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9e9" w14:textId="f90f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2020" жол картасын іске асыру шеңберінде техникалық және кәсіптік білімі бар мамандарды даярлауға 2012-2013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04 мамырдағы № 82 қаулысы. Маңғыстау облысының Әділет департаментінде 2012 жылғы 08 маусымда № 2132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заңдарына, "Жұмыспен қамту 2020" жол картасын бекіту туралы"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Жұмыспен қамту 2020" жол картасын іске асыру шеңберінде техникалық және кәсіптік білімі бар мамандарды даярлауға 2012-2013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Маңғыстау облысының білім басқармасы "Жұмыспен қамту 2020" жол картасын іске асыру шеңберінде техникалық және кәсіптік білімі бар мамандарды даярлауға 2012-2013 оқу жылына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орындалауын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мамыр 2012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мамыр 2012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мамыр 2012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мамыр 2012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Ш.Л. Ілмұханбетова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"Жұмыспен қамту 2020" жол картасын іске асыру шеңберінде техникалық және кәсіптік білімі бар мамандарды даярлауға 2012-2013 оқу жылына арналған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Маңғыстау облысы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6499"/>
        <w:gridCol w:w="1443"/>
        <w:gridCol w:w="1230"/>
        <w:gridCol w:w="451"/>
        <w:gridCol w:w="2296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пен мамандықтың коды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"Бейнеу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гуманитарлық-экономикалық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"Каспий"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қазіргі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Болашақ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Көтергіш көлік, құрылыс жол машиналары мен жабдықтарын техникалық пайдалану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 жүкті тасымалдауды ұйымдастыру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Меирбике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Ескертпелер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МКҚК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