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7ca9" w14:textId="a757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облыстық коммуналдық мүлікті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16 сәуірдегі N 70 қаулысы. Маңғыстау облысының Әділет департаментінде 2012 жылғы 25 мамырда N 2130 тіркелді. Күші жойылды - Манғыстау облысы әкімдігінің 2012 жылғы 06 қыркүйектегі № 214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Манғыстау облысы әкімдігінің 2012.09.06 № 214 қаулысымен.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мүлік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жекешелендіруге жататын облыстық коммуналдық мүліктегі объектілерінің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қаржы басқармасы (М.Б. Әлібекова):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коммуналдық мүліктің жекешелендіруін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шараларын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Х.Х. Нұрғалиеваға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Маңғыстау облысының әділет департаментінде мемлекеттік тіркелген күнінен бастап күшіне енеді және ол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Б. Мұхаметжанов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сәуір 2012 ж.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 №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жекешелендіруге жататын облыстық коммуналдық мүліктегі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801"/>
        <w:gridCol w:w="5140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 атауы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және объектінің баланс ұстаушысы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Амбулаториялық аурухана ғимараты, 1968 жылы салынған, жалпы ауданы 0,0041 га кұрылыс материалына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ауданы, Ұштаған селосы, «Маңғыстау орталық аудандық ауруханасы» МКҚК 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Hundai Sonata 2.4 автокөлігі, R 241 RK м/н, 2005 жылы шыққан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14 ш.а., 1 үй, «Маңғыстау облысы әкімдігінің Іс басқармасы» КММ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ГАЗ–31105 120 автокөлігі, R 405 RK м/н, 2004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14 ш.а., 1 үй, «Маңғыстау облысы әкімдігінің Іс басқармасы» КММ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ГАЗ–3110 автокөлігі, R 406 RK м/н, 2000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14 ш.а., 1 үй, «Маңғыстау облысы әкімдігінің Іс басқармасы» КММ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ГАЗ–31105 120 автокөлігі, R 107 RK м/н, 2004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14 ш.а., 1 үй, «Маңғыстау облысы әкімдігінің Іс басқармасы» КММ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Nexia QI Sohc автокөлігі, R 024 RK м/н, 2005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14 ш.а., 1 үй, «Маңғыстау облысы әкімдігінің Іс басқармасы» КММ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– 21310 автокөлігі, R 783 BA м/н, 2004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23 ш.а., «Маңғыстау облысының құрылыс басқармасы» ММ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– 3962 автокөлігі, R 703 AU м/н, 1999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ауданы, Шетпе селосы, «Маңғыстау аудандық туберкулез ауруханасы» МКҚК 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 – 2915 02 автокөлігі, R 137 BO м/н, 1996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Шетпе селосы, «Маңғыстау аудандық туберкулез ауруханасы» МКҚК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 – 3962 автокөлігі, R 399 AL м/н, 1999 жылы шыққан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Бейнеу селосы, «Бейнеу аудандық емханасы» МКҚК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– 3151909501 автокөлігі, R 281 BR м/н, 2005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Бейнеу селосы, Хибас көшесі, 4 үй, «Бейнеу кәсіптік лицейі» МКҚК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 – 21060 автокөлігі, R 483 АХ м/н, 1997 жылы шыққан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4 ш.а., 54 үй, «Түрлі пәндерді тереңдетіп оқытатын дарынды балаларға арналған облыстық мамандандырылған мектеп- интернат»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– 21150 автокөлігі, R 015 RK м/н, 2002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6 ш.а., «Арман» мәдени-демалыс кешені, «Облыстық жастар саясаты орталығы» МКҚК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– 21310 автокөлігі, R 020 RK м/н, 2003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6 ш.а., «Арман» мәдени-демалыс кешені, «Облыстық жастар саясаты орталығы» МКҚК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 21102 автокөлігі, R 021 KP м/н, 2002 жылы шыққан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21102 автокөлігі, R 024 KP м/н, 2002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106 KP м/н, 2003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219 KP м/н, 2001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323 KP м/н, 2001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087 KP м/н, 1999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089 KP м/н, 2001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УАЗ-3909 автокөлігі, R 109 KP м/н, 2001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УАЗ-3909 автокөлігі, R 139 KP м/н, 2001 жылы шыққан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411 автокөлігі, R 016 KP м/н, 2001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ГАЗ-33021 212 автокөлігі, R 066 KP м/н, 2002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ВАЗ-21099 автокөлігі, R 311 KP м/н, 2002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 автокөлігі, R 250 KP м/н, 2001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«Қазақстан Республикасының ішкі істер Министрлігі Маңғыстау облысының ішкі істер департаменті» ММ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ГАЗ-31029 автокөлігі, R 376 BD м/н, 1997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ш.а., «Жедел және шұғыл медициналық жәрдем станциясы» МКҚК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ВАЗ-21060 автокөлігі, R 207 BD м/н, 2002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ш.а., «Жедел және шұғыл медициналық жәрдем станциясы» МКҚК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70хос автокөлігі, R 089 ВС м/н, 1994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ш.а., «Жедел және шұғыл медициналық жәрдем станциясы» МКҚК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 автокөлігі, R 776 AU м/н, 1999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қаласы, 1 ш.а., «Облыстық туберкулезге қарсы диспансері» МКҚК 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33021 212 автокөлігі, R 190 АХ м/н, 2001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5 ш.а., «Маңғыстау облыстық филармониясы» МКҚК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3962 автокөлігі, R 998 АТ м/н, 1999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Жанаөзен қаласы, 3 ш.а., «Жанаөзен қаласының емханасы» МКҚК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ИЖ-7107 010 12 мотоциклы, R 0316 RA м/н, 2004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Сыңғырлау селосы, «Ормандар және жануарлар дүниесін қорғау жөніндегі Бейнеу мемлекеттік мекемесі» 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автокөлігі, R 542 AL м/н, 1999 жылы шыққан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Сыңғырлау селосы, «Ормандар және жануарлар дүниесін қорғау жөніндегі Бейнеу мемлекеттік мекемесі» ММ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м/н – мемлекеттік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КММ – коммуналдық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ш.а. – шағын аудан.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