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1f89" w14:textId="f961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2012 жылғы 30 наурыздағы N 50 қаулысы. Маңғыстау облысының Әділет департаментінде 2012 жылғы 04 мамырда N 2128 тіркелді. Күші жойылды - Маңғыстау облысы әкімдігінің 2013 жылғы 23 қаңтардағы № 17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Маңғыстау облысы әкімдігінің 2013.01.23  № 17 қаулысымен.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«Кәмелетке толмаған балаға тиесілі тұрғын үй кепілдігімен несие ресімдеу үшін банктерге рұқсаттар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«Қорғаншылық және қамқоршылық жөнінде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«Білім алушылар мен тәрбиеленушілерді білімнің жалпы білім беру ұйымдарына және үйлеріне тегін тасымалдауды қамтамасыз ету»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Қ.Б. Жұмашевқа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күнінен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Мұхаметжанов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ҚазақстанР еспубликасы</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А.Қ. Жұмағалиев</w:t>
      </w:r>
      <w:r>
        <w:br/>
      </w:r>
      <w:r>
        <w:rPr>
          <w:rFonts w:ascii="Times New Roman"/>
          <w:b w:val="false"/>
          <w:i w:val="false"/>
          <w:color w:val="000000"/>
          <w:sz w:val="28"/>
        </w:rPr>
        <w:t>
      30 наурыз 2012 жыл</w:t>
      </w:r>
    </w:p>
    <w:bookmarkStart w:name="z12"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30 наурыз № 50</w:t>
      </w:r>
      <w:r>
        <w:br/>
      </w:r>
      <w:r>
        <w:rPr>
          <w:rFonts w:ascii="Times New Roman"/>
          <w:b w:val="false"/>
          <w:i w:val="false"/>
          <w:color w:val="000000"/>
          <w:sz w:val="28"/>
        </w:rPr>
        <w:t>
қаулысымен бекітілген</w:t>
      </w:r>
    </w:p>
    <w:bookmarkEnd w:id="1"/>
    <w:bookmarkStart w:name="z13" w:id="2"/>
    <w:p>
      <w:pPr>
        <w:spacing w:after="0"/>
        <w:ind w:left="0"/>
        <w:jc w:val="left"/>
      </w:pPr>
      <w:r>
        <w:rPr>
          <w:rFonts w:ascii="Times New Roman"/>
          <w:b/>
          <w:i w:val="false"/>
          <w:color w:val="000000"/>
        </w:rPr>
        <w:t xml:space="preserve">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w:t>
      </w:r>
    </w:p>
    <w:bookmarkEnd w:id="2"/>
    <w:bookmarkStart w:name="z14" w:id="3"/>
    <w:p>
      <w:pPr>
        <w:spacing w:after="0"/>
        <w:ind w:left="0"/>
        <w:jc w:val="left"/>
      </w:pPr>
      <w:r>
        <w:rPr>
          <w:rFonts w:ascii="Times New Roman"/>
          <w:b/>
          <w:i w:val="false"/>
          <w:color w:val="000000"/>
        </w:rPr>
        <w:t xml:space="preserve"> 
1. Негізгі ұғымдар</w:t>
      </w:r>
    </w:p>
    <w:bookmarkEnd w:id="3"/>
    <w:p>
      <w:pPr>
        <w:spacing w:after="0"/>
        <w:ind w:left="0"/>
        <w:jc w:val="both"/>
      </w:pPr>
      <w:r>
        <w:rPr>
          <w:rFonts w:ascii="Times New Roman"/>
          <w:b w:val="false"/>
          <w:i w:val="false"/>
          <w:color w:val="000000"/>
          <w:sz w:val="28"/>
        </w:rPr>
        <w:t>      1. Осы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регламентінде (бұдан әрi – Регламент) мынадай ұғымдар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уәкiлеттi орган – қалалық және аудандық білім бөлімдері;</w:t>
      </w:r>
      <w:r>
        <w:br/>
      </w:r>
      <w:r>
        <w:rPr>
          <w:rFonts w:ascii="Times New Roman"/>
          <w:b w:val="false"/>
          <w:i w:val="false"/>
          <w:color w:val="000000"/>
          <w:sz w:val="28"/>
        </w:rPr>
        <w:t>
      3) уәкiлеттi органның жауапты маманы – лауазымдық нұсқаулығына сәйкес оған міндеттер жүктелген қалалық, аудандық білім бөлімінің маманы;</w:t>
      </w:r>
      <w:r>
        <w:br/>
      </w:r>
      <w:r>
        <w:rPr>
          <w:rFonts w:ascii="Times New Roman"/>
          <w:b w:val="false"/>
          <w:i w:val="false"/>
          <w:color w:val="000000"/>
          <w:sz w:val="28"/>
        </w:rPr>
        <w:t>
      4) уәкiлеттi органның басшысы – қалалық, аудандық білім бөлімінің бастығы;</w:t>
      </w:r>
      <w:r>
        <w:br/>
      </w:r>
      <w:r>
        <w:rPr>
          <w:rFonts w:ascii="Times New Roman"/>
          <w:b w:val="false"/>
          <w:i w:val="false"/>
          <w:color w:val="000000"/>
          <w:sz w:val="28"/>
        </w:rPr>
        <w:t>
      5) ХҚКО – Халыққа қызмет көрсету орталығы;</w:t>
      </w:r>
      <w:r>
        <w:br/>
      </w:r>
      <w:r>
        <w:rPr>
          <w:rFonts w:ascii="Times New Roman"/>
          <w:b w:val="false"/>
          <w:i w:val="false"/>
          <w:color w:val="000000"/>
          <w:sz w:val="28"/>
        </w:rPr>
        <w:t>
      6) ХҚКО инспекторы – тұтынушыдан арызды және құжаттарды қабылдауды жүзеге асыратын Халыққа қызмет көрсету орталығының қызметкері;</w:t>
      </w:r>
      <w:r>
        <w:br/>
      </w:r>
      <w:r>
        <w:rPr>
          <w:rFonts w:ascii="Times New Roman"/>
          <w:b w:val="false"/>
          <w:i w:val="false"/>
          <w:color w:val="000000"/>
          <w:sz w:val="28"/>
        </w:rPr>
        <w:t>
      7) ХҚКО жинақтау бөлімінің инспекторы – құжаттарды жинақтап, уәкілетті органға жіберуді жүзеге асыратын Халыққа қызмет көрсету орталығының қызметкері.</w:t>
      </w:r>
    </w:p>
    <w:bookmarkStart w:name="z15" w:id="4"/>
    <w:p>
      <w:pPr>
        <w:spacing w:after="0"/>
        <w:ind w:left="0"/>
        <w:jc w:val="left"/>
      </w:pPr>
      <w:r>
        <w:rPr>
          <w:rFonts w:ascii="Times New Roman"/>
          <w:b/>
          <w:i w:val="false"/>
          <w:color w:val="000000"/>
        </w:rPr>
        <w:t xml:space="preserve"> 
2. Жалпы ережелер</w:t>
      </w:r>
    </w:p>
    <w:bookmarkEnd w:id="4"/>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уәкiлеттi органмен, сондай-ақ баламалы негізде ХҚКО арқылы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128-бабы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 қосымшаларына</w:t>
      </w:r>
      <w:r>
        <w:rPr>
          <w:rFonts w:ascii="Times New Roman"/>
          <w:b w:val="false"/>
          <w:i w:val="false"/>
          <w:color w:val="000000"/>
          <w:sz w:val="28"/>
        </w:rPr>
        <w:t xml:space="preserve"> сәйкес зейнетақы жинақтарын алуға анықтамалар, Ішкі істер министрлігі Жол полициясы комитетінің аумақтық бөлімшелеріне кәмелетке толмаған балаға тиесілі мүлікпен әрекетті жүзеге асыруға анықтама-келісім беру (бұдан әрі – анықтама) не қызмет көрсетуден бас тартудың дәлелді жауабын ұсыну болып табылады.</w:t>
      </w:r>
    </w:p>
    <w:bookmarkStart w:name="z16" w:id="5"/>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5"/>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мекен-жайлары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уәкілетті органнан және ХҚКО-дан алуға болады.</w:t>
      </w:r>
      <w:r>
        <w:br/>
      </w:r>
      <w:r>
        <w:rPr>
          <w:rFonts w:ascii="Times New Roman"/>
          <w:b w:val="false"/>
          <w:i w:val="false"/>
          <w:color w:val="000000"/>
          <w:sz w:val="28"/>
        </w:rPr>
        <w:t>
      9. Мемлекеттік қызмет көрсетудің мерзімдері:</w:t>
      </w:r>
      <w:r>
        <w:br/>
      </w:r>
      <w:r>
        <w:rPr>
          <w:rFonts w:ascii="Times New Roman"/>
          <w:b w:val="false"/>
          <w:i w:val="false"/>
          <w:color w:val="000000"/>
          <w:sz w:val="28"/>
        </w:rPr>
        <w:t>
      1) тұтынушы осы Регламенттің 13-тармағында айқындалған қажетті құжаттарды тапсырған сәттен бастап бес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10. Мемлекеттік қызмет көрсетуді тоқтата тұру немесе мемлекеттік қызметті ұсынудан бас тарту негізі:</w:t>
      </w:r>
      <w:r>
        <w:br/>
      </w:r>
      <w:r>
        <w:rPr>
          <w:rFonts w:ascii="Times New Roman"/>
          <w:b w:val="false"/>
          <w:i w:val="false"/>
          <w:color w:val="000000"/>
          <w:sz w:val="28"/>
        </w:rPr>
        <w:t>
      1) уәкiлеттi органға өтініш білдірген кезде – тұтынушының осы Регламенттің 13-тармағында көрсетілген құжаттардың біреуін ұсынбауы;</w:t>
      </w:r>
      <w:r>
        <w:br/>
      </w:r>
      <w:r>
        <w:rPr>
          <w:rFonts w:ascii="Times New Roman"/>
          <w:b w:val="false"/>
          <w:i w:val="false"/>
          <w:color w:val="000000"/>
          <w:sz w:val="28"/>
        </w:rPr>
        <w:t>
      2) ХҚКО-ға өтініш білдірген кезде – уәкiлеттi орган осы Регламенттің 13-тармағында көрсетілген құжаттарды толық ұсынбаған жағдайда, құжаттар пакетін алғаннан кейін бір жұмыс күні ішінде бас тарту себебінің жазбаша негіздемесімен бірге оларды ХҚКО-ға қайтарады.</w:t>
      </w:r>
      <w:r>
        <w:br/>
      </w:r>
      <w:r>
        <w:rPr>
          <w:rFonts w:ascii="Times New Roman"/>
          <w:b w:val="false"/>
          <w:i w:val="false"/>
          <w:color w:val="000000"/>
          <w:sz w:val="28"/>
        </w:rPr>
        <w:t>
      11.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уәкiлеттi органға өтініш білдірген кезде:</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органның кеңсе қызметкері тіркеуді жүзеге асырады және қызметті барлық құжаттарды алғаны туралы қолхат береді, онда тұтынушының мемлекеттік қызметті алатын күні көрсетіледі;</w:t>
      </w:r>
      <w:r>
        <w:br/>
      </w:r>
      <w:r>
        <w:rPr>
          <w:rFonts w:ascii="Times New Roman"/>
          <w:b w:val="false"/>
          <w:i w:val="false"/>
          <w:color w:val="000000"/>
          <w:sz w:val="28"/>
        </w:rPr>
        <w:t>
      3) уәкілетті органның кеңсе қызметкері құжаттарды уәкілетті органның басшысына береді;</w:t>
      </w:r>
      <w:r>
        <w:br/>
      </w:r>
      <w:r>
        <w:rPr>
          <w:rFonts w:ascii="Times New Roman"/>
          <w:b w:val="false"/>
          <w:i w:val="false"/>
          <w:color w:val="000000"/>
          <w:sz w:val="28"/>
        </w:rPr>
        <w:t>
      4)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5) уәкiлеттi органның жауапты маманы келіп түскен құжаттарды қызметті алушының анықтама алуға құқығын анықтауға қарайды, тұтынушыға хабарлама жобасын не қызмет көрсетуден бас тартудың дәлелді жауабын дайындайды, басшыға қол қойдырады, оны уәкiлеттi органның кеңсесiне жолдайды;</w:t>
      </w:r>
      <w:r>
        <w:br/>
      </w:r>
      <w:r>
        <w:rPr>
          <w:rFonts w:ascii="Times New Roman"/>
          <w:b w:val="false"/>
          <w:i w:val="false"/>
          <w:color w:val="000000"/>
          <w:sz w:val="28"/>
        </w:rPr>
        <w:t>
      6) уәкілетті органның кеңсе қызметкері құжаттарды тұтынушыға береді;</w:t>
      </w:r>
      <w:r>
        <w:br/>
      </w:r>
      <w:r>
        <w:rPr>
          <w:rFonts w:ascii="Times New Roman"/>
          <w:b w:val="false"/>
          <w:i w:val="false"/>
          <w:color w:val="000000"/>
          <w:sz w:val="28"/>
        </w:rPr>
        <w:t>
      ХҚКО-ға өтініш білдірген кезде:</w:t>
      </w:r>
      <w:r>
        <w:br/>
      </w:r>
      <w:r>
        <w:rPr>
          <w:rFonts w:ascii="Times New Roman"/>
          <w:b w:val="false"/>
          <w:i w:val="false"/>
          <w:color w:val="000000"/>
          <w:sz w:val="28"/>
        </w:rPr>
        <w:t>
      1) тұтынушы ХҚКО-ға өтініш береді;</w:t>
      </w:r>
      <w:r>
        <w:br/>
      </w:r>
      <w:r>
        <w:rPr>
          <w:rFonts w:ascii="Times New Roman"/>
          <w:b w:val="false"/>
          <w:i w:val="false"/>
          <w:color w:val="000000"/>
          <w:sz w:val="28"/>
        </w:rPr>
        <w:t>
      2) ХҚКО инспекторы өтінішті тіркейді, қызметті тұтынушыға сұрау салудың нөмірі мен қабылданған күні; сұрау салынған мемлекеттік қызметтің түрі; қоса берілген құжаттардың саны мен атаулары; құжаттарды беру күні, уақыты мен орны; құжаттарды ресімдеуге өтінішті қабылдаған ХҚКО инспекторының тегі, аты, әкесінің аты көрсетіліп, тиісті құжаттардың қабылданғаны туралы қолхат береді;</w:t>
      </w:r>
      <w:r>
        <w:br/>
      </w:r>
      <w:r>
        <w:rPr>
          <w:rFonts w:ascii="Times New Roman"/>
          <w:b w:val="false"/>
          <w:i w:val="false"/>
          <w:color w:val="000000"/>
          <w:sz w:val="28"/>
        </w:rPr>
        <w:t>
      3) ХҚКО инспекторы құжаттарды ХҚКО жинақтау бөлімінің инспекторына береді;</w:t>
      </w:r>
      <w:r>
        <w:br/>
      </w:r>
      <w:r>
        <w:rPr>
          <w:rFonts w:ascii="Times New Roman"/>
          <w:b w:val="false"/>
          <w:i w:val="false"/>
          <w:color w:val="000000"/>
          <w:sz w:val="28"/>
        </w:rPr>
        <w:t>
      4) ХҚКО жинақтау бөлімінің инспекторы құжаттарды жинақтауды жүзеге асырады, тізілім жасайды, курьерлік байланыс арқылы құжаттарды уәкілетті органға жібереді;</w:t>
      </w:r>
      <w:r>
        <w:br/>
      </w:r>
      <w:r>
        <w:rPr>
          <w:rFonts w:ascii="Times New Roman"/>
          <w:b w:val="false"/>
          <w:i w:val="false"/>
          <w:color w:val="000000"/>
          <w:sz w:val="28"/>
        </w:rPr>
        <w:t>
      ХҚКО-дан құжаттар пакетін уәкілетті органға жіберу фактісін уәкілетті орган мемлекеттік қызмет көрсету үдерісінде құжаттардың қозғалысын бақылауға мүмкіндік беретін Штрихкод сканерінің көмегімен белгілейді.</w:t>
      </w:r>
      <w:r>
        <w:br/>
      </w:r>
      <w:r>
        <w:rPr>
          <w:rFonts w:ascii="Times New Roman"/>
          <w:b w:val="false"/>
          <w:i w:val="false"/>
          <w:color w:val="000000"/>
          <w:sz w:val="28"/>
        </w:rPr>
        <w:t>
      5) уәкілетті органның кеңсе қызметкері ХҚКО ақпараттық жүйесінде белгілейді (уәкілетті органда өзіндік ақпараттық жүйесі болмаған жағдайда) және алынған құжаттарды тіркеуді жүргізеді, және басшының қарауына береді;</w:t>
      </w:r>
      <w:r>
        <w:br/>
      </w:r>
      <w:r>
        <w:rPr>
          <w:rFonts w:ascii="Times New Roman"/>
          <w:b w:val="false"/>
          <w:i w:val="false"/>
          <w:color w:val="000000"/>
          <w:sz w:val="28"/>
        </w:rPr>
        <w:t>
      6)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7) уәкiлеттi органның жауапты маманы келіп түскен құжаттарды қызметті алушының анықтама алуға құқығын анықтауға қарайды, тұтынушыға хабарлама жобасын не қызмет көрсетуден бас тартудың дәлелді жауабын дайындайды, басшыға қол қойдырады, оны уәкiлеттi органның кеңсесiне жолдайды;</w:t>
      </w:r>
      <w:r>
        <w:br/>
      </w:r>
      <w:r>
        <w:rPr>
          <w:rFonts w:ascii="Times New Roman"/>
          <w:b w:val="false"/>
          <w:i w:val="false"/>
          <w:color w:val="000000"/>
          <w:sz w:val="28"/>
        </w:rPr>
        <w:t>
      8) уәкiлеттi органның кеңсе қызметкері мемлекеттік қызмет көрсету нәтижесін ХҚКО ақпараттық жүйесінде белгілей отырып (уәкілетті органда өзіндік ақпараттық жүйесі болмаған жағдайда), ХҚКО-ға жолдайды.</w:t>
      </w:r>
      <w:r>
        <w:br/>
      </w:r>
      <w:r>
        <w:rPr>
          <w:rFonts w:ascii="Times New Roman"/>
          <w:b w:val="false"/>
          <w:i w:val="false"/>
          <w:color w:val="000000"/>
          <w:sz w:val="28"/>
        </w:rPr>
        <w:t>
      Дайын болған мемлекеттік қызмет көрсету нәтижесін уәкілетті органнан қабылдау кезінде ХҚКО-мен келіп түскен құжаттар Штрихкод сканерінің көмегімен белгіленеді.</w:t>
      </w:r>
      <w:r>
        <w:br/>
      </w:r>
      <w:r>
        <w:rPr>
          <w:rFonts w:ascii="Times New Roman"/>
          <w:b w:val="false"/>
          <w:i w:val="false"/>
          <w:color w:val="000000"/>
          <w:sz w:val="28"/>
        </w:rPr>
        <w:t>
      9) ХҚКО инспекторы тұтынушыға хабарламаны немесе дәлелді бас тартуды береді.</w:t>
      </w:r>
      <w:r>
        <w:br/>
      </w:r>
      <w:r>
        <w:rPr>
          <w:rFonts w:ascii="Times New Roman"/>
          <w:b w:val="false"/>
          <w:i w:val="false"/>
          <w:color w:val="000000"/>
          <w:sz w:val="28"/>
        </w:rPr>
        <w:t>
      12. Уәкілетті органда және ХҚКО-да мемлекеттік қызмет көрсету үшін құжаттар қабылдауды іске асыратын тұлғалардың ең аз саны бір қызметкерді құрайды.</w:t>
      </w:r>
    </w:p>
    <w:bookmarkStart w:name="z17" w:id="6"/>
    <w:p>
      <w:pPr>
        <w:spacing w:after="0"/>
        <w:ind w:left="0"/>
        <w:jc w:val="left"/>
      </w:pPr>
      <w:r>
        <w:rPr>
          <w:rFonts w:ascii="Times New Roman"/>
          <w:b/>
          <w:i w:val="false"/>
          <w:color w:val="000000"/>
        </w:rPr>
        <w:t xml:space="preserve"> 
4. Мемлекеттік қызмет көрсету үдерісіндегі іс-қимыл (өзара іс-қимыл) тәртібінің сипаттамасы</w:t>
      </w:r>
    </w:p>
    <w:bookmarkEnd w:id="6"/>
    <w:p>
      <w:pPr>
        <w:spacing w:after="0"/>
        <w:ind w:left="0"/>
        <w:jc w:val="both"/>
      </w:pPr>
      <w:r>
        <w:rPr>
          <w:rFonts w:ascii="Times New Roman"/>
          <w:b w:val="false"/>
          <w:i w:val="false"/>
          <w:color w:val="000000"/>
          <w:sz w:val="28"/>
        </w:rPr>
        <w:t>      13. Мемлекеттік қызметті алу үшін тұтынушы уәкілетті органға немесе ХҚКО-ға мынадай құжаттарды тапсыруы қажет:</w:t>
      </w:r>
      <w:r>
        <w:br/>
      </w:r>
      <w:r>
        <w:rPr>
          <w:rFonts w:ascii="Times New Roman"/>
          <w:b w:val="false"/>
          <w:i w:val="false"/>
          <w:color w:val="000000"/>
          <w:sz w:val="28"/>
        </w:rPr>
        <w:t>
      1) осы Регламенттің 5-қосымшасына мұрагерлікті алу үшін сәйкес кәмелетке толмаған баланың бір ата-анасының (ерлі-зайыптылардың) немесе оларды алмастыратын адамдардың (қорғаншылар (қамқоршылар), патронаттық тәрбиешілер) өтініші;</w:t>
      </w:r>
      <w:r>
        <w:br/>
      </w:r>
      <w:r>
        <w:rPr>
          <w:rFonts w:ascii="Times New Roman"/>
          <w:b w:val="false"/>
          <w:i w:val="false"/>
          <w:color w:val="000000"/>
          <w:sz w:val="28"/>
        </w:rPr>
        <w:t>
      2) ерлі-зайыптылардың немесе оларды алмастыратын адамдардың (қорғаншылар (қамқоршылар), патронаттық тәрбиешілер) жеке куәліктерінің түпнұсқасы мен көшірмесі;</w:t>
      </w:r>
      <w:r>
        <w:br/>
      </w:r>
      <w:r>
        <w:rPr>
          <w:rFonts w:ascii="Times New Roman"/>
          <w:b w:val="false"/>
          <w:i w:val="false"/>
          <w:color w:val="000000"/>
          <w:sz w:val="28"/>
        </w:rPr>
        <w:t>
      3) баланың (балалардың) туу туралы куәлігі;</w:t>
      </w:r>
      <w:r>
        <w:br/>
      </w:r>
      <w:r>
        <w:rPr>
          <w:rFonts w:ascii="Times New Roman"/>
          <w:b w:val="false"/>
          <w:i w:val="false"/>
          <w:color w:val="000000"/>
          <w:sz w:val="28"/>
        </w:rPr>
        <w:t>
      4) неке қию туралы куәлігінің түпнұсқасы мен көшірмесі;</w:t>
      </w:r>
      <w:r>
        <w:br/>
      </w:r>
      <w:r>
        <w:rPr>
          <w:rFonts w:ascii="Times New Roman"/>
          <w:b w:val="false"/>
          <w:i w:val="false"/>
          <w:color w:val="000000"/>
          <w:sz w:val="28"/>
        </w:rPr>
        <w:t>
      5) басқа да құжаттардың түпнұсқалары мен көшірмелері (некені бұзу туралы, қайтыс болу туралы куәлік, бала некеден тыс туылған жағдайда № 4 нысан бойынша анықтама);</w:t>
      </w:r>
      <w:r>
        <w:br/>
      </w:r>
      <w:r>
        <w:rPr>
          <w:rFonts w:ascii="Times New Roman"/>
          <w:b w:val="false"/>
          <w:i w:val="false"/>
          <w:color w:val="000000"/>
          <w:sz w:val="28"/>
        </w:rPr>
        <w:t>
      6) заң бойынша мұраға құқығы туралы куәлік (нотариустан);</w:t>
      </w:r>
      <w:r>
        <w:br/>
      </w:r>
      <w:r>
        <w:rPr>
          <w:rFonts w:ascii="Times New Roman"/>
          <w:b w:val="false"/>
          <w:i w:val="false"/>
          <w:color w:val="000000"/>
          <w:sz w:val="28"/>
        </w:rPr>
        <w:t>
      7) егер анықтама Ішкі істер министрлігінің Жол полициясы комитетінің аумақтық бөлімшелеріне қажет болған жағдайда, машинаға құжаттың (техпаспорт) түпнұсқасы мен көшірмесі.</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тұтынушыға қайтарылады.</w:t>
      </w:r>
      <w:r>
        <w:br/>
      </w:r>
      <w:r>
        <w:rPr>
          <w:rFonts w:ascii="Times New Roman"/>
          <w:b w:val="false"/>
          <w:i w:val="false"/>
          <w:color w:val="000000"/>
          <w:sz w:val="28"/>
        </w:rPr>
        <w:t>
      14. Мемлекеттік қызметті көрсету үдерісінде мынадай құрылымдық – функционалдық бірліктер (бұдан әрі – ҚФБ) тартылады:</w:t>
      </w:r>
      <w:r>
        <w:br/>
      </w:r>
      <w:r>
        <w:rPr>
          <w:rFonts w:ascii="Times New Roman"/>
          <w:b w:val="false"/>
          <w:i w:val="false"/>
          <w:color w:val="000000"/>
          <w:sz w:val="28"/>
        </w:rPr>
        <w:t>
      1) ХҚКО инспекторы;</w:t>
      </w:r>
      <w:r>
        <w:br/>
      </w:r>
      <w:r>
        <w:rPr>
          <w:rFonts w:ascii="Times New Roman"/>
          <w:b w:val="false"/>
          <w:i w:val="false"/>
          <w:color w:val="000000"/>
          <w:sz w:val="28"/>
        </w:rPr>
        <w:t>
      2) ХҚКО жинақтау бөлімінің инспекторы;</w:t>
      </w:r>
      <w:r>
        <w:br/>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4) уәкілетті органның жауапты маманы;</w:t>
      </w:r>
      <w:r>
        <w:br/>
      </w:r>
      <w:r>
        <w:rPr>
          <w:rFonts w:ascii="Times New Roman"/>
          <w:b w:val="false"/>
          <w:i w:val="false"/>
          <w:color w:val="000000"/>
          <w:sz w:val="28"/>
        </w:rPr>
        <w:t>
      5) уәкілетті органның басшысы.</w:t>
      </w:r>
      <w:r>
        <w:br/>
      </w:r>
      <w:r>
        <w:rPr>
          <w:rFonts w:ascii="Times New Roman"/>
          <w:b w:val="false"/>
          <w:i w:val="false"/>
          <w:color w:val="000000"/>
          <w:sz w:val="28"/>
        </w:rPr>
        <w:t>
      15. Әрбір әкімшілік іс-қимылдың (рәсімнің) орындалу мерзімін көрсете отырып, әрбір ҚФБ әкімшілік іс-қимылы (рәсімі) дәйектілігінің және өзара іс-қимылының мәтіндік кестелік сипаттамасы осы Регламенттің      </w:t>
      </w:r>
      <w:r>
        <w:rPr>
          <w:rFonts w:ascii="Times New Roman"/>
          <w:b w:val="false"/>
          <w:i w:val="false"/>
          <w:color w:val="000000"/>
          <w:sz w:val="28"/>
        </w:rPr>
        <w:t>6 –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16. Мемлекеттiк қызметтi көрсету үдерiсiнде әкiмшiлiк іс-қимылдардың қисынды дәйектiлiгi мен ҚФБ арасындағы өзара байланыстын көрсететін схемалар осы Регламенттiң </w:t>
      </w:r>
      <w:r>
        <w:rPr>
          <w:rFonts w:ascii="Times New Roman"/>
          <w:b w:val="false"/>
          <w:i w:val="false"/>
          <w:color w:val="000000"/>
          <w:sz w:val="28"/>
        </w:rPr>
        <w:t>7-қосымшасында</w:t>
      </w:r>
      <w:r>
        <w:rPr>
          <w:rFonts w:ascii="Times New Roman"/>
          <w:b w:val="false"/>
          <w:i w:val="false"/>
          <w:color w:val="000000"/>
          <w:sz w:val="28"/>
        </w:rPr>
        <w:t xml:space="preserve"> келтiрiлген.</w:t>
      </w:r>
    </w:p>
    <w:bookmarkStart w:name="z18" w:id="7"/>
    <w:p>
      <w:pPr>
        <w:spacing w:after="0"/>
        <w:ind w:left="0"/>
        <w:jc w:val="left"/>
      </w:pPr>
      <w:r>
        <w:rPr>
          <w:rFonts w:ascii="Times New Roman"/>
          <w:b/>
          <w:i w:val="false"/>
          <w:color w:val="000000"/>
        </w:rPr>
        <w:t xml:space="preserve"> 
5. Мемлекеттік қызметті көрсететін лауазымды адамдардың жауапкершілігі</w:t>
      </w:r>
    </w:p>
    <w:bookmarkEnd w:id="7"/>
    <w:p>
      <w:pPr>
        <w:spacing w:after="0"/>
        <w:ind w:left="0"/>
        <w:jc w:val="both"/>
      </w:pPr>
      <w:r>
        <w:rPr>
          <w:rFonts w:ascii="Times New Roman"/>
          <w:b w:val="false"/>
          <w:i w:val="false"/>
          <w:color w:val="000000"/>
          <w:sz w:val="28"/>
        </w:rPr>
        <w:t>      17. Мемлекеттік қызметті көрсетуге жауапты адам уәкілетті органның және ХҚКО-ның басшысы (бұдан әрі – лауазымды адамдар) болып табылады.</w:t>
      </w:r>
      <w:r>
        <w:br/>
      </w:r>
      <w:r>
        <w:rPr>
          <w:rFonts w:ascii="Times New Roman"/>
          <w:b w:val="false"/>
          <w:i w:val="false"/>
          <w:color w:val="000000"/>
          <w:sz w:val="28"/>
        </w:rPr>
        <w:t>
      Лауазымды адамдар Қазақстан Республикасының заңнамасына сәйкес белгіленген мерзімде мемлекеттік қызмет көрсетілуінің іске асырылуына жауапкершілік артады.</w:t>
      </w:r>
    </w:p>
    <w:bookmarkStart w:name="z19" w:id="8"/>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рәсімдеу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Мемлекеттік қызмет көрсету жөніндегі</w:t>
      </w:r>
      <w:r>
        <w:br/>
      </w:r>
      <w:r>
        <w:rPr>
          <w:rFonts w:ascii="Times New Roman"/>
          <w:b/>
          <w:i w:val="false"/>
          <w:color w:val="000000"/>
        </w:rPr>
        <w:t>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3735"/>
        <w:gridCol w:w="4687"/>
        <w:gridCol w:w="1642"/>
        <w:gridCol w:w="2150"/>
      </w:tblGrid>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білім бөлімі» мемлекеттік мекемесі</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 қалалық әкімдік ғимараты, 72 үй</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33-65-21</w:t>
            </w:r>
          </w:p>
          <w:p>
            <w:pPr>
              <w:spacing w:after="20"/>
              <w:ind w:left="20"/>
              <w:jc w:val="both"/>
            </w:pPr>
            <w:r>
              <w:rPr>
                <w:rFonts w:ascii="Times New Roman"/>
                <w:b w:val="false"/>
                <w:i w:val="false"/>
                <w:color w:val="000000"/>
                <w:sz w:val="20"/>
              </w:rPr>
              <w:t>33-65-58</w:t>
            </w:r>
          </w:p>
          <w:p>
            <w:pPr>
              <w:spacing w:after="20"/>
              <w:ind w:left="20"/>
              <w:jc w:val="both"/>
            </w:pPr>
            <w:r>
              <w:rPr>
                <w:rFonts w:ascii="Times New Roman"/>
                <w:b w:val="false"/>
                <w:i w:val="false"/>
                <w:color w:val="000000"/>
                <w:sz w:val="20"/>
              </w:rPr>
              <w:t>33-65-59</w:t>
            </w:r>
          </w:p>
          <w:p>
            <w:pPr>
              <w:spacing w:after="20"/>
              <w:ind w:left="20"/>
              <w:jc w:val="both"/>
            </w:pPr>
            <w:r>
              <w:rPr>
                <w:rFonts w:ascii="Times New Roman"/>
                <w:b w:val="false"/>
                <w:i w:val="false"/>
                <w:color w:val="000000"/>
                <w:sz w:val="20"/>
              </w:rPr>
              <w:t>33-65-62</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w:t>
            </w:r>
          </w:p>
          <w:p>
            <w:pPr>
              <w:spacing w:after="20"/>
              <w:ind w:left="20"/>
              <w:jc w:val="both"/>
            </w:pPr>
            <w:r>
              <w:rPr>
                <w:rFonts w:ascii="Times New Roman"/>
                <w:b w:val="false"/>
                <w:i w:val="false"/>
                <w:color w:val="000000"/>
                <w:sz w:val="20"/>
              </w:rPr>
              <w:t>Үзіліс сағат 12.30-дан сағат 14.00-ге дейін</w:t>
            </w:r>
          </w:p>
          <w:p>
            <w:pPr>
              <w:spacing w:after="20"/>
              <w:ind w:left="20"/>
              <w:jc w:val="both"/>
            </w:pPr>
            <w:r>
              <w:rPr>
                <w:rFonts w:ascii="Times New Roman"/>
                <w:b w:val="false"/>
                <w:i w:val="false"/>
                <w:color w:val="000000"/>
                <w:sz w:val="20"/>
              </w:rPr>
              <w:t>Демалыс: сенбі және жексенбі және мереке күндері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білім бөлімі» мемлекеттік мекемесі</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p>
          <w:p>
            <w:pPr>
              <w:spacing w:after="20"/>
              <w:ind w:left="20"/>
              <w:jc w:val="both"/>
            </w:pPr>
            <w:r>
              <w:rPr>
                <w:rFonts w:ascii="Times New Roman"/>
                <w:b w:val="false"/>
                <w:i w:val="false"/>
                <w:color w:val="000000"/>
                <w:sz w:val="20"/>
              </w:rPr>
              <w:t>3 «а» шағын ауданы, «Достар» ғимараты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40-7-52</w:t>
            </w:r>
          </w:p>
          <w:p>
            <w:pPr>
              <w:spacing w:after="20"/>
              <w:ind w:left="20"/>
              <w:jc w:val="both"/>
            </w:pPr>
            <w:r>
              <w:rPr>
                <w:rFonts w:ascii="Times New Roman"/>
                <w:b w:val="false"/>
                <w:i w:val="false"/>
                <w:color w:val="000000"/>
                <w:sz w:val="20"/>
              </w:rPr>
              <w:t>43-1-99</w:t>
            </w:r>
          </w:p>
          <w:p>
            <w:pPr>
              <w:spacing w:after="20"/>
              <w:ind w:left="20"/>
              <w:jc w:val="both"/>
            </w:pPr>
            <w:r>
              <w:rPr>
                <w:rFonts w:ascii="Times New Roman"/>
                <w:b w:val="false"/>
                <w:i w:val="false"/>
                <w:color w:val="000000"/>
                <w:sz w:val="20"/>
              </w:rPr>
              <w:t>41-5-65</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білім беру бөлімі» мемлекеттік мекемесі</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Форт-Шевченко қаласы, </w:t>
            </w:r>
          </w:p>
          <w:p>
            <w:pPr>
              <w:spacing w:after="20"/>
              <w:ind w:left="20"/>
              <w:jc w:val="both"/>
            </w:pPr>
            <w:r>
              <w:rPr>
                <w:rFonts w:ascii="Times New Roman"/>
                <w:b w:val="false"/>
                <w:i w:val="false"/>
                <w:color w:val="000000"/>
                <w:sz w:val="20"/>
              </w:rPr>
              <w:t>Оңғалбайұлы көшесі, 1 үй</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2-34-67</w:t>
            </w:r>
          </w:p>
          <w:p>
            <w:pPr>
              <w:spacing w:after="20"/>
              <w:ind w:left="20"/>
              <w:jc w:val="both"/>
            </w:pPr>
            <w:r>
              <w:rPr>
                <w:rFonts w:ascii="Times New Roman"/>
                <w:b w:val="false"/>
                <w:i w:val="false"/>
                <w:color w:val="000000"/>
                <w:sz w:val="20"/>
              </w:rPr>
              <w:t>2-28-11</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білім бөлімі» мемлекеттік мекемесі</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Дәулет селосы, № 4 орта мектеп ғимараты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34-98-03</w:t>
            </w:r>
          </w:p>
          <w:p>
            <w:pPr>
              <w:spacing w:after="20"/>
              <w:ind w:left="20"/>
              <w:jc w:val="both"/>
            </w:pPr>
            <w:r>
              <w:rPr>
                <w:rFonts w:ascii="Times New Roman"/>
                <w:b w:val="false"/>
                <w:i w:val="false"/>
                <w:color w:val="000000"/>
                <w:sz w:val="20"/>
              </w:rPr>
              <w:t>34-98-05</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білім бөлімі» мемлекеттік мекемесі</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көшесі,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2-20-25</w:t>
            </w:r>
          </w:p>
          <w:p>
            <w:pPr>
              <w:spacing w:after="20"/>
              <w:ind w:left="20"/>
              <w:jc w:val="both"/>
            </w:pPr>
            <w:r>
              <w:rPr>
                <w:rFonts w:ascii="Times New Roman"/>
                <w:b w:val="false"/>
                <w:i w:val="false"/>
                <w:color w:val="000000"/>
                <w:sz w:val="20"/>
              </w:rPr>
              <w:t>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білім беру бөлімі» мемлекеттік мекемесі</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Д.Тәжиев көшесі, 1 ғимарат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2-15-86</w:t>
            </w:r>
          </w:p>
          <w:p>
            <w:pPr>
              <w:spacing w:after="20"/>
              <w:ind w:left="20"/>
              <w:jc w:val="both"/>
            </w:pPr>
            <w:r>
              <w:rPr>
                <w:rFonts w:ascii="Times New Roman"/>
                <w:b w:val="false"/>
                <w:i w:val="false"/>
                <w:color w:val="000000"/>
                <w:sz w:val="20"/>
              </w:rPr>
              <w:t>2-14-44</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білім беру бөлімі» мемлекеттік мекемесі</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2 үй</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21-3-54</w:t>
            </w:r>
          </w:p>
          <w:p>
            <w:pPr>
              <w:spacing w:after="20"/>
              <w:ind w:left="20"/>
              <w:jc w:val="both"/>
            </w:pPr>
            <w:r>
              <w:rPr>
                <w:rFonts w:ascii="Times New Roman"/>
                <w:b w:val="false"/>
                <w:i w:val="false"/>
                <w:color w:val="000000"/>
                <w:sz w:val="20"/>
              </w:rPr>
              <w:t>22-2-50</w:t>
            </w:r>
          </w:p>
          <w:p>
            <w:pPr>
              <w:spacing w:after="20"/>
              <w:ind w:left="20"/>
              <w:jc w:val="both"/>
            </w:pPr>
            <w:r>
              <w:rPr>
                <w:rFonts w:ascii="Times New Roman"/>
                <w:b w:val="false"/>
                <w:i w:val="false"/>
                <w:color w:val="000000"/>
                <w:sz w:val="20"/>
              </w:rPr>
              <w:t>22-2-61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рәсімдеу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4497"/>
        <w:gridCol w:w="4538"/>
        <w:gridCol w:w="1675"/>
        <w:gridCol w:w="1741"/>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қызмет көрсету орталығының атауы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Орналасқан мекен-жайы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нөмірі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«Халыққа қызмет көрсету орталығы» республикалық мемлекеттік кәсіпорнының филиалы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42-23-11,</w:t>
            </w:r>
          </w:p>
          <w:p>
            <w:pPr>
              <w:spacing w:after="20"/>
              <w:ind w:left="20"/>
              <w:jc w:val="both"/>
            </w:pPr>
            <w:r>
              <w:rPr>
                <w:rFonts w:ascii="Times New Roman"/>
                <w:b w:val="false"/>
                <w:i w:val="false"/>
                <w:color w:val="000000"/>
                <w:sz w:val="20"/>
              </w:rPr>
              <w:t>42-23-16</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күн сайын дүйсенбіден сенбіні қоса алғанда, сағат 9.00-ден 20.00-ге дейін үзіліссіз</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42-23-19</w:t>
            </w:r>
          </w:p>
        </w:tc>
        <w:tc>
          <w:tcPr>
            <w:tcW w:w="0" w:type="auto"/>
            <w:vMerge/>
            <w:tcBorders>
              <w:top w:val="nil"/>
              <w:left w:val="single" w:color="cfcfcf" w:sz="5"/>
              <w:bottom w:val="single" w:color="cfcfcf" w:sz="5"/>
              <w:right w:val="single" w:color="cfcfcf" w:sz="5"/>
            </w:tcBorders>
          </w:tcP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«Дельта банк» ғимараты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50-3-95</w:t>
            </w:r>
          </w:p>
          <w:p>
            <w:pPr>
              <w:spacing w:after="20"/>
              <w:ind w:left="20"/>
              <w:jc w:val="both"/>
            </w:pPr>
            <w:r>
              <w:rPr>
                <w:rFonts w:ascii="Times New Roman"/>
                <w:b w:val="false"/>
                <w:i w:val="false"/>
                <w:color w:val="000000"/>
                <w:sz w:val="20"/>
              </w:rPr>
              <w:t>35-0-72</w:t>
            </w:r>
          </w:p>
        </w:tc>
        <w:tc>
          <w:tcPr>
            <w:tcW w:w="0" w:type="auto"/>
            <w:vMerge/>
            <w:tcBorders>
              <w:top w:val="nil"/>
              <w:left w:val="single" w:color="cfcfcf" w:sz="5"/>
              <w:bottom w:val="single" w:color="cfcfcf" w:sz="5"/>
              <w:right w:val="single" w:color="cfcfcf" w:sz="5"/>
            </w:tcBorders>
          </w:tcP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Мұнайлы аудандық бөлімі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селосы, қоғамдық ұйымдар ғимараты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46-56-83</w:t>
            </w:r>
          </w:p>
          <w:p>
            <w:pPr>
              <w:spacing w:after="20"/>
              <w:ind w:left="20"/>
              <w:jc w:val="both"/>
            </w:pPr>
            <w:r>
              <w:rPr>
                <w:rFonts w:ascii="Times New Roman"/>
                <w:b w:val="false"/>
                <w:i w:val="false"/>
                <w:color w:val="000000"/>
                <w:sz w:val="20"/>
              </w:rPr>
              <w:t>46-61-42</w:t>
            </w:r>
          </w:p>
        </w:tc>
        <w:tc>
          <w:tcPr>
            <w:tcW w:w="0" w:type="auto"/>
            <w:vMerge/>
            <w:tcBorders>
              <w:top w:val="nil"/>
              <w:left w:val="single" w:color="cfcfcf" w:sz="5"/>
              <w:bottom w:val="single" w:color="cfcfcf" w:sz="5"/>
              <w:right w:val="single" w:color="cfcfcf" w:sz="5"/>
            </w:tcBorders>
          </w:tcP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Қосай ата көшесі, «Жастар орталығы» ғимараты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2-55-35, 2-56-35</w:t>
            </w:r>
          </w:p>
        </w:tc>
        <w:tc>
          <w:tcPr>
            <w:tcW w:w="0" w:type="auto"/>
            <w:vMerge/>
            <w:tcBorders>
              <w:top w:val="nil"/>
              <w:left w:val="single" w:color="cfcfcf" w:sz="5"/>
              <w:bottom w:val="single" w:color="cfcfcf" w:sz="5"/>
              <w:right w:val="single" w:color="cfcfcf" w:sz="5"/>
            </w:tcBorders>
          </w:tcP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Маңғыстау аудандық бөлімі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көшесі, 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22-0-83, 22-0-79</w:t>
            </w:r>
          </w:p>
        </w:tc>
        <w:tc>
          <w:tcPr>
            <w:tcW w:w="0" w:type="auto"/>
            <w:vMerge/>
            <w:tcBorders>
              <w:top w:val="nil"/>
              <w:left w:val="single" w:color="cfcfcf" w:sz="5"/>
              <w:bottom w:val="single" w:color="cfcfcf" w:sz="5"/>
              <w:right w:val="single" w:color="cfcfcf" w:sz="5"/>
            </w:tcBorders>
          </w:tcP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Қарақия аудандық бөлімі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Құрық селосы, Уәлиханов көшесі, 15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22-2-10</w:t>
            </w:r>
          </w:p>
          <w:p>
            <w:pPr>
              <w:spacing w:after="20"/>
              <w:ind w:left="20"/>
              <w:jc w:val="both"/>
            </w:pPr>
            <w:r>
              <w:rPr>
                <w:rFonts w:ascii="Times New Roman"/>
                <w:b w:val="false"/>
                <w:i w:val="false"/>
                <w:color w:val="000000"/>
                <w:sz w:val="20"/>
              </w:rPr>
              <w:t>22-1-41</w:t>
            </w:r>
          </w:p>
        </w:tc>
        <w:tc>
          <w:tcPr>
            <w:tcW w:w="0" w:type="auto"/>
            <w:vMerge/>
            <w:tcBorders>
              <w:top w:val="nil"/>
              <w:left w:val="single" w:color="cfcfcf" w:sz="5"/>
              <w:bottom w:val="single" w:color="cfcfcf" w:sz="5"/>
              <w:right w:val="single" w:color="cfcfcf" w:sz="5"/>
            </w:tcBorders>
          </w:tcP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p>
            <w:pPr>
              <w:spacing w:after="20"/>
              <w:ind w:left="20"/>
              <w:jc w:val="both"/>
            </w:pPr>
            <w:r>
              <w:rPr>
                <w:rFonts w:ascii="Times New Roman"/>
                <w:b w:val="false"/>
                <w:i w:val="false"/>
                <w:color w:val="000000"/>
                <w:sz w:val="20"/>
              </w:rPr>
              <w:t xml:space="preserve">Форт-Шевченко қаласы, </w:t>
            </w:r>
          </w:p>
          <w:p>
            <w:pPr>
              <w:spacing w:after="20"/>
              <w:ind w:left="20"/>
              <w:jc w:val="both"/>
            </w:pPr>
            <w:r>
              <w:rPr>
                <w:rFonts w:ascii="Times New Roman"/>
                <w:b w:val="false"/>
                <w:i w:val="false"/>
                <w:color w:val="000000"/>
                <w:sz w:val="20"/>
              </w:rPr>
              <w:t>Маяұлы көшесі, 6-д ғимарат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2-30-38</w:t>
            </w:r>
          </w:p>
        </w:tc>
        <w:tc>
          <w:tcPr>
            <w:tcW w:w="0" w:type="auto"/>
            <w:vMerge/>
            <w:tcBorders>
              <w:top w:val="nil"/>
              <w:left w:val="single" w:color="cfcfcf" w:sz="5"/>
              <w:bottom w:val="single" w:color="cfcfcf" w:sz="5"/>
              <w:right w:val="single" w:color="cfcfcf" w:sz="5"/>
            </w:tcBorders>
          </w:tcPr>
          <w:p/>
        </w:tc>
      </w:tr>
      <w:tr>
        <w:trPr>
          <w:trHeight w:val="7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Жетібай кенті, Жаңақұрылыс көшесі, № 10 ғимарат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w:t>
            </w:r>
          </w:p>
          <w:p>
            <w:pPr>
              <w:spacing w:after="20"/>
              <w:ind w:left="20"/>
              <w:jc w:val="both"/>
            </w:pPr>
            <w:r>
              <w:rPr>
                <w:rFonts w:ascii="Times New Roman"/>
                <w:b w:val="false"/>
                <w:i w:val="false"/>
                <w:color w:val="000000"/>
                <w:sz w:val="20"/>
              </w:rPr>
              <w:t>26-9-35</w:t>
            </w:r>
          </w:p>
        </w:tc>
        <w:tc>
          <w:tcPr>
            <w:tcW w:w="0" w:type="auto"/>
            <w:vMerge/>
            <w:tcBorders>
              <w:top w:val="nil"/>
              <w:left w:val="single" w:color="cfcfcf" w:sz="5"/>
              <w:bottom w:val="single" w:color="cfcfcf" w:sz="5"/>
              <w:right w:val="single" w:color="cfcfcf" w:sz="5"/>
            </w:tcBorders>
          </w:tcP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бөлімшесі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селосы, 7 ауыл, «Боранқұл мәдениет» мемлекеттік мекемесінің ғимараты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w:t>
            </w:r>
          </w:p>
          <w:p>
            <w:pPr>
              <w:spacing w:after="20"/>
              <w:ind w:left="20"/>
              <w:jc w:val="both"/>
            </w:pPr>
            <w:r>
              <w:rPr>
                <w:rFonts w:ascii="Times New Roman"/>
                <w:b w:val="false"/>
                <w:i w:val="false"/>
                <w:color w:val="000000"/>
                <w:sz w:val="20"/>
              </w:rPr>
              <w:t>3-16-95</w:t>
            </w:r>
          </w:p>
        </w:tc>
        <w:tc>
          <w:tcPr>
            <w:tcW w:w="0" w:type="auto"/>
            <w:vMerge/>
            <w:tcBorders>
              <w:top w:val="nil"/>
              <w:left w:val="single" w:color="cfcfcf" w:sz="5"/>
              <w:bottom w:val="single" w:color="cfcfcf" w:sz="5"/>
              <w:right w:val="single" w:color="cfcfcf" w:sz="5"/>
            </w:tcBorders>
          </w:tcP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Ақшұқыр селосы, Үштерек көшесі, 5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(72938)</w:t>
            </w:r>
          </w:p>
          <w:p>
            <w:pPr>
              <w:spacing w:after="20"/>
              <w:ind w:left="20"/>
              <w:jc w:val="both"/>
            </w:pPr>
            <w:r>
              <w:rPr>
                <w:rFonts w:ascii="Times New Roman"/>
                <w:b w:val="false"/>
                <w:i w:val="false"/>
                <w:color w:val="000000"/>
                <w:sz w:val="20"/>
              </w:rPr>
              <w:t>33-28-44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рәсімдеу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жинақтаушы зейнетақы қорының атауы</w:t>
      </w:r>
    </w:p>
    <w:p>
      <w:pPr>
        <w:spacing w:after="0"/>
        <w:ind w:left="0"/>
        <w:jc w:val="both"/>
      </w:pPr>
      <w:r>
        <w:rPr>
          <w:rFonts w:ascii="Times New Roman"/>
          <w:b w:val="false"/>
          <w:i w:val="false"/>
          <w:color w:val="000000"/>
          <w:sz w:val="28"/>
        </w:rPr>
        <w:t>      Аудандық (қалалық) білім бөлімі ___________ жылы туған кәмелетке толмаған_______________________________ ____________________________ (баланың Т.А.Ә.) (анасы/әкесі/қамқоршысы)</w:t>
      </w:r>
      <w:r>
        <w:br/>
      </w:r>
      <w:r>
        <w:rPr>
          <w:rFonts w:ascii="Times New Roman"/>
          <w:b w:val="false"/>
          <w:i w:val="false"/>
          <w:color w:val="000000"/>
          <w:sz w:val="28"/>
        </w:rPr>
        <w:t xml:space="preserve">
болып табылатын _______ жылы туған, ___________________ (жеке куәлік (өтініш берушінің Т.А.Ә.) </w:t>
      </w:r>
      <w:r>
        <w:br/>
      </w:r>
      <w:r>
        <w:rPr>
          <w:rFonts w:ascii="Times New Roman"/>
          <w:b w:val="false"/>
          <w:i w:val="false"/>
          <w:color w:val="000000"/>
          <w:sz w:val="28"/>
        </w:rPr>
        <w:t>
№__ _____ жылы _______________берілген) __________________________</w:t>
      </w:r>
      <w:r>
        <w:br/>
      </w:r>
      <w:r>
        <w:rPr>
          <w:rFonts w:ascii="Times New Roman"/>
          <w:b w:val="false"/>
          <w:i w:val="false"/>
          <w:color w:val="000000"/>
          <w:sz w:val="28"/>
        </w:rPr>
        <w:t>
      (мұраға қалдырушының Т.А.Ә.)</w:t>
      </w:r>
      <w:r>
        <w:br/>
      </w:r>
      <w:r>
        <w:rPr>
          <w:rFonts w:ascii="Times New Roman"/>
          <w:b w:val="false"/>
          <w:i w:val="false"/>
          <w:color w:val="000000"/>
          <w:sz w:val="28"/>
        </w:rPr>
        <w:t>
қайтыс болуына байланысты (_____жылғы_______ №_____ қайтыс болуы туралы куәлік)_______________ жылғы нотариус берген (______ жылы____________ берген мемлекеттік лицензия №___) заң/аманат бойынша мұрагерлікке құқығы туралы куәлікке сәйкес тиесілі инвестициялық табыспен, өсіммен және өзге түсімдермен бірге заңнамаға сәйкес_____________________________________ мұраға қалатын зейнетақы</w:t>
      </w:r>
      <w:r>
        <w:br/>
      </w:r>
      <w:r>
        <w:rPr>
          <w:rFonts w:ascii="Times New Roman"/>
          <w:b w:val="false"/>
          <w:i w:val="false"/>
          <w:color w:val="000000"/>
          <w:sz w:val="28"/>
        </w:rPr>
        <w:t xml:space="preserve">
      (жинақтаушы зейнетақы қорының атауы) </w:t>
      </w:r>
      <w:r>
        <w:br/>
      </w:r>
      <w:r>
        <w:rPr>
          <w:rFonts w:ascii="Times New Roman"/>
          <w:b w:val="false"/>
          <w:i w:val="false"/>
          <w:color w:val="000000"/>
          <w:sz w:val="28"/>
        </w:rPr>
        <w:t>
жинақтарын алуға рұқсат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(қалалық) білім</w:t>
      </w:r>
      <w:r>
        <w:br/>
      </w:r>
      <w:r>
        <w:rPr>
          <w:rFonts w:ascii="Times New Roman"/>
          <w:b w:val="false"/>
          <w:i w:val="false"/>
          <w:color w:val="000000"/>
          <w:sz w:val="28"/>
        </w:rPr>
        <w:t>
      бөлімінің бастығы ______________ _____________</w:t>
      </w:r>
      <w:r>
        <w:br/>
      </w:r>
      <w:r>
        <w:rPr>
          <w:rFonts w:ascii="Times New Roman"/>
          <w:b w:val="false"/>
          <w:i w:val="false"/>
          <w:color w:val="000000"/>
          <w:sz w:val="28"/>
        </w:rPr>
        <w:t>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рәсімдеу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1"/>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аудандық (қалалық) білім бөлімі</w:t>
      </w:r>
    </w:p>
    <w:p>
      <w:pPr>
        <w:spacing w:after="0"/>
        <w:ind w:left="0"/>
        <w:jc w:val="both"/>
      </w:pPr>
      <w:r>
        <w:rPr>
          <w:rFonts w:ascii="Times New Roman"/>
          <w:b w:val="false"/>
          <w:i w:val="false"/>
          <w:color w:val="000000"/>
          <w:sz w:val="28"/>
        </w:rPr>
        <w:t>      Қорғаншылық және қамқоршылық органның функцияларын жүзеге асыратын аудандық (қалалық) білім бөлімі кәмелетке толмаған балалар мүддесіне әрекет ететін «Тұрғын үй қатынастары туралы» Қазақстан Республикасы Заңының 13-бабының 3-тармағына сәйкес___________________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________________________________________________________көлік құралын</w:t>
      </w:r>
    </w:p>
    <w:p>
      <w:pPr>
        <w:spacing w:after="0"/>
        <w:ind w:left="0"/>
        <w:jc w:val="both"/>
      </w:pPr>
      <w:r>
        <w:rPr>
          <w:rFonts w:ascii="Times New Roman"/>
          <w:b w:val="false"/>
          <w:i w:val="false"/>
          <w:color w:val="000000"/>
          <w:sz w:val="28"/>
        </w:rPr>
        <w:t>________________________________________________________рұқсат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(қалалық) білім</w:t>
      </w:r>
      <w:r>
        <w:br/>
      </w:r>
      <w:r>
        <w:rPr>
          <w:rFonts w:ascii="Times New Roman"/>
          <w:b w:val="false"/>
          <w:i w:val="false"/>
          <w:color w:val="000000"/>
          <w:sz w:val="28"/>
        </w:rPr>
        <w:t>
      бөлімінің бастығы _______________ ______________ (қолы) (Т.А.Ә.)</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рәсімдеу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2"/>
    <w:p>
      <w:pPr>
        <w:spacing w:after="0"/>
        <w:ind w:left="0"/>
        <w:jc w:val="both"/>
      </w:pPr>
      <w:r>
        <w:rPr>
          <w:rFonts w:ascii="Times New Roman"/>
          <w:b w:val="false"/>
          <w:i w:val="false"/>
          <w:color w:val="000000"/>
          <w:sz w:val="28"/>
        </w:rPr>
        <w:t>Аудандық (қалалық) білім бөлімінің</w:t>
      </w:r>
      <w:r>
        <w:br/>
      </w:r>
      <w:r>
        <w:rPr>
          <w:rFonts w:ascii="Times New Roman"/>
          <w:b w:val="false"/>
          <w:i w:val="false"/>
          <w:color w:val="000000"/>
          <w:sz w:val="28"/>
        </w:rPr>
        <w:t>
бастығы___________________________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Мекен-жайы, телефоны:______________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Сізден_________________________________________________________ (қордың атауы мұрагерлікке құқығы туралы куәліктегі жазбаға</w:t>
      </w:r>
      <w:r>
        <w:br/>
      </w:r>
      <w:r>
        <w:rPr>
          <w:rFonts w:ascii="Times New Roman"/>
          <w:b w:val="false"/>
          <w:i w:val="false"/>
          <w:color w:val="000000"/>
          <w:sz w:val="28"/>
        </w:rPr>
        <w:t>
____________________________ жинақтаушы зейнетақы қорындағы зейнетақы</w:t>
      </w:r>
      <w:r>
        <w:br/>
      </w:r>
      <w:r>
        <w:rPr>
          <w:rFonts w:ascii="Times New Roman"/>
          <w:b w:val="false"/>
          <w:i w:val="false"/>
          <w:color w:val="000000"/>
          <w:sz w:val="28"/>
        </w:rPr>
        <w:t>
сәйкес көрсетіледі)</w:t>
      </w:r>
      <w:r>
        <w:br/>
      </w:r>
      <w:r>
        <w:rPr>
          <w:rFonts w:ascii="Times New Roman"/>
          <w:b w:val="false"/>
          <w:i w:val="false"/>
          <w:color w:val="000000"/>
          <w:sz w:val="28"/>
        </w:rPr>
        <w:t>
жинақтарын салымшы __________________________________ қайтыс болуына</w:t>
      </w:r>
      <w:r>
        <w:br/>
      </w:r>
      <w:r>
        <w:rPr>
          <w:rFonts w:ascii="Times New Roman"/>
          <w:b w:val="false"/>
          <w:i w:val="false"/>
          <w:color w:val="000000"/>
          <w:sz w:val="28"/>
        </w:rPr>
        <w:t xml:space="preserve">
      (Т.А.Ә.) </w:t>
      </w:r>
      <w:r>
        <w:br/>
      </w:r>
      <w:r>
        <w:rPr>
          <w:rFonts w:ascii="Times New Roman"/>
          <w:b w:val="false"/>
          <w:i w:val="false"/>
          <w:color w:val="000000"/>
          <w:sz w:val="28"/>
        </w:rPr>
        <w:t>
байланысты (қайтыс болуы туралы куәліктің №_______, куәліктің берілген күні) кәмелетке толмаған балаларының _______________________</w:t>
      </w:r>
      <w:r>
        <w:br/>
      </w:r>
      <w:r>
        <w:rPr>
          <w:rFonts w:ascii="Times New Roman"/>
          <w:b w:val="false"/>
          <w:i w:val="false"/>
          <w:color w:val="000000"/>
          <w:sz w:val="28"/>
        </w:rPr>
        <w:t>
      (Т.А.Ә.)</w:t>
      </w:r>
      <w:r>
        <w:br/>
      </w:r>
      <w:r>
        <w:rPr>
          <w:rFonts w:ascii="Times New Roman"/>
          <w:b w:val="false"/>
          <w:i w:val="false"/>
          <w:color w:val="000000"/>
          <w:sz w:val="28"/>
        </w:rPr>
        <w:t>
алуына рұқсат беруіңізді сұраймын.</w:t>
      </w:r>
    </w:p>
    <w:p>
      <w:pPr>
        <w:spacing w:after="0"/>
        <w:ind w:left="0"/>
        <w:jc w:val="both"/>
      </w:pPr>
      <w:r>
        <w:rPr>
          <w:rFonts w:ascii="Times New Roman"/>
          <w:b w:val="false"/>
          <w:i w:val="false"/>
          <w:color w:val="000000"/>
          <w:sz w:val="28"/>
        </w:rPr>
        <w:t>      Күні: _______жылғы «___» ____________</w:t>
      </w:r>
    </w:p>
    <w:p>
      <w:pPr>
        <w:spacing w:after="0"/>
        <w:ind w:left="0"/>
        <w:jc w:val="both"/>
      </w:pPr>
      <w:r>
        <w:rPr>
          <w:rFonts w:ascii="Times New Roman"/>
          <w:b w:val="false"/>
          <w:i w:val="false"/>
          <w:color w:val="000000"/>
          <w:sz w:val="28"/>
        </w:rPr>
        <w:t>      Өтініш берушінің қолы____________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рәсімдеу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13"/>
    <w:p>
      <w:pPr>
        <w:spacing w:after="0"/>
        <w:ind w:left="0"/>
        <w:jc w:val="left"/>
      </w:pPr>
      <w:r>
        <w:rPr>
          <w:rFonts w:ascii="Times New Roman"/>
          <w:b/>
          <w:i w:val="false"/>
          <w:color w:val="000000"/>
        </w:rPr>
        <w:t xml:space="preserve"> Әкімшілік іс-қимылдардың (рәсімдердің) дәйектілігінің және өзара іс-қимылының сипаттамасы 1-кесте. ҚФБ іс-қимылдарының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475"/>
        <w:gridCol w:w="2483"/>
        <w:gridCol w:w="3497"/>
        <w:gridCol w:w="30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жолдайды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бөліміне құжаттарды жинау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органға құжаттарды жөнелту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475"/>
        <w:gridCol w:w="2483"/>
        <w:gridCol w:w="3497"/>
        <w:gridCol w:w="30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p>
          <w:p>
            <w:pPr>
              <w:spacing w:after="20"/>
              <w:ind w:left="20"/>
              <w:jc w:val="both"/>
            </w:pPr>
            <w:r>
              <w:rPr>
                <w:rFonts w:ascii="Times New Roman"/>
                <w:b w:val="false"/>
                <w:i w:val="false"/>
                <w:color w:val="000000"/>
                <w:sz w:val="20"/>
              </w:rPr>
              <w:t>басшысы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орындау үшін жауапты маманды анықтау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 тартуды дайындау немесе анықтаманы ресімдеу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бұрыштама қою үшін жіберу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құжаттарды жөнелту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p>
          <w:p>
            <w:pPr>
              <w:spacing w:after="20"/>
              <w:ind w:left="20"/>
              <w:jc w:val="both"/>
            </w:pPr>
            <w:r>
              <w:rPr>
                <w:rFonts w:ascii="Times New Roman"/>
                <w:b w:val="false"/>
                <w:i w:val="false"/>
                <w:color w:val="000000"/>
                <w:sz w:val="20"/>
              </w:rPr>
              <w:t>басшысына материалдары- мен бірге құжаттарды беру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475"/>
        <w:gridCol w:w="2483"/>
        <w:gridCol w:w="3497"/>
        <w:gridCol w:w="30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тіркеу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дәлелді бас тартуды беру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ХҚКО-ға мемлекеттік қызмет көрсетудің нәтижесін беру, анықтаманы немесе дәлелді бас тартуды беру туралы қолхат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дәлелді бас тартуды беру туралы қолхат</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14"/>
    <w:p>
      <w:pPr>
        <w:spacing w:after="0"/>
        <w:ind w:left="0"/>
        <w:jc w:val="left"/>
      </w:pPr>
      <w:r>
        <w:rPr>
          <w:rFonts w:ascii="Times New Roman"/>
          <w:b/>
          <w:i w:val="false"/>
          <w:color w:val="000000"/>
        </w:rPr>
        <w:t xml:space="preserve"> 
2-кесте. Пайдалану нұсқалары. Негiзгi үдерiс</w:t>
      </w:r>
      <w:r>
        <w:br/>
      </w:r>
      <w:r>
        <w:rPr>
          <w:rFonts w:ascii="Times New Roman"/>
          <w:b/>
          <w:i w:val="false"/>
          <w:color w:val="000000"/>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3257"/>
        <w:gridCol w:w="2901"/>
        <w:gridCol w:w="3258"/>
      </w:tblGrid>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ХҚКО инспекторы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Уәкілетті органның кеңсе қызметкері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басшысы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Уәкілетті органның жауапты маманы</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Құжаттарды қабылдау, қолхат беру, өтінішті тіркеу, құжаттарды уәкілетті органға жіберу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ХҚКО-дан немесе тұтынушыдан өтінішті қабылдау, өтінішті тіркеу, уәкілетті органнның басшысына жіберу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Бұрыштама қою</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Құжаттарды қарау, анықтаманы ресімдеу</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Анықтамаға қол қою</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Анықтаманы ХҚКО-ға немесе тұтынушыға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Тұтынушыға ХҚКО-да анықтаманы беру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15"/>
    <w:p>
      <w:pPr>
        <w:spacing w:after="0"/>
        <w:ind w:left="0"/>
        <w:jc w:val="left"/>
      </w:pPr>
      <w:r>
        <w:rPr>
          <w:rFonts w:ascii="Times New Roman"/>
          <w:b/>
          <w:i w:val="false"/>
          <w:color w:val="000000"/>
        </w:rPr>
        <w:t xml:space="preserve"> 
3-кесте. Пайдалану нұсқалары. Баламалы үдеріс</w:t>
      </w:r>
      <w:r>
        <w:br/>
      </w:r>
      <w:r>
        <w:rPr>
          <w:rFonts w:ascii="Times New Roman"/>
          <w:b/>
          <w:i w:val="false"/>
          <w:color w:val="000000"/>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3257"/>
        <w:gridCol w:w="3257"/>
        <w:gridCol w:w="3237"/>
      </w:tblGrid>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ХҚКО инспекторы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Уәкілетті органның кеңсе қызметкері</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басшысы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Уәкілетті органның жауапты маманы</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Құжаттарды қабылдау, қолхат беру, өтінішті тіркеу, құжаттарды уәкілетті органға жіберу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ХҚКО-дан немесе тұтынушыдан өтінішті қабылдау, өтінішті тіркеу, уәкілетті органнның басшысына жіберу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Бұрыштама қою</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Құжаттарды қарау, дәлелді бас тартуды ресімдеу</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Дәлелді бас тартуға қол қою</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Дәлелді бас тартуды ХҚКО-ға немесе тұтынушыға беру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Тұтынушыға ХҚКО-да дәлелді бас тартуды беру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рәсімдеу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r>
        <w:br/>
      </w:r>
      <w:r>
        <w:rPr>
          <w:rFonts w:ascii="Times New Roman"/>
          <w:b w:val="false"/>
          <w:i w:val="false"/>
          <w:color w:val="000000"/>
          <w:sz w:val="28"/>
        </w:rPr>
        <w:t>
 </w:t>
      </w:r>
    </w:p>
    <w:bookmarkEnd w:id="16"/>
    <w:bookmarkStart w:name="z28" w:id="17"/>
    <w:p>
      <w:pPr>
        <w:spacing w:after="0"/>
        <w:ind w:left="0"/>
        <w:jc w:val="left"/>
      </w:pPr>
      <w:r>
        <w:rPr>
          <w:rFonts w:ascii="Times New Roman"/>
          <w:b/>
          <w:i w:val="false"/>
          <w:color w:val="000000"/>
        </w:rPr>
        <w:t xml:space="preserve"> 
Әкімшілік іс-қимылдардың (рәсімдердің) дәйектілігінің және өзара әрекеттестігінің сипаттамасы </w:t>
      </w:r>
      <w:r>
        <w:br/>
      </w:r>
      <w:r>
        <w:rPr>
          <w:rFonts w:ascii="Times New Roman"/>
          <w:b/>
          <w:i w:val="false"/>
          <w:color w:val="000000"/>
        </w:rPr>
        <w:t>
 </w:t>
      </w:r>
      <w:r>
        <w:br/>
      </w:r>
      <w:r>
        <w:rPr>
          <w:rFonts w:ascii="Times New Roman"/>
          <w:b/>
          <w:i w:val="false"/>
          <w:color w:val="000000"/>
        </w:rPr>
        <w:t>
 </w:t>
      </w:r>
    </w:p>
    <w:bookmarkEnd w:id="17"/>
    <w:bookmarkStart w:name="z29" w:id="18"/>
    <w:p>
      <w:pPr>
        <w:spacing w:after="0"/>
        <w:ind w:left="0"/>
        <w:jc w:val="left"/>
      </w:pPr>
      <w:r>
        <w:rPr>
          <w:rFonts w:ascii="Times New Roman"/>
          <w:b/>
          <w:i w:val="false"/>
          <w:color w:val="000000"/>
        </w:rPr>
        <w:t xml:space="preserve"> 
1-схема. Қызметті тұтынушы уәкілеттік органға өтініш берген кезде ҚФБ іс-қимылдарының сипаттамасы       (схемаларды қағаз нұсқасынан қарағыңыз)</w:t>
      </w:r>
    </w:p>
    <w:bookmarkEnd w:id="18"/>
    <w:bookmarkStart w:name="z30" w:id="19"/>
    <w:p>
      <w:pPr>
        <w:spacing w:after="0"/>
        <w:ind w:left="0"/>
        <w:jc w:val="left"/>
      </w:pPr>
      <w:r>
        <w:rPr>
          <w:rFonts w:ascii="Times New Roman"/>
          <w:b/>
          <w:i w:val="false"/>
          <w:color w:val="000000"/>
        </w:rPr>
        <w:t xml:space="preserve"> 
2-схема. Қызметті тұтынушы ХҚКО-ға өтініш берген кезде ҚФБ іс- қимылдарының сипаттамасы</w:t>
      </w:r>
    </w:p>
    <w:bookmarkEnd w:id="19"/>
    <w:p>
      <w:pPr>
        <w:spacing w:after="0"/>
        <w:ind w:left="0"/>
        <w:jc w:val="both"/>
      </w:pPr>
      <w:r>
        <w:rPr>
          <w:rFonts w:ascii="Times New Roman"/>
          <w:b w:val="false"/>
          <w:i w:val="false"/>
          <w:color w:val="000000"/>
          <w:sz w:val="28"/>
        </w:rPr>
        <w:t>(схемаларды қағаз нұсқасынан қарағыңыз)</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xml:space="preserve">
2012 жылғы 30 наурыз № 50 </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p>
    <w:bookmarkEnd w:id="20"/>
    <w:bookmarkStart w:name="z32" w:id="21"/>
    <w:p>
      <w:pPr>
        <w:spacing w:after="0"/>
        <w:ind w:left="0"/>
        <w:jc w:val="left"/>
      </w:pPr>
      <w:r>
        <w:rPr>
          <w:rFonts w:ascii="Times New Roman"/>
          <w:b/>
          <w:i w:val="false"/>
          <w:color w:val="000000"/>
        </w:rPr>
        <w:t xml:space="preserve"> 
«Кәмелетке толмаған балаға тиесілі тұрғын үй кепілдігімен несие ресімдеу үшін банктерге рұқсаттар беру» мемлекеттік қызмет регламенті</w:t>
      </w:r>
      <w:r>
        <w:br/>
      </w:r>
      <w:r>
        <w:rPr>
          <w:rFonts w:ascii="Times New Roman"/>
          <w:b/>
          <w:i w:val="false"/>
          <w:color w:val="000000"/>
        </w:rPr>
        <w:t>
 </w:t>
      </w:r>
    </w:p>
    <w:bookmarkEnd w:id="21"/>
    <w:bookmarkStart w:name="z33" w:id="22"/>
    <w:p>
      <w:pPr>
        <w:spacing w:after="0"/>
        <w:ind w:left="0"/>
        <w:jc w:val="left"/>
      </w:pPr>
      <w:r>
        <w:rPr>
          <w:rFonts w:ascii="Times New Roman"/>
          <w:b/>
          <w:i w:val="false"/>
          <w:color w:val="000000"/>
        </w:rPr>
        <w:t xml:space="preserve"> 
1. Негізгі ұғымдар</w:t>
      </w:r>
      <w:r>
        <w:br/>
      </w:r>
      <w:r>
        <w:rPr>
          <w:rFonts w:ascii="Times New Roman"/>
          <w:b/>
          <w:i w:val="false"/>
          <w:color w:val="000000"/>
        </w:rPr>
        <w:t>
 </w:t>
      </w:r>
    </w:p>
    <w:bookmarkEnd w:id="22"/>
    <w:p>
      <w:pPr>
        <w:spacing w:after="0"/>
        <w:ind w:left="0"/>
        <w:jc w:val="both"/>
      </w:pPr>
      <w:r>
        <w:rPr>
          <w:rFonts w:ascii="Times New Roman"/>
          <w:b w:val="false"/>
          <w:i w:val="false"/>
          <w:color w:val="000000"/>
          <w:sz w:val="28"/>
        </w:rPr>
        <w:t>      1. Осы «Кәмелетке толмаған балаға тиесілі тұрғын үй кепілдігімен несие ресімдеу үшін банктерге рұқсаттар беру» мемлекеттік қызмет регламентінде (бұдан әрi – Регламент) мынадай ұғымдар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уәкiлеттi орган – қалалық және аудандық білім бөлімдері;</w:t>
      </w:r>
      <w:r>
        <w:br/>
      </w:r>
      <w:r>
        <w:rPr>
          <w:rFonts w:ascii="Times New Roman"/>
          <w:b w:val="false"/>
          <w:i w:val="false"/>
          <w:color w:val="000000"/>
          <w:sz w:val="28"/>
        </w:rPr>
        <w:t xml:space="preserve">
      3) уәкiлеттi органның жауапты маманы – лауазымдық нұсқаулығына сәйкес оған міндеттер жүктелген қалалық, аудандық білім бөлімінің маманы; </w:t>
      </w:r>
      <w:r>
        <w:br/>
      </w:r>
      <w:r>
        <w:rPr>
          <w:rFonts w:ascii="Times New Roman"/>
          <w:b w:val="false"/>
          <w:i w:val="false"/>
          <w:color w:val="000000"/>
          <w:sz w:val="28"/>
        </w:rPr>
        <w:t>
      4) уәкiлеттi органның басшысы – қалалық, аудандық білім бөлімінің бастығы;</w:t>
      </w:r>
      <w:r>
        <w:br/>
      </w:r>
      <w:r>
        <w:rPr>
          <w:rFonts w:ascii="Times New Roman"/>
          <w:b w:val="false"/>
          <w:i w:val="false"/>
          <w:color w:val="000000"/>
          <w:sz w:val="28"/>
        </w:rPr>
        <w:t>
      5) ХҚКО – Халыққа қызмет көрсету орталығы;</w:t>
      </w:r>
      <w:r>
        <w:br/>
      </w:r>
      <w:r>
        <w:rPr>
          <w:rFonts w:ascii="Times New Roman"/>
          <w:b w:val="false"/>
          <w:i w:val="false"/>
          <w:color w:val="000000"/>
          <w:sz w:val="28"/>
        </w:rPr>
        <w:t>
      6) ХҚКО инспекторы – тұтынушыдан өтінішті және құжаттарды қабылдауды жүзеге асыратын Халыққа қызмет көрсету орталығының қызметкері;</w:t>
      </w:r>
      <w:r>
        <w:br/>
      </w:r>
      <w:r>
        <w:rPr>
          <w:rFonts w:ascii="Times New Roman"/>
          <w:b w:val="false"/>
          <w:i w:val="false"/>
          <w:color w:val="000000"/>
          <w:sz w:val="28"/>
        </w:rPr>
        <w:t>
      7) ХҚКО жинақтау бөлімінің инспекторы – құжаттарды жинақтап, уәкілетті органға жіберуді жүзеге асыратын Халыққа қызмет көрсету орталығының қызметкері.</w:t>
      </w:r>
      <w:r>
        <w:br/>
      </w:r>
      <w:r>
        <w:rPr>
          <w:rFonts w:ascii="Times New Roman"/>
          <w:b w:val="false"/>
          <w:i w:val="false"/>
          <w:color w:val="000000"/>
          <w:sz w:val="28"/>
        </w:rPr>
        <w:t>
 </w:t>
      </w:r>
    </w:p>
    <w:bookmarkStart w:name="z34" w:id="23"/>
    <w:p>
      <w:pPr>
        <w:spacing w:after="0"/>
        <w:ind w:left="0"/>
        <w:jc w:val="left"/>
      </w:pPr>
      <w:r>
        <w:rPr>
          <w:rFonts w:ascii="Times New Roman"/>
          <w:b/>
          <w:i w:val="false"/>
          <w:color w:val="000000"/>
        </w:rPr>
        <w:t xml:space="preserve"> 
2. Жалпы ережелер</w:t>
      </w:r>
      <w:r>
        <w:br/>
      </w:r>
      <w:r>
        <w:rPr>
          <w:rFonts w:ascii="Times New Roman"/>
          <w:b/>
          <w:i w:val="false"/>
          <w:color w:val="000000"/>
        </w:rPr>
        <w:t>
 </w:t>
      </w:r>
    </w:p>
    <w:bookmarkEnd w:id="2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 қосымшаларына</w:t>
      </w:r>
      <w:r>
        <w:rPr>
          <w:rFonts w:ascii="Times New Roman"/>
          <w:b w:val="false"/>
          <w:i w:val="false"/>
          <w:color w:val="000000"/>
          <w:sz w:val="28"/>
        </w:rPr>
        <w:t xml:space="preserve"> сәйкес уәкiлеттi органмен, сондай-ақ баламалы негізде ХҚКО арқылы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 xml:space="preserve"> – </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«Кәмелетке толмаған балаға тиесілі тұрғын үй кепілдігімен несие ресімдеу үшін банктерге рұқсаттар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Көрсетілетін мемлекеттік қызметтің аяқталу нәтижесіосы Регламенттің </w:t>
      </w:r>
      <w:r>
        <w:rPr>
          <w:rFonts w:ascii="Times New Roman"/>
          <w:b w:val="false"/>
          <w:i w:val="false"/>
          <w:color w:val="000000"/>
          <w:sz w:val="28"/>
        </w:rPr>
        <w:t>3 – қосымшасына</w:t>
      </w:r>
      <w:r>
        <w:rPr>
          <w:rFonts w:ascii="Times New Roman"/>
          <w:b w:val="false"/>
          <w:i w:val="false"/>
          <w:color w:val="000000"/>
          <w:sz w:val="28"/>
        </w:rPr>
        <w:t xml:space="preserve"> сәйкес кәмелетке толмаған балаға тиесілі тұрғын үй кепілдігімен несие ресімдеу үшін банктерге рұқсаттар беру (бұдан әрі – анықтама) не қызмет көрсетуден бас тартудың дәлелді жауабын ұсыну болып табылады.</w:t>
      </w:r>
      <w:r>
        <w:br/>
      </w:r>
      <w:r>
        <w:rPr>
          <w:rFonts w:ascii="Times New Roman"/>
          <w:b w:val="false"/>
          <w:i w:val="false"/>
          <w:color w:val="000000"/>
          <w:sz w:val="28"/>
        </w:rPr>
        <w:t>
 </w:t>
      </w:r>
    </w:p>
    <w:bookmarkStart w:name="z35" w:id="24"/>
    <w:p>
      <w:pPr>
        <w:spacing w:after="0"/>
        <w:ind w:left="0"/>
        <w:jc w:val="left"/>
      </w:pPr>
      <w:r>
        <w:rPr>
          <w:rFonts w:ascii="Times New Roman"/>
          <w:b/>
          <w:i w:val="false"/>
          <w:color w:val="000000"/>
        </w:rPr>
        <w:t xml:space="preserve"> 
3. Мемлекеттік қызметті көрсету тәртібіне қойылатын талаптар</w:t>
      </w:r>
      <w:r>
        <w:br/>
      </w:r>
      <w:r>
        <w:rPr>
          <w:rFonts w:ascii="Times New Roman"/>
          <w:b/>
          <w:i w:val="false"/>
          <w:color w:val="000000"/>
        </w:rPr>
        <w:t>
 </w:t>
      </w:r>
    </w:p>
    <w:bookmarkEnd w:id="24"/>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мекен-жайлары осы Регламенттің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 қосымшаларында</w:t>
      </w:r>
      <w:r>
        <w:rPr>
          <w:rFonts w:ascii="Times New Roman"/>
          <w:b w:val="false"/>
          <w:i w:val="false"/>
          <w:color w:val="000000"/>
          <w:sz w:val="28"/>
        </w:rPr>
        <w:t xml:space="preserve"> көрсетілген уәкілетті органнан және ХҚКО-дан алуға болады.</w:t>
      </w:r>
      <w:r>
        <w:br/>
      </w:r>
      <w:r>
        <w:rPr>
          <w:rFonts w:ascii="Times New Roman"/>
          <w:b w:val="false"/>
          <w:i w:val="false"/>
          <w:color w:val="000000"/>
          <w:sz w:val="28"/>
        </w:rPr>
        <w:t>
</w:t>
      </w:r>
      <w:r>
        <w:rPr>
          <w:rFonts w:ascii="Times New Roman"/>
          <w:b w:val="false"/>
          <w:i w:val="false"/>
          <w:color w:val="0070c0"/>
          <w:sz w:val="28"/>
        </w:rPr>
        <w:t xml:space="preserve">      9. </w:t>
      </w:r>
      <w:r>
        <w:rPr>
          <w:rFonts w:ascii="Times New Roman"/>
          <w:b w:val="false"/>
          <w:i w:val="false"/>
          <w:color w:val="000000"/>
          <w:sz w:val="28"/>
        </w:rPr>
        <w:t>Мемлекеттік қызмет көрсетудің мерзімдері:</w:t>
      </w:r>
      <w:r>
        <w:br/>
      </w:r>
      <w:r>
        <w:rPr>
          <w:rFonts w:ascii="Times New Roman"/>
          <w:b w:val="false"/>
          <w:i w:val="false"/>
          <w:color w:val="000000"/>
          <w:sz w:val="28"/>
        </w:rPr>
        <w:t>
      1) тұтынушы осы Регламенттің 13-тармағында айқындалған қажетті құжаттарды тапсырған сәттен бастап бес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10. Мемлекеттік қызмет көрсетуді тоқтата тұру немесе мемлекеттік қызметті ұсынудан бас тарту негізі:</w:t>
      </w:r>
      <w:r>
        <w:br/>
      </w:r>
      <w:r>
        <w:rPr>
          <w:rFonts w:ascii="Times New Roman"/>
          <w:b w:val="false"/>
          <w:i w:val="false"/>
          <w:color w:val="000000"/>
          <w:sz w:val="28"/>
        </w:rPr>
        <w:t>
      1) уәкілетті органға өтініш білдірген кезде – тұтынушының осы Регламенттің 13-тармағында көрсетілген құжаттардың біреуін ұсынбауы;</w:t>
      </w:r>
      <w:r>
        <w:br/>
      </w:r>
      <w:r>
        <w:rPr>
          <w:rFonts w:ascii="Times New Roman"/>
          <w:b w:val="false"/>
          <w:i w:val="false"/>
          <w:color w:val="000000"/>
          <w:sz w:val="28"/>
        </w:rPr>
        <w:t>
      2) ХҚКО-ға өтініш білдірген кезде – уәкілетті органосы Регламенттің 13-тармағында көрсетілген құжаттарды толық ұсынбаған жағдайда, құжаттар пакетін алғаннан кейін бір жұмыс күні ішінде бас тарту себебінің жазбаша негіздемесімен бірге оларды ХҚКО-ға қайтарады.</w:t>
      </w:r>
      <w:r>
        <w:br/>
      </w:r>
      <w:r>
        <w:rPr>
          <w:rFonts w:ascii="Times New Roman"/>
          <w:b w:val="false"/>
          <w:i w:val="false"/>
          <w:color w:val="000000"/>
          <w:sz w:val="28"/>
        </w:rPr>
        <w:t>
      11.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уәкiлеттi органға өтініш білдірген кезде:</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органның кеңсе қызметкері тіркеуді жүзеге асырады және қызметті барлық құжаттарды алғаны туралы қолхат береді, онда тұтынушының мемлекеттік қызметті алатын күні көрсетіледі;</w:t>
      </w:r>
      <w:r>
        <w:br/>
      </w:r>
      <w:r>
        <w:rPr>
          <w:rFonts w:ascii="Times New Roman"/>
          <w:b w:val="false"/>
          <w:i w:val="false"/>
          <w:color w:val="000000"/>
          <w:sz w:val="28"/>
        </w:rPr>
        <w:t>
      3) уәкілетті органның кеңсе қызметкері құжаттарды уәкілетті органның басшысына береді;</w:t>
      </w:r>
      <w:r>
        <w:br/>
      </w:r>
      <w:r>
        <w:rPr>
          <w:rFonts w:ascii="Times New Roman"/>
          <w:b w:val="false"/>
          <w:i w:val="false"/>
          <w:color w:val="000000"/>
          <w:sz w:val="28"/>
        </w:rPr>
        <w:t>
      4)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xml:space="preserve">
      5) уәкiлеттi органның жауапты маманы келіп түскен құжаттарды қызметті алушының анықтама алуға құқығын анықтауға қарайды, тұтынушыға хабарлама жобасын не қызмет көрсетуден бас тартудың дәлелді жауабын дайындайды, басшыға қол қойдырады, оны уәкiлеттi органның кеңсесiне жолдайды; </w:t>
      </w:r>
      <w:r>
        <w:br/>
      </w:r>
      <w:r>
        <w:rPr>
          <w:rFonts w:ascii="Times New Roman"/>
          <w:b w:val="false"/>
          <w:i w:val="false"/>
          <w:color w:val="000000"/>
          <w:sz w:val="28"/>
        </w:rPr>
        <w:t>
      6) уәкілетті органның кеңсе қызметкері құжаттарды тұтынушыға береді;</w:t>
      </w:r>
      <w:r>
        <w:br/>
      </w:r>
      <w:r>
        <w:rPr>
          <w:rFonts w:ascii="Times New Roman"/>
          <w:b w:val="false"/>
          <w:i w:val="false"/>
          <w:color w:val="000000"/>
          <w:sz w:val="28"/>
        </w:rPr>
        <w:t>
      ХҚКО-ға өтініш білдірген кезде:</w:t>
      </w:r>
      <w:r>
        <w:br/>
      </w:r>
      <w:r>
        <w:rPr>
          <w:rFonts w:ascii="Times New Roman"/>
          <w:b w:val="false"/>
          <w:i w:val="false"/>
          <w:color w:val="000000"/>
          <w:sz w:val="28"/>
        </w:rPr>
        <w:t>
      1) тұтынушы ХҚКО-ға өтініш береді;</w:t>
      </w:r>
      <w:r>
        <w:br/>
      </w:r>
      <w:r>
        <w:rPr>
          <w:rFonts w:ascii="Times New Roman"/>
          <w:b w:val="false"/>
          <w:i w:val="false"/>
          <w:color w:val="000000"/>
          <w:sz w:val="28"/>
        </w:rPr>
        <w:t>
      2) ХҚКО инспекторы өтінішті тіркейді, қызметті тұтынушыға сұрау салудың нөмірі мен қабылданған күні; сұрау салынған мемлекеттік қызметтің түрі; қоса берілген құжаттардың саны мен атаулары; құжаттарды беру күні, уақыты мен орны; құжаттарды ресімдеуге өтінішті қабылдаған ХҚКО инспекторының тегі, аты, әкесінің аты көрсетіліп, тиісті құжаттардың қабылданғаны туралы қолхат береді;</w:t>
      </w:r>
      <w:r>
        <w:br/>
      </w:r>
      <w:r>
        <w:rPr>
          <w:rFonts w:ascii="Times New Roman"/>
          <w:b w:val="false"/>
          <w:i w:val="false"/>
          <w:color w:val="000000"/>
          <w:sz w:val="28"/>
        </w:rPr>
        <w:t>
      3) ХҚКО инспекторы құжаттарды ХҚКО жинақтау бөлімінің инспекторына береді;</w:t>
      </w:r>
      <w:r>
        <w:br/>
      </w:r>
      <w:r>
        <w:rPr>
          <w:rFonts w:ascii="Times New Roman"/>
          <w:b w:val="false"/>
          <w:i w:val="false"/>
          <w:color w:val="000000"/>
          <w:sz w:val="28"/>
        </w:rPr>
        <w:t>
      4) ХҚКО жинақтау бөлімінің инспекторы құжаттарды жинақтауды жүзеге асырады, тізілім жасайды, курьерлік байланыс арқылы құжаттарды уәкілетті органға жібереді.Құжаттар пакетін ХҚКО-дан уәкілетті органға жіберу фактісін уәкілетті орган мемлекеттік қызмет көрсету үдерісінде құжаттардың қозғалысын бақылауға мүмкіндік беретін Штрихкод сканерінің көмегімен белгілейді;</w:t>
      </w:r>
      <w:r>
        <w:br/>
      </w:r>
      <w:r>
        <w:rPr>
          <w:rFonts w:ascii="Times New Roman"/>
          <w:b w:val="false"/>
          <w:i w:val="false"/>
          <w:color w:val="000000"/>
          <w:sz w:val="28"/>
        </w:rPr>
        <w:t>
      5) уәкілетті органның кеңсе қызметкері ХҚКО ақпараттық жүйесінде (уәкілетті органда өзіндік ақпараттық жүйесі болмаған жағдайда) белгілейді және алынған құжаттарды тіркеуді жүргізеді, және басшының қарауына береді;</w:t>
      </w:r>
      <w:r>
        <w:br/>
      </w:r>
      <w:r>
        <w:rPr>
          <w:rFonts w:ascii="Times New Roman"/>
          <w:b w:val="false"/>
          <w:i w:val="false"/>
          <w:color w:val="000000"/>
          <w:sz w:val="28"/>
        </w:rPr>
        <w:t>
      6)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xml:space="preserve">
      7) уәкiлеттi органның жауапты маманы келіп түскен құжаттарды қызметті алушының анықтама алуға құқығын анықтауға қарайды, тұтынушыға хабарлама жобасын не қызмет көрсетуден бас тартудың дәлелді жауабын дайындайды, басшыға қол қойдырады, оны уәкiлеттi органның кеңсесiне жолдайды; </w:t>
      </w:r>
      <w:r>
        <w:br/>
      </w:r>
      <w:r>
        <w:rPr>
          <w:rFonts w:ascii="Times New Roman"/>
          <w:b w:val="false"/>
          <w:i w:val="false"/>
          <w:color w:val="000000"/>
          <w:sz w:val="28"/>
        </w:rPr>
        <w:t>
      8) уәкiлеттi органның кеңсе қызметкері мемлекеттік қызмет көрсету нәтижесін ХҚКО ақпараттық жүйесінде белгілей отырып (уәкілетті органда өзіндік ақпараттық жүйесі болмаған жағдайда), ХҚКО-ға жолдайды.</w:t>
      </w:r>
      <w:r>
        <w:br/>
      </w:r>
      <w:r>
        <w:rPr>
          <w:rFonts w:ascii="Times New Roman"/>
          <w:b w:val="false"/>
          <w:i w:val="false"/>
          <w:color w:val="000000"/>
          <w:sz w:val="28"/>
        </w:rPr>
        <w:t>
      Дайын болған мемлекеттік қызмет көрсету нәтижесін уәкілетті органнан қабылдау кезінде ХҚКО-мен келіп түскен құжаттар Штрихкод сканерінің көмегімен белгіленеді;</w:t>
      </w:r>
      <w:r>
        <w:br/>
      </w:r>
      <w:r>
        <w:rPr>
          <w:rFonts w:ascii="Times New Roman"/>
          <w:b w:val="false"/>
          <w:i w:val="false"/>
          <w:color w:val="000000"/>
          <w:sz w:val="28"/>
        </w:rPr>
        <w:t xml:space="preserve">
      9) ХҚКО инспекторы тұтынушыға хабарламаны немесе дәлелді бас тартуды береді. </w:t>
      </w:r>
      <w:r>
        <w:br/>
      </w:r>
      <w:r>
        <w:rPr>
          <w:rFonts w:ascii="Times New Roman"/>
          <w:b w:val="false"/>
          <w:i w:val="false"/>
          <w:color w:val="000000"/>
          <w:sz w:val="28"/>
        </w:rPr>
        <w:t>
      12. Уәкілетті органда және ХҚКО-да мемлекеттік қызмет көрсету үшін құжаттар қабылдауды іске асыратын тұлғалардың ең аз саны бір қызметкерді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25"/>
    <w:p>
      <w:pPr>
        <w:spacing w:after="0"/>
        <w:ind w:left="0"/>
        <w:jc w:val="left"/>
      </w:pPr>
      <w:r>
        <w:rPr>
          <w:rFonts w:ascii="Times New Roman"/>
          <w:b/>
          <w:i w:val="false"/>
          <w:color w:val="000000"/>
        </w:rPr>
        <w:t xml:space="preserve"> 
4. Мемлекеттік қызмет көрсету үдерісіндегі іс-қимыл (өзара іс-қимыл) тәртібінің сипаттамасы</w:t>
      </w:r>
      <w:r>
        <w:br/>
      </w:r>
      <w:r>
        <w:rPr>
          <w:rFonts w:ascii="Times New Roman"/>
          <w:b/>
          <w:i w:val="false"/>
          <w:color w:val="000000"/>
        </w:rPr>
        <w:t>
 </w:t>
      </w:r>
    </w:p>
    <w:bookmarkEnd w:id="25"/>
    <w:p>
      <w:pPr>
        <w:spacing w:after="0"/>
        <w:ind w:left="0"/>
        <w:jc w:val="both"/>
      </w:pPr>
      <w:r>
        <w:rPr>
          <w:rFonts w:ascii="Times New Roman"/>
          <w:b w:val="false"/>
          <w:i w:val="false"/>
          <w:color w:val="000000"/>
          <w:sz w:val="28"/>
        </w:rPr>
        <w:t>      13. Мемлекеттік қызметті алу үшін тұтынушы уәкілетті органға немесе ХҚКО-ға мынадай құжаттарды тапсыруы қажет:</w:t>
      </w:r>
      <w:r>
        <w:br/>
      </w:r>
      <w:r>
        <w:rPr>
          <w:rFonts w:ascii="Times New Roman"/>
          <w:b w:val="false"/>
          <w:i w:val="false"/>
          <w:color w:val="000000"/>
          <w:sz w:val="28"/>
        </w:rPr>
        <w:t>
      1)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баланың екі ата-анасының (ерлі-зайыптылардың) немесе оларды алмастыратын адамдардың (қорғаншылар (қамқоршылар), патронаттық тәрбиешілер) өтініші;</w:t>
      </w:r>
      <w:r>
        <w:br/>
      </w:r>
      <w:r>
        <w:rPr>
          <w:rFonts w:ascii="Times New Roman"/>
          <w:b w:val="false"/>
          <w:i w:val="false"/>
          <w:color w:val="000000"/>
          <w:sz w:val="28"/>
        </w:rPr>
        <w:t>
      2) банк алдында міндеттерін тиісінше орындамаған жағдайда кепілді мүлікті беру туралы екі ата-анасының (ерлі-зайыптылардың) немесе оларды алмастыратын адамдардың (қорғаншылар (қамқоршылар), патронаттық тәрбиешілер) нотариалды куәландырған өтініші, кепілді мүлікті беру туралы жақын туыстарының нотариалды расталған өтініші;</w:t>
      </w:r>
      <w:r>
        <w:br/>
      </w:r>
      <w:r>
        <w:rPr>
          <w:rFonts w:ascii="Times New Roman"/>
          <w:b w:val="false"/>
          <w:i w:val="false"/>
          <w:color w:val="000000"/>
          <w:sz w:val="28"/>
        </w:rPr>
        <w:t>
      3) жылжымайтын мүлік құжаттарының түпнұсқалары мен көшірмелері (пәтер, үй, саяжай, жер учаскесі және т.б. (шарт, жылжымайтын мүлік құқықтарын мемлекеттік тіркеу туралы куәлік, мүліктің техникалық паспорты,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4) кәмелетке толмағандарға қатысы бар екі ата-анасының (ерлі-зайыптылардың) немесе оларды алмастыратын адамдардың (қорғаншылар (қамқоршылар), патронаттық тәрбиешілер) жеке куәліктерінің түпнұсқалары мен көшірмелері;</w:t>
      </w:r>
      <w:r>
        <w:br/>
      </w:r>
      <w:r>
        <w:rPr>
          <w:rFonts w:ascii="Times New Roman"/>
          <w:b w:val="false"/>
          <w:i w:val="false"/>
          <w:color w:val="000000"/>
          <w:sz w:val="28"/>
        </w:rPr>
        <w:t>
      5) баланың (балалардың) туу туралы куәлігінің түпнұсқалары мен көшірмелері;</w:t>
      </w:r>
      <w:r>
        <w:br/>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r>
        <w:br/>
      </w:r>
      <w:r>
        <w:rPr>
          <w:rFonts w:ascii="Times New Roman"/>
          <w:b w:val="false"/>
          <w:i w:val="false"/>
          <w:color w:val="000000"/>
          <w:sz w:val="28"/>
        </w:rPr>
        <w:t xml:space="preserve">
      Салыстырып тексеру үшін құжаттардың түпнұсқалары көшірмелерімен қоса беріледі, кейін олар тұтынушыға қайтарылады. </w:t>
      </w:r>
      <w:r>
        <w:br/>
      </w:r>
      <w:r>
        <w:rPr>
          <w:rFonts w:ascii="Times New Roman"/>
          <w:b w:val="false"/>
          <w:i w:val="false"/>
          <w:color w:val="000000"/>
          <w:sz w:val="28"/>
        </w:rPr>
        <w:t>
      14. Мемлекеттік қызметті көрсету үдерісінде мынадай құрылымдық – функционалдық бірліктер (бұдан әрі – ҚФБ) тартылады:</w:t>
      </w:r>
      <w:r>
        <w:br/>
      </w:r>
      <w:r>
        <w:rPr>
          <w:rFonts w:ascii="Times New Roman"/>
          <w:b w:val="false"/>
          <w:i w:val="false"/>
          <w:color w:val="000000"/>
          <w:sz w:val="28"/>
        </w:rPr>
        <w:t>
      1) ХҚКО инспекторы;</w:t>
      </w:r>
      <w:r>
        <w:br/>
      </w:r>
      <w:r>
        <w:rPr>
          <w:rFonts w:ascii="Times New Roman"/>
          <w:b w:val="false"/>
          <w:i w:val="false"/>
          <w:color w:val="000000"/>
          <w:sz w:val="28"/>
        </w:rPr>
        <w:t>
      2) ХҚКО жинақтау бөлімінің инспекторы;</w:t>
      </w:r>
      <w:r>
        <w:br/>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4) уәкілетті органның жауапты маманы;</w:t>
      </w:r>
      <w:r>
        <w:br/>
      </w:r>
      <w:r>
        <w:rPr>
          <w:rFonts w:ascii="Times New Roman"/>
          <w:b w:val="false"/>
          <w:i w:val="false"/>
          <w:color w:val="000000"/>
          <w:sz w:val="28"/>
        </w:rPr>
        <w:t>
      5) уәкілетті органның басшысы.</w:t>
      </w:r>
      <w:r>
        <w:br/>
      </w:r>
      <w:r>
        <w:rPr>
          <w:rFonts w:ascii="Times New Roman"/>
          <w:b w:val="false"/>
          <w:i w:val="false"/>
          <w:color w:val="000000"/>
          <w:sz w:val="28"/>
        </w:rPr>
        <w:t>
      15. Әрбір әкімшілік іс-қимылдың (рәсімнің) орындалу мерзімін көрсете отырып, әрбір ҚФБ әкімшілік іс-қимылы (рәсімі) дәйектілігінің және өзара іс-қимылының мәтіндік кестелік сипаттамасы осы Регламенттің </w:t>
      </w:r>
      <w:r>
        <w:rPr>
          <w:rFonts w:ascii="Times New Roman"/>
          <w:b w:val="false"/>
          <w:i w:val="false"/>
          <w:color w:val="000000"/>
          <w:sz w:val="28"/>
        </w:rPr>
        <w:t>5 – 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16. Мемлекеттiк қызметтi көрсету үдерiсiнде әкiмшiлiк іс-қимылдардың қисынды дәйектiлiгi мен ҚФБ арасындағы өзара байланыстын көрсететін схемалар осы Регламенттiң </w:t>
      </w:r>
      <w:r>
        <w:rPr>
          <w:rFonts w:ascii="Times New Roman"/>
          <w:b w:val="false"/>
          <w:i w:val="false"/>
          <w:color w:val="000000"/>
          <w:sz w:val="28"/>
        </w:rPr>
        <w:t>6-қосымшасында</w:t>
      </w:r>
      <w:r>
        <w:rPr>
          <w:rFonts w:ascii="Times New Roman"/>
          <w:b w:val="false"/>
          <w:i w:val="false"/>
          <w:color w:val="000000"/>
          <w:sz w:val="28"/>
        </w:rPr>
        <w:t xml:space="preserve"> келтiрiлген.</w:t>
      </w:r>
    </w:p>
    <w:bookmarkStart w:name="z37" w:id="26"/>
    <w:p>
      <w:pPr>
        <w:spacing w:after="0"/>
        <w:ind w:left="0"/>
        <w:jc w:val="left"/>
      </w:pPr>
      <w:r>
        <w:rPr>
          <w:rFonts w:ascii="Times New Roman"/>
          <w:b/>
          <w:i w:val="false"/>
          <w:color w:val="000000"/>
        </w:rPr>
        <w:t xml:space="preserve"> 
5. Мемлекеттік қызметті көрсететін лауазымды адамдардың жауапкершілігі</w:t>
      </w:r>
      <w:r>
        <w:br/>
      </w:r>
      <w:r>
        <w:rPr>
          <w:rFonts w:ascii="Times New Roman"/>
          <w:b/>
          <w:i w:val="false"/>
          <w:color w:val="000000"/>
        </w:rPr>
        <w:t>
 </w:t>
      </w:r>
    </w:p>
    <w:bookmarkEnd w:id="26"/>
    <w:p>
      <w:pPr>
        <w:spacing w:after="0"/>
        <w:ind w:left="0"/>
        <w:jc w:val="both"/>
      </w:pPr>
      <w:r>
        <w:rPr>
          <w:rFonts w:ascii="Times New Roman"/>
          <w:b w:val="false"/>
          <w:i w:val="false"/>
          <w:color w:val="000000"/>
          <w:sz w:val="28"/>
        </w:rPr>
        <w:t>      17. Мемлекеттік қызметті көрсетуге жауапты адам уәкілетті органның және ХҚКО-ның басшысы (бұдан әрі – лауазымды адамдар) болып табылады.</w:t>
      </w:r>
      <w:r>
        <w:br/>
      </w:r>
      <w:r>
        <w:rPr>
          <w:rFonts w:ascii="Times New Roman"/>
          <w:b w:val="false"/>
          <w:i w:val="false"/>
          <w:color w:val="000000"/>
          <w:sz w:val="28"/>
        </w:rPr>
        <w:t>
      Лауазымды адамдар Қазақстан Республикасының заңнамасына сәйкес белгіленген мерзімде мемлекеттік қызмет көрсетілуінің іске асырылуына жауапкершілік артады.</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«Кәмелетке толмаған балаға тиесілі</w:t>
      </w:r>
      <w:r>
        <w:br/>
      </w:r>
      <w:r>
        <w:rPr>
          <w:rFonts w:ascii="Times New Roman"/>
          <w:b w:val="false"/>
          <w:i w:val="false"/>
          <w:color w:val="000000"/>
          <w:sz w:val="28"/>
        </w:rPr>
        <w:t>
тұрғын үй кепілдігімен несие ресімдеу</w:t>
      </w:r>
      <w:r>
        <w:br/>
      </w:r>
      <w:r>
        <w:rPr>
          <w:rFonts w:ascii="Times New Roman"/>
          <w:b w:val="false"/>
          <w:i w:val="false"/>
          <w:color w:val="000000"/>
          <w:sz w:val="28"/>
        </w:rPr>
        <w:t xml:space="preserve">
үшін банктерге рұқсаттар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p>
    <w:bookmarkEnd w:id="27"/>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3496"/>
        <w:gridCol w:w="5101"/>
        <w:gridCol w:w="1639"/>
        <w:gridCol w:w="2147"/>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білім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 қалалық әкімдік ғимараты, 72 үй</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33-65-21</w:t>
            </w:r>
          </w:p>
          <w:p>
            <w:pPr>
              <w:spacing w:after="20"/>
              <w:ind w:left="20"/>
              <w:jc w:val="both"/>
            </w:pPr>
            <w:r>
              <w:rPr>
                <w:rFonts w:ascii="Times New Roman"/>
                <w:b w:val="false"/>
                <w:i w:val="false"/>
                <w:color w:val="000000"/>
                <w:sz w:val="20"/>
              </w:rPr>
              <w:t>33-65-58</w:t>
            </w:r>
          </w:p>
          <w:p>
            <w:pPr>
              <w:spacing w:after="20"/>
              <w:ind w:left="20"/>
              <w:jc w:val="both"/>
            </w:pPr>
            <w:r>
              <w:rPr>
                <w:rFonts w:ascii="Times New Roman"/>
                <w:b w:val="false"/>
                <w:i w:val="false"/>
                <w:color w:val="000000"/>
                <w:sz w:val="20"/>
              </w:rPr>
              <w:t>33-65-59</w:t>
            </w:r>
          </w:p>
          <w:p>
            <w:pPr>
              <w:spacing w:after="20"/>
              <w:ind w:left="20"/>
              <w:jc w:val="both"/>
            </w:pPr>
            <w:r>
              <w:rPr>
                <w:rFonts w:ascii="Times New Roman"/>
                <w:b w:val="false"/>
                <w:i w:val="false"/>
                <w:color w:val="000000"/>
                <w:sz w:val="20"/>
              </w:rPr>
              <w:t>33-65-62</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w:t>
            </w:r>
          </w:p>
          <w:p>
            <w:pPr>
              <w:spacing w:after="20"/>
              <w:ind w:left="20"/>
              <w:jc w:val="both"/>
            </w:pPr>
            <w:r>
              <w:rPr>
                <w:rFonts w:ascii="Times New Roman"/>
                <w:b w:val="false"/>
                <w:i w:val="false"/>
                <w:color w:val="000000"/>
                <w:sz w:val="20"/>
              </w:rPr>
              <w:t>Үзіліс сағат 12.30-дан сағат 14.00-ге дейін</w:t>
            </w:r>
          </w:p>
          <w:p>
            <w:pPr>
              <w:spacing w:after="20"/>
              <w:ind w:left="20"/>
              <w:jc w:val="both"/>
            </w:pPr>
            <w:r>
              <w:rPr>
                <w:rFonts w:ascii="Times New Roman"/>
                <w:b w:val="false"/>
                <w:i w:val="false"/>
                <w:color w:val="000000"/>
                <w:sz w:val="20"/>
              </w:rPr>
              <w:t>Демалыс – сенбі және жексенбі және мереке күндері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білім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p>
          <w:p>
            <w:pPr>
              <w:spacing w:after="20"/>
              <w:ind w:left="20"/>
              <w:jc w:val="both"/>
            </w:pPr>
            <w:r>
              <w:rPr>
                <w:rFonts w:ascii="Times New Roman"/>
                <w:b w:val="false"/>
                <w:i w:val="false"/>
                <w:color w:val="000000"/>
                <w:sz w:val="20"/>
              </w:rPr>
              <w:t>3 «а» шағын ауданы, «Достар» ғимараты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40-7-52</w:t>
            </w:r>
          </w:p>
          <w:p>
            <w:pPr>
              <w:spacing w:after="20"/>
              <w:ind w:left="20"/>
              <w:jc w:val="both"/>
            </w:pPr>
            <w:r>
              <w:rPr>
                <w:rFonts w:ascii="Times New Roman"/>
                <w:b w:val="false"/>
                <w:i w:val="false"/>
                <w:color w:val="000000"/>
                <w:sz w:val="20"/>
              </w:rPr>
              <w:t>43-1-99</w:t>
            </w:r>
          </w:p>
          <w:p>
            <w:pPr>
              <w:spacing w:after="20"/>
              <w:ind w:left="20"/>
              <w:jc w:val="both"/>
            </w:pPr>
            <w:r>
              <w:rPr>
                <w:rFonts w:ascii="Times New Roman"/>
                <w:b w:val="false"/>
                <w:i w:val="false"/>
                <w:color w:val="000000"/>
                <w:sz w:val="20"/>
              </w:rPr>
              <w:t>41-5-65</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білім беру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w:t>
            </w:r>
          </w:p>
          <w:p>
            <w:pPr>
              <w:spacing w:after="20"/>
              <w:ind w:left="20"/>
              <w:jc w:val="both"/>
            </w:pPr>
            <w:r>
              <w:rPr>
                <w:rFonts w:ascii="Times New Roman"/>
                <w:b w:val="false"/>
                <w:i w:val="false"/>
                <w:color w:val="000000"/>
                <w:sz w:val="20"/>
              </w:rPr>
              <w:t xml:space="preserve">Форт-Шевченко қаласы, </w:t>
            </w:r>
          </w:p>
          <w:p>
            <w:pPr>
              <w:spacing w:after="20"/>
              <w:ind w:left="20"/>
              <w:jc w:val="both"/>
            </w:pPr>
            <w:r>
              <w:rPr>
                <w:rFonts w:ascii="Times New Roman"/>
                <w:b w:val="false"/>
                <w:i w:val="false"/>
                <w:color w:val="000000"/>
                <w:sz w:val="20"/>
              </w:rPr>
              <w:t>Оңғалбайұлы көшесі, 1 үй</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2-34-67</w:t>
            </w:r>
          </w:p>
          <w:p>
            <w:pPr>
              <w:spacing w:after="20"/>
              <w:ind w:left="20"/>
              <w:jc w:val="both"/>
            </w:pPr>
            <w:r>
              <w:rPr>
                <w:rFonts w:ascii="Times New Roman"/>
                <w:b w:val="false"/>
                <w:i w:val="false"/>
                <w:color w:val="000000"/>
                <w:sz w:val="20"/>
              </w:rPr>
              <w:t>2-28-11</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білім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Дәулет селосы, № 4 орта мектеп ғимараты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34-98-03</w:t>
            </w:r>
          </w:p>
          <w:p>
            <w:pPr>
              <w:spacing w:after="20"/>
              <w:ind w:left="20"/>
              <w:jc w:val="both"/>
            </w:pPr>
            <w:r>
              <w:rPr>
                <w:rFonts w:ascii="Times New Roman"/>
                <w:b w:val="false"/>
                <w:i w:val="false"/>
                <w:color w:val="000000"/>
                <w:sz w:val="20"/>
              </w:rPr>
              <w:t>34-98-05</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білім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көшесі,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2-20-25</w:t>
            </w:r>
          </w:p>
          <w:p>
            <w:pPr>
              <w:spacing w:after="20"/>
              <w:ind w:left="20"/>
              <w:jc w:val="both"/>
            </w:pPr>
            <w:r>
              <w:rPr>
                <w:rFonts w:ascii="Times New Roman"/>
                <w:b w:val="false"/>
                <w:i w:val="false"/>
                <w:color w:val="000000"/>
                <w:sz w:val="20"/>
              </w:rPr>
              <w:t>2-16-65</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білім беру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Д.Тәжиев көшесі, 1 ғимарат</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2-15-86</w:t>
            </w:r>
          </w:p>
          <w:p>
            <w:pPr>
              <w:spacing w:after="20"/>
              <w:ind w:left="20"/>
              <w:jc w:val="both"/>
            </w:pPr>
            <w:r>
              <w:rPr>
                <w:rFonts w:ascii="Times New Roman"/>
                <w:b w:val="false"/>
                <w:i w:val="false"/>
                <w:color w:val="000000"/>
                <w:sz w:val="20"/>
              </w:rPr>
              <w:t>2-14-44</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білім беру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2 үй</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21-3-54</w:t>
            </w:r>
          </w:p>
          <w:p>
            <w:pPr>
              <w:spacing w:after="20"/>
              <w:ind w:left="20"/>
              <w:jc w:val="both"/>
            </w:pPr>
            <w:r>
              <w:rPr>
                <w:rFonts w:ascii="Times New Roman"/>
                <w:b w:val="false"/>
                <w:i w:val="false"/>
                <w:color w:val="000000"/>
                <w:sz w:val="20"/>
              </w:rPr>
              <w:t>22-2-50</w:t>
            </w:r>
          </w:p>
          <w:p>
            <w:pPr>
              <w:spacing w:after="20"/>
              <w:ind w:left="20"/>
              <w:jc w:val="both"/>
            </w:pPr>
            <w:r>
              <w:rPr>
                <w:rFonts w:ascii="Times New Roman"/>
                <w:b w:val="false"/>
                <w:i w:val="false"/>
                <w:color w:val="000000"/>
                <w:sz w:val="20"/>
              </w:rPr>
              <w:t>22-2-61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«Кәмелетке толмаған балаға тиесілі</w:t>
      </w:r>
      <w:r>
        <w:br/>
      </w:r>
      <w:r>
        <w:rPr>
          <w:rFonts w:ascii="Times New Roman"/>
          <w:b w:val="false"/>
          <w:i w:val="false"/>
          <w:color w:val="000000"/>
          <w:sz w:val="28"/>
        </w:rPr>
        <w:t>
тұрғын үй кепілдігімен несие ресімдеу</w:t>
      </w:r>
      <w:r>
        <w:br/>
      </w:r>
      <w:r>
        <w:rPr>
          <w:rFonts w:ascii="Times New Roman"/>
          <w:b w:val="false"/>
          <w:i w:val="false"/>
          <w:color w:val="000000"/>
          <w:sz w:val="28"/>
        </w:rPr>
        <w:t>
үшін банктерге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28"/>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4507"/>
        <w:gridCol w:w="4549"/>
        <w:gridCol w:w="1680"/>
        <w:gridCol w:w="1714"/>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Халыққа қызмет көрсету орталығының атауы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«Халыққа қызмет көрсету орталығы» республикалық мемлекеттік кәсіпорнының филиалы</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42-23-11,</w:t>
            </w:r>
          </w:p>
          <w:p>
            <w:pPr>
              <w:spacing w:after="20"/>
              <w:ind w:left="20"/>
              <w:jc w:val="both"/>
            </w:pPr>
            <w:r>
              <w:rPr>
                <w:rFonts w:ascii="Times New Roman"/>
                <w:b w:val="false"/>
                <w:i w:val="false"/>
                <w:color w:val="000000"/>
                <w:sz w:val="20"/>
              </w:rPr>
              <w:t>42-23-16</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 рін қоспа- ғанда, күн сайын дүйсен-біден сенбіні қоса алғанда, сағат </w:t>
            </w:r>
          </w:p>
          <w:p>
            <w:pPr>
              <w:spacing w:after="20"/>
              <w:ind w:left="20"/>
              <w:jc w:val="both"/>
            </w:pPr>
            <w:r>
              <w:rPr>
                <w:rFonts w:ascii="Times New Roman"/>
                <w:b w:val="false"/>
                <w:i w:val="false"/>
                <w:color w:val="000000"/>
                <w:sz w:val="20"/>
              </w:rPr>
              <w:t>9.00- ден 20.00- ге дейін үзіліс-сіз</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42-23-19</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«Дельта банк» ғимараты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50-3-95,</w:t>
            </w:r>
          </w:p>
          <w:p>
            <w:pPr>
              <w:spacing w:after="20"/>
              <w:ind w:left="20"/>
              <w:jc w:val="both"/>
            </w:pPr>
            <w:r>
              <w:rPr>
                <w:rFonts w:ascii="Times New Roman"/>
                <w:b w:val="false"/>
                <w:i w:val="false"/>
                <w:color w:val="000000"/>
                <w:sz w:val="20"/>
              </w:rPr>
              <w:t>35-0-72</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Мұнайлы аудандық бөлімі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селосы, қоғамдық ұйымдар ғимараты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46-56-83,</w:t>
            </w:r>
          </w:p>
          <w:p>
            <w:pPr>
              <w:spacing w:after="20"/>
              <w:ind w:left="20"/>
              <w:jc w:val="both"/>
            </w:pPr>
            <w:r>
              <w:rPr>
                <w:rFonts w:ascii="Times New Roman"/>
                <w:b w:val="false"/>
                <w:i w:val="false"/>
                <w:color w:val="000000"/>
                <w:sz w:val="20"/>
              </w:rPr>
              <w:t>46-61-42</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Қосай ата көшесі, «Жастар орталығы» ғимараты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 xml:space="preserve">2-55-35, </w:t>
            </w:r>
          </w:p>
          <w:p>
            <w:pPr>
              <w:spacing w:after="20"/>
              <w:ind w:left="20"/>
              <w:jc w:val="both"/>
            </w:pPr>
            <w:r>
              <w:rPr>
                <w:rFonts w:ascii="Times New Roman"/>
                <w:b w:val="false"/>
                <w:i w:val="false"/>
                <w:color w:val="000000"/>
                <w:sz w:val="20"/>
              </w:rPr>
              <w:t>2-56-35</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Маңғыстау аудандық бөлімі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көшесі, 15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22-0-83, 22-0-79</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Қарақия аудандық бөлімі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Құрық селосы, Уәлиханов көшесі, 15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22-2-10,</w:t>
            </w:r>
          </w:p>
          <w:p>
            <w:pPr>
              <w:spacing w:after="20"/>
              <w:ind w:left="20"/>
              <w:jc w:val="both"/>
            </w:pPr>
            <w:r>
              <w:rPr>
                <w:rFonts w:ascii="Times New Roman"/>
                <w:b w:val="false"/>
                <w:i w:val="false"/>
                <w:color w:val="000000"/>
                <w:sz w:val="20"/>
              </w:rPr>
              <w:t>22-1-41</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p>
            <w:pPr>
              <w:spacing w:after="20"/>
              <w:ind w:left="20"/>
              <w:jc w:val="both"/>
            </w:pPr>
            <w:r>
              <w:rPr>
                <w:rFonts w:ascii="Times New Roman"/>
                <w:b w:val="false"/>
                <w:i w:val="false"/>
                <w:color w:val="000000"/>
                <w:sz w:val="20"/>
              </w:rPr>
              <w:t>Форт-Шевченко қаласы, Маяұлы көшесі, 6-д ғимарат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2-30-38</w:t>
            </w:r>
          </w:p>
        </w:tc>
        <w:tc>
          <w:tcPr>
            <w:tcW w:w="0" w:type="auto"/>
            <w:vMerge/>
            <w:tcBorders>
              <w:top w:val="nil"/>
              <w:left w:val="single" w:color="cfcfcf" w:sz="5"/>
              <w:bottom w:val="single" w:color="cfcfcf" w:sz="5"/>
              <w:right w:val="single" w:color="cfcfcf" w:sz="5"/>
            </w:tcBorders>
          </w:tcPr>
          <w:p/>
        </w:tc>
      </w:tr>
      <w:tr>
        <w:trPr>
          <w:trHeight w:val="7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Жетібай кенті, Жаңақұрылыс көшесі,</w:t>
            </w:r>
            <w:r>
              <w:br/>
            </w:r>
            <w:r>
              <w:rPr>
                <w:rFonts w:ascii="Times New Roman"/>
                <w:b w:val="false"/>
                <w:i w:val="false"/>
                <w:color w:val="000000"/>
                <w:sz w:val="20"/>
              </w:rPr>
              <w:t>
№ 10 ғимарат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w:t>
            </w:r>
          </w:p>
          <w:p>
            <w:pPr>
              <w:spacing w:after="20"/>
              <w:ind w:left="20"/>
              <w:jc w:val="both"/>
            </w:pPr>
            <w:r>
              <w:rPr>
                <w:rFonts w:ascii="Times New Roman"/>
                <w:b w:val="false"/>
                <w:i w:val="false"/>
                <w:color w:val="000000"/>
                <w:sz w:val="20"/>
              </w:rPr>
              <w:t>26-9-35</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бөлімшесі</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селосы, 7 ауыл, «Боранқұл мәдениет» мемлекеттік мекемесінің ғимараты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w:t>
            </w:r>
          </w:p>
          <w:p>
            <w:pPr>
              <w:spacing w:after="20"/>
              <w:ind w:left="20"/>
              <w:jc w:val="both"/>
            </w:pPr>
            <w:r>
              <w:rPr>
                <w:rFonts w:ascii="Times New Roman"/>
                <w:b w:val="false"/>
                <w:i w:val="false"/>
                <w:color w:val="000000"/>
                <w:sz w:val="20"/>
              </w:rPr>
              <w:t>3-16-95</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Ақшұқыр селосы, Үштерек көшесі, 5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(72938)</w:t>
            </w:r>
          </w:p>
          <w:p>
            <w:pPr>
              <w:spacing w:after="20"/>
              <w:ind w:left="20"/>
              <w:jc w:val="both"/>
            </w:pPr>
            <w:r>
              <w:rPr>
                <w:rFonts w:ascii="Times New Roman"/>
                <w:b w:val="false"/>
                <w:i w:val="false"/>
                <w:color w:val="000000"/>
                <w:sz w:val="20"/>
              </w:rPr>
              <w:t>33-28-44</w:t>
            </w:r>
          </w:p>
        </w:tc>
        <w:tc>
          <w:tcPr>
            <w:tcW w:w="0" w:type="auto"/>
            <w:vMerge/>
            <w:tcBorders>
              <w:top w:val="nil"/>
              <w:left w:val="single" w:color="cfcfcf" w:sz="5"/>
              <w:bottom w:val="single" w:color="cfcfcf" w:sz="5"/>
              <w:right w:val="single" w:color="cfcfcf" w:sz="5"/>
            </w:tcBorders>
          </w:tcPr>
          <w:p/>
        </w:tc>
      </w:tr>
    </w:tbl>
    <w:bookmarkStart w:name="z40" w:id="29"/>
    <w:p>
      <w:pPr>
        <w:spacing w:after="0"/>
        <w:ind w:left="0"/>
        <w:jc w:val="both"/>
      </w:pPr>
      <w:r>
        <w:rPr>
          <w:rFonts w:ascii="Times New Roman"/>
          <w:b w:val="false"/>
          <w:i w:val="false"/>
          <w:color w:val="000000"/>
          <w:sz w:val="28"/>
        </w:rPr>
        <w:t>
«Кәмелетке толмаған балаға тиесілі</w:t>
      </w:r>
      <w:r>
        <w:br/>
      </w:r>
      <w:r>
        <w:rPr>
          <w:rFonts w:ascii="Times New Roman"/>
          <w:b w:val="false"/>
          <w:i w:val="false"/>
          <w:color w:val="000000"/>
          <w:sz w:val="28"/>
        </w:rPr>
        <w:t>
тұрғын үй кепілдігімен несие ресімдеу</w:t>
      </w:r>
      <w:r>
        <w:br/>
      </w:r>
      <w:r>
        <w:rPr>
          <w:rFonts w:ascii="Times New Roman"/>
          <w:b w:val="false"/>
          <w:i w:val="false"/>
          <w:color w:val="000000"/>
          <w:sz w:val="28"/>
        </w:rPr>
        <w:t>
үшін банктерге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Аудандық, қалалық білім бөлімдері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Қорғаншылық және қамқоршылық органдарының функцияларын өзіне қамтитын аудандық, қалалық білім бөлімі кәмелетке толмаған балалар мүддесіне әрекет ететін Қазақстан Республикасы Азаматтық кодексінің 22-24-баптарына, «Тұрғын үй қатынастары туралы» Қазақстан Республикасы Заңының 13-бабының 3-тармағына,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u w:val="single"/>
        </w:rPr>
        <w:t>66, 128-баптары</w:t>
      </w:r>
      <w:r>
        <w:rPr>
          <w:rFonts w:ascii="Times New Roman"/>
          <w:b w:val="false"/>
          <w:i w:val="false"/>
          <w:color w:val="000000"/>
          <w:sz w:val="28"/>
        </w:rPr>
        <w:t>на сәйкес____________________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_________________________________________________________________________________________________________________________мекен-жайы бойынша№____ үй, №____ пәтерді_______________________________________ рұқсат береді.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Аудандық (қалалық) білім</w:t>
      </w:r>
      <w:r>
        <w:br/>
      </w:r>
      <w:r>
        <w:rPr>
          <w:rFonts w:ascii="Times New Roman"/>
          <w:b w:val="false"/>
          <w:i w:val="false"/>
          <w:color w:val="000000"/>
          <w:sz w:val="28"/>
        </w:rPr>
        <w:t>
</w:t>
      </w:r>
      <w:r>
        <w:rPr>
          <w:rFonts w:ascii="Times New Roman"/>
          <w:b/>
          <w:i w:val="false"/>
          <w:color w:val="000000"/>
          <w:sz w:val="28"/>
        </w:rPr>
        <w:t>      бөлімі бастығының орынбасары</w:t>
      </w:r>
      <w:r>
        <w:rPr>
          <w:rFonts w:ascii="Times New Roman"/>
          <w:b w:val="false"/>
          <w:i w:val="false"/>
          <w:color w:val="000000"/>
          <w:sz w:val="28"/>
        </w:rPr>
        <w:t>      __________ 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«Кәмелетке толмаған балаға тиесілі</w:t>
      </w:r>
      <w:r>
        <w:br/>
      </w:r>
      <w:r>
        <w:rPr>
          <w:rFonts w:ascii="Times New Roman"/>
          <w:b w:val="false"/>
          <w:i w:val="false"/>
          <w:color w:val="000000"/>
          <w:sz w:val="28"/>
        </w:rPr>
        <w:t>
тұрғын үй кепілдігімен несие ресімдеу</w:t>
      </w:r>
      <w:r>
        <w:br/>
      </w:r>
      <w:r>
        <w:rPr>
          <w:rFonts w:ascii="Times New Roman"/>
          <w:b w:val="false"/>
          <w:i w:val="false"/>
          <w:color w:val="000000"/>
          <w:sz w:val="28"/>
        </w:rPr>
        <w:t xml:space="preserve">
үшін банктерге рұқсаттар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Аудандық, қалалық білім бөлімі</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xml:space="preserve">
мекен-жайында тұратын,телефоны </w:t>
      </w:r>
      <w:r>
        <w:br/>
      </w:r>
      <w:r>
        <w:rPr>
          <w:rFonts w:ascii="Times New Roman"/>
          <w:b w:val="false"/>
          <w:i w:val="false"/>
          <w:color w:val="000000"/>
          <w:sz w:val="28"/>
        </w:rPr>
        <w:t>
ерлі-зайыпты __________________</w:t>
      </w:r>
      <w:r>
        <w:br/>
      </w:r>
      <w:r>
        <w:rPr>
          <w:rFonts w:ascii="Times New Roman"/>
          <w:b w:val="false"/>
          <w:i w:val="false"/>
          <w:color w:val="000000"/>
          <w:sz w:val="28"/>
        </w:rPr>
        <w:t>
      (Т.А.Ә.,толық,</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қысқартусыз,жеке басынкуәландыратын </w:t>
      </w:r>
      <w:r>
        <w:br/>
      </w:r>
      <w:r>
        <w:rPr>
          <w:rFonts w:ascii="Times New Roman"/>
          <w:b w:val="false"/>
          <w:i w:val="false"/>
          <w:color w:val="000000"/>
          <w:sz w:val="28"/>
        </w:rPr>
        <w:t>
______________________________</w:t>
      </w:r>
      <w:r>
        <w:br/>
      </w:r>
      <w:r>
        <w:rPr>
          <w:rFonts w:ascii="Times New Roman"/>
          <w:b w:val="false"/>
          <w:i w:val="false"/>
          <w:color w:val="000000"/>
          <w:sz w:val="28"/>
        </w:rPr>
        <w:t>
құжатбойынша дәл)</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Сізден_________________________________мекен-жайында орналасқан пәтерді__________________мөлшерде___________мерзімде кредит алу үшін кепілге қоюға рұқсат беруіңізді сұраймыз.</w:t>
      </w:r>
      <w:r>
        <w:br/>
      </w:r>
      <w:r>
        <w:rPr>
          <w:rFonts w:ascii="Times New Roman"/>
          <w:b w:val="false"/>
          <w:i w:val="false"/>
          <w:color w:val="000000"/>
          <w:sz w:val="28"/>
        </w:rPr>
        <w:t>
      Балаларымыз:</w:t>
      </w:r>
      <w:r>
        <w:br/>
      </w:r>
      <w:r>
        <w:rPr>
          <w:rFonts w:ascii="Times New Roman"/>
          <w:b w:val="false"/>
          <w:i w:val="false"/>
          <w:color w:val="000000"/>
          <w:sz w:val="28"/>
        </w:rPr>
        <w:t>
1.__________________________________________________________________</w:t>
      </w:r>
      <w:r>
        <w:br/>
      </w:r>
      <w:r>
        <w:rPr>
          <w:rFonts w:ascii="Times New Roman"/>
          <w:b w:val="false"/>
          <w:i w:val="false"/>
          <w:color w:val="000000"/>
          <w:sz w:val="28"/>
        </w:rPr>
        <w:t>
2.__________________________________________________________________</w:t>
      </w:r>
      <w:r>
        <w:br/>
      </w:r>
      <w:r>
        <w:rPr>
          <w:rFonts w:ascii="Times New Roman"/>
          <w:b w:val="false"/>
          <w:i w:val="false"/>
          <w:color w:val="000000"/>
          <w:sz w:val="28"/>
        </w:rPr>
        <w:t>
3.__________________________________________________________________ (балалардың Т.А.Ә., туған жылы, туу туралы куәліктің № көрсетіледі, 10 жастан асқан балалар қолдарын қояды, «келісемін» деген сөзді жазады)</w:t>
      </w:r>
    </w:p>
    <w:p>
      <w:pPr>
        <w:spacing w:after="0"/>
        <w:ind w:left="0"/>
        <w:jc w:val="both"/>
      </w:pPr>
      <w:r>
        <w:rPr>
          <w:rFonts w:ascii="Times New Roman"/>
          <w:b w:val="false"/>
          <w:i w:val="false"/>
          <w:color w:val="000000"/>
          <w:sz w:val="28"/>
        </w:rPr>
        <w:t>Әкесі туралы мәліметтер______________________________________________</w:t>
      </w:r>
      <w:r>
        <w:br/>
      </w:r>
      <w:r>
        <w:rPr>
          <w:rFonts w:ascii="Times New Roman"/>
          <w:b w:val="false"/>
          <w:i w:val="false"/>
          <w:color w:val="000000"/>
          <w:sz w:val="28"/>
        </w:rPr>
        <w:t>
      (Т.А.Ә., жеке куәліктің №, кім және қашан берді)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_____________________________________________қолы____________________</w:t>
      </w:r>
      <w:r>
        <w:br/>
      </w:r>
      <w:r>
        <w:rPr>
          <w:rFonts w:ascii="Times New Roman"/>
          <w:b w:val="false"/>
          <w:i w:val="false"/>
          <w:color w:val="000000"/>
          <w:sz w:val="28"/>
        </w:rPr>
        <w:t>
 </w:t>
      </w:r>
      <w:r>
        <w:br/>
      </w:r>
      <w:r>
        <w:rPr>
          <w:rFonts w:ascii="Times New Roman"/>
          <w:b w:val="false"/>
          <w:i w:val="false"/>
          <w:color w:val="000000"/>
          <w:sz w:val="28"/>
        </w:rPr>
        <w:t>
Шешесі туралы мәліметтер_____________________________________________</w:t>
      </w:r>
      <w:r>
        <w:br/>
      </w:r>
      <w:r>
        <w:rPr>
          <w:rFonts w:ascii="Times New Roman"/>
          <w:b w:val="false"/>
          <w:i w:val="false"/>
          <w:color w:val="000000"/>
          <w:sz w:val="28"/>
        </w:rPr>
        <w:t>
      (Т.А.Ә., жеке куәліктің №, кім және қашан берді) _____________________________________________________________________</w:t>
      </w:r>
      <w:r>
        <w:br/>
      </w:r>
      <w:r>
        <w:rPr>
          <w:rFonts w:ascii="Times New Roman"/>
          <w:b w:val="false"/>
          <w:i w:val="false"/>
          <w:color w:val="000000"/>
          <w:sz w:val="28"/>
        </w:rPr>
        <w:t>
_____________________________________________қолы____________________</w:t>
      </w:r>
    </w:p>
    <w:p>
      <w:pPr>
        <w:spacing w:after="0"/>
        <w:ind w:left="0"/>
        <w:jc w:val="both"/>
      </w:pPr>
      <w:r>
        <w:rPr>
          <w:rFonts w:ascii="Times New Roman"/>
          <w:b w:val="false"/>
          <w:i w:val="false"/>
          <w:color w:val="000000"/>
          <w:sz w:val="28"/>
        </w:rPr>
        <w:t>Банктен келген хаттың № _____________________________________________</w:t>
      </w:r>
    </w:p>
    <w:p>
      <w:pPr>
        <w:spacing w:after="0"/>
        <w:ind w:left="0"/>
        <w:jc w:val="both"/>
      </w:pPr>
      <w:r>
        <w:rPr>
          <w:rFonts w:ascii="Times New Roman"/>
          <w:b w:val="false"/>
          <w:i w:val="false"/>
          <w:color w:val="000000"/>
          <w:sz w:val="28"/>
        </w:rPr>
        <w:t>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Күні____ жылғы «__» ________Ерлі-зайыптылардың қолдары_______</w:t>
      </w:r>
      <w:r>
        <w:br/>
      </w:r>
      <w:r>
        <w:rPr>
          <w:rFonts w:ascii="Times New Roman"/>
          <w:b w:val="false"/>
          <w:i w:val="false"/>
          <w:color w:val="000000"/>
          <w:sz w:val="28"/>
        </w:rPr>
        <w:t>
 </w:t>
      </w:r>
    </w:p>
    <w:bookmarkStart w:name="z42" w:id="31"/>
    <w:p>
      <w:pPr>
        <w:spacing w:after="0"/>
        <w:ind w:left="0"/>
        <w:jc w:val="both"/>
      </w:pPr>
      <w:r>
        <w:rPr>
          <w:rFonts w:ascii="Times New Roman"/>
          <w:b w:val="false"/>
          <w:i w:val="false"/>
          <w:color w:val="000000"/>
          <w:sz w:val="28"/>
        </w:rPr>
        <w:t>
«Кәмелетке толмаған балаға тиесілі</w:t>
      </w:r>
      <w:r>
        <w:br/>
      </w:r>
      <w:r>
        <w:rPr>
          <w:rFonts w:ascii="Times New Roman"/>
          <w:b w:val="false"/>
          <w:i w:val="false"/>
          <w:color w:val="000000"/>
          <w:sz w:val="28"/>
        </w:rPr>
        <w:t>
тұрғын үй кепілдігімен несие ресімдеу</w:t>
      </w:r>
      <w:r>
        <w:br/>
      </w:r>
      <w:r>
        <w:rPr>
          <w:rFonts w:ascii="Times New Roman"/>
          <w:b w:val="false"/>
          <w:i w:val="false"/>
          <w:color w:val="000000"/>
          <w:sz w:val="28"/>
        </w:rPr>
        <w:t>
үшін банктерге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r>
        <w:br/>
      </w:r>
      <w:r>
        <w:rPr>
          <w:rFonts w:ascii="Times New Roman"/>
          <w:b w:val="false"/>
          <w:i w:val="false"/>
          <w:color w:val="000000"/>
          <w:sz w:val="28"/>
        </w:rPr>
        <w:t>
 </w:t>
      </w:r>
    </w:p>
    <w:bookmarkEnd w:id="31"/>
    <w:p>
      <w:pPr>
        <w:spacing w:after="0"/>
        <w:ind w:left="0"/>
        <w:jc w:val="left"/>
      </w:pPr>
      <w:r>
        <w:rPr>
          <w:rFonts w:ascii="Times New Roman"/>
          <w:b/>
          <w:i w:val="false"/>
          <w:color w:val="000000"/>
        </w:rPr>
        <w:t xml:space="preserve"> Әкімшілік іс-қимылдардың (рәсімдердің) дәйектілігінің және өзара іс-қимылының сипаттамасы </w:t>
      </w:r>
      <w:r>
        <w:br/>
      </w:r>
      <w:r>
        <w:rPr>
          <w:rFonts w:ascii="Times New Roman"/>
          <w:b/>
          <w:i w:val="false"/>
          <w:color w:val="000000"/>
        </w:rPr>
        <w:t>
 </w:t>
      </w:r>
    </w:p>
    <w:bookmarkStart w:name="z43" w:id="32"/>
    <w:p>
      <w:pPr>
        <w:spacing w:after="0"/>
        <w:ind w:left="0"/>
        <w:jc w:val="left"/>
      </w:pPr>
      <w:r>
        <w:rPr>
          <w:rFonts w:ascii="Times New Roman"/>
          <w:b/>
          <w:i w:val="false"/>
          <w:color w:val="000000"/>
        </w:rPr>
        <w:t xml:space="preserve"> 
1-кесте. ҚФБ іс-қимылдарының сипаттамасы</w:t>
      </w:r>
      <w:r>
        <w:br/>
      </w:r>
      <w:r>
        <w:rPr>
          <w:rFonts w:ascii="Times New Roman"/>
          <w:b/>
          <w:i w:val="false"/>
          <w:color w:val="000000"/>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475"/>
        <w:gridCol w:w="2483"/>
        <w:gridCol w:w="3497"/>
        <w:gridCol w:w="30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жолдайды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ұйымдық-басшылықету шешiмi)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бөліміне құжаттарды жинау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органға құжаттарды жөнелту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475"/>
        <w:gridCol w:w="2483"/>
        <w:gridCol w:w="3497"/>
        <w:gridCol w:w="30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p>
          <w:p>
            <w:pPr>
              <w:spacing w:after="20"/>
              <w:ind w:left="20"/>
              <w:jc w:val="both"/>
            </w:pPr>
            <w:r>
              <w:rPr>
                <w:rFonts w:ascii="Times New Roman"/>
                <w:b w:val="false"/>
                <w:i w:val="false"/>
                <w:color w:val="000000"/>
                <w:sz w:val="20"/>
              </w:rPr>
              <w:t>басшысы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орындау үшін жауапты маманды анықтау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 тартуды дайындау немесе анықтаманы ресімдеу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 құжат, ұйымдық-басшылықетушешiмi)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бұрыштама қою үшін жіберу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құжаттарды жөнелту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материалдары мен бірге құжаттарды беру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475"/>
        <w:gridCol w:w="2483"/>
        <w:gridCol w:w="3497"/>
        <w:gridCol w:w="30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 лармен танысу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немесе қамқоршылық жөніндегі анықтама беру кітабына анықтаманы немесе дәлелді бас тартуды тіркеу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немеседәлелді бас тартуды беру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Аяқтаунысаны (деректер, құжат, ұйымдық-басшылықетушешiмi)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ХҚКО-ға мемлекеттік қызметті көрсетудің нәтижесін беру, анықтаманы немеседәлелді бас тартуды беру туралы қолхат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дәлелді бас тартуды беру туралы қолхат</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4" w:id="33"/>
    <w:p>
      <w:pPr>
        <w:spacing w:after="0"/>
        <w:ind w:left="0"/>
        <w:jc w:val="left"/>
      </w:pPr>
      <w:r>
        <w:rPr>
          <w:rFonts w:ascii="Times New Roman"/>
          <w:b/>
          <w:i w:val="false"/>
          <w:color w:val="000000"/>
        </w:rPr>
        <w:t xml:space="preserve"> 
2-кесте. Пайдалану нұсқалары. Негiзгi үдерiс</w:t>
      </w:r>
      <w:r>
        <w:br/>
      </w:r>
      <w:r>
        <w:rPr>
          <w:rFonts w:ascii="Times New Roman"/>
          <w:b/>
          <w:i w:val="false"/>
          <w:color w:val="000000"/>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2293"/>
        <w:gridCol w:w="2695"/>
        <w:gridCol w:w="2631"/>
        <w:gridCol w:w="2738"/>
      </w:tblGrid>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ХҚКО инспекторы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ХҚКО жинақтаушы бөлімінің инспекторы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кеңсе қызметкері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Уәкілетті органның басшысы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 Уәкілетті органның жауапты маманы</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 Құжаттарды қабылдау, қолхат беру, өтінішті тіркеу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Құжаттарды жинау, тізілім жасау және уәкілетті органға құжаттарды жөнелту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ХҚКО-дан немесе тұтынушыдан өтінішті қабылдау, өтінішті тіркеу, уәкілетті органның басшысына жіберу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Құжаттарды қарау, бұрыштама қою</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Анықтаманы ресімдеу</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Анықтамаға қол қою</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Анықтаманы ХҚКО-ға немесе тұтынушыға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 Тұтынушыға ХҚКО-да анықтаманы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34"/>
    <w:p>
      <w:pPr>
        <w:spacing w:after="0"/>
        <w:ind w:left="0"/>
        <w:jc w:val="left"/>
      </w:pPr>
      <w:r>
        <w:rPr>
          <w:rFonts w:ascii="Times New Roman"/>
          <w:b/>
          <w:i w:val="false"/>
          <w:color w:val="000000"/>
        </w:rPr>
        <w:t xml:space="preserve"> 
3-кесте. Пайдалану нұсқалары.Баламалы үдеріс</w:t>
      </w:r>
      <w:r>
        <w:br/>
      </w:r>
      <w:r>
        <w:rPr>
          <w:rFonts w:ascii="Times New Roman"/>
          <w:b/>
          <w:i w:val="false"/>
          <w:color w:val="000000"/>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2293"/>
        <w:gridCol w:w="2695"/>
        <w:gridCol w:w="2631"/>
        <w:gridCol w:w="2738"/>
      </w:tblGrid>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ҚФБХҚКО инспекторы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ҚФБХҚКО жинақтаушы бөлімінің инспекторы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кеңсе қызметкері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Уәкілетті органның басшысы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 Уәкілетті органның жауапты маманы</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 Құжаттарды қабылдау, қолхат беру, өтінішті тіркеу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Құжаттарды жинау, тізілім жасау және уәкілетті органға құжаттарды жөнелту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ХҚКО-дан немесе тұтынушыдан өтінішті қабылдау, өтінішті тіркеу, уәкілетті органның басшысына жіберу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Құжаттарды қарау, бұрыштама қою</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Дәлелді бас тартуды ресімдеу</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Дәлелді бас тартуға қол қою</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Дәлелді бас тартуды ХҚКО-ға немесе тұтынушыға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 Тұтынушыға ХҚКО-да дәлелді бас тартуды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5"/>
    <w:p>
      <w:pPr>
        <w:spacing w:after="0"/>
        <w:ind w:left="0"/>
        <w:jc w:val="both"/>
      </w:pPr>
      <w:r>
        <w:rPr>
          <w:rFonts w:ascii="Times New Roman"/>
          <w:b w:val="false"/>
          <w:i w:val="false"/>
          <w:color w:val="000000"/>
          <w:sz w:val="28"/>
        </w:rPr>
        <w:t>
«Кәмелетке толмаған балаға тиесілі</w:t>
      </w:r>
      <w:r>
        <w:br/>
      </w:r>
      <w:r>
        <w:rPr>
          <w:rFonts w:ascii="Times New Roman"/>
          <w:b w:val="false"/>
          <w:i w:val="false"/>
          <w:color w:val="000000"/>
          <w:sz w:val="28"/>
        </w:rPr>
        <w:t>
тұрғын үй кепілдігімен несие ресімдеу</w:t>
      </w:r>
      <w:r>
        <w:br/>
      </w:r>
      <w:r>
        <w:rPr>
          <w:rFonts w:ascii="Times New Roman"/>
          <w:b w:val="false"/>
          <w:i w:val="false"/>
          <w:color w:val="000000"/>
          <w:sz w:val="28"/>
        </w:rPr>
        <w:t>
үшін банктерге рұқсаттар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r>
        <w:br/>
      </w:r>
      <w:r>
        <w:rPr>
          <w:rFonts w:ascii="Times New Roman"/>
          <w:b w:val="false"/>
          <w:i w:val="false"/>
          <w:color w:val="000000"/>
          <w:sz w:val="28"/>
        </w:rPr>
        <w:t>
 </w:t>
      </w:r>
    </w:p>
    <w:bookmarkEnd w:id="35"/>
    <w:p>
      <w:pPr>
        <w:spacing w:after="0"/>
        <w:ind w:left="0"/>
        <w:jc w:val="left"/>
      </w:pPr>
      <w:r>
        <w:rPr>
          <w:rFonts w:ascii="Times New Roman"/>
          <w:b/>
          <w:i w:val="false"/>
          <w:color w:val="000000"/>
        </w:rPr>
        <w:t xml:space="preserve"> Әкімшілік іс-қимылдардың (рәсімдердің) дәйектілігінің және өзара әрекеттестігінің сипаттамасы </w:t>
      </w:r>
    </w:p>
    <w:bookmarkStart w:name="z47" w:id="36"/>
    <w:p>
      <w:pPr>
        <w:spacing w:after="0"/>
        <w:ind w:left="0"/>
        <w:jc w:val="left"/>
      </w:pPr>
      <w:r>
        <w:rPr>
          <w:rFonts w:ascii="Times New Roman"/>
          <w:b/>
          <w:i w:val="false"/>
          <w:color w:val="000000"/>
        </w:rPr>
        <w:t xml:space="preserve"> 
1-схема. Қызметті тұтынушы уәкілеттік органға өтініш берген кезде ҚФБ іс-қимылдарының сипаттамасы</w:t>
      </w:r>
      <w:r>
        <w:br/>
      </w:r>
      <w:r>
        <w:rPr>
          <w:rFonts w:ascii="Times New Roman"/>
          <w:b/>
          <w:i w:val="false"/>
          <w:color w:val="000000"/>
        </w:rPr>
        <w:t>
схемаларды қағаз нұсқасынан қарағыңыз)</w:t>
      </w:r>
    </w:p>
    <w:bookmarkEnd w:id="36"/>
    <w:bookmarkStart w:name="z48" w:id="37"/>
    <w:p>
      <w:pPr>
        <w:spacing w:after="0"/>
        <w:ind w:left="0"/>
        <w:jc w:val="left"/>
      </w:pPr>
      <w:r>
        <w:rPr>
          <w:rFonts w:ascii="Times New Roman"/>
          <w:b/>
          <w:i w:val="false"/>
          <w:color w:val="000000"/>
        </w:rPr>
        <w:t xml:space="preserve"> 
2-схема. Қызметті тұтынушы ХҚКО-ға өтініш берген кезде ҚФБ іс-қимылдарының сипаттамасы</w:t>
      </w:r>
      <w:r>
        <w:br/>
      </w:r>
      <w:r>
        <w:rPr>
          <w:rFonts w:ascii="Times New Roman"/>
          <w:b/>
          <w:i w:val="false"/>
          <w:color w:val="000000"/>
        </w:rPr>
        <w:t>
(схемаларды қағаз нұсқасынан қарағыңыз)</w:t>
      </w:r>
      <w:r>
        <w:br/>
      </w:r>
      <w:r>
        <w:rPr>
          <w:rFonts w:ascii="Times New Roman"/>
          <w:b/>
          <w:i w:val="false"/>
          <w:color w:val="000000"/>
        </w:rPr>
        <w:t>
 </w:t>
      </w:r>
    </w:p>
    <w:bookmarkEnd w:id="37"/>
    <w:bookmarkStart w:name="z49" w:id="38"/>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xml:space="preserve">
2012 жылғы 30 наурыз № 50 </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p>
    <w:bookmarkEnd w:id="38"/>
    <w:bookmarkStart w:name="z50" w:id="39"/>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 мемлекеттік қызмет регламенті</w:t>
      </w:r>
      <w:r>
        <w:br/>
      </w:r>
      <w:r>
        <w:rPr>
          <w:rFonts w:ascii="Times New Roman"/>
          <w:b/>
          <w:i w:val="false"/>
          <w:color w:val="000000"/>
        </w:rPr>
        <w:t>
 </w:t>
      </w:r>
    </w:p>
    <w:bookmarkEnd w:id="39"/>
    <w:bookmarkStart w:name="z51" w:id="40"/>
    <w:p>
      <w:pPr>
        <w:spacing w:after="0"/>
        <w:ind w:left="0"/>
        <w:jc w:val="left"/>
      </w:pPr>
      <w:r>
        <w:rPr>
          <w:rFonts w:ascii="Times New Roman"/>
          <w:b/>
          <w:i w:val="false"/>
          <w:color w:val="000000"/>
        </w:rPr>
        <w:t xml:space="preserve"> 
1. Негізгі ұғымдар</w:t>
      </w:r>
      <w:r>
        <w:br/>
      </w:r>
      <w:r>
        <w:rPr>
          <w:rFonts w:ascii="Times New Roman"/>
          <w:b/>
          <w:i w:val="false"/>
          <w:color w:val="000000"/>
        </w:rPr>
        <w:t>
 </w:t>
      </w:r>
    </w:p>
    <w:bookmarkEnd w:id="40"/>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регламентінде (бұдан әрi – Регламент) мынадай ұғымдар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уәкiлеттi орган – қалалық және аудандық білім бөлімдері;</w:t>
      </w:r>
      <w:r>
        <w:br/>
      </w:r>
      <w:r>
        <w:rPr>
          <w:rFonts w:ascii="Times New Roman"/>
          <w:b w:val="false"/>
          <w:i w:val="false"/>
          <w:color w:val="000000"/>
          <w:sz w:val="28"/>
        </w:rPr>
        <w:t xml:space="preserve">
      3) уәкiлеттi органның жауапты маманы – лауазымдық нұсқаулығына сәйкес оған міндеттер жүктелген қалалық, аудандық білім бөлімінің маманы; </w:t>
      </w:r>
      <w:r>
        <w:br/>
      </w:r>
      <w:r>
        <w:rPr>
          <w:rFonts w:ascii="Times New Roman"/>
          <w:b w:val="false"/>
          <w:i w:val="false"/>
          <w:color w:val="000000"/>
          <w:sz w:val="28"/>
        </w:rPr>
        <w:t>
      4) уәкiлеттi органның басшысы – қалалық, аудандық білім бөлімінің бастығы</w:t>
      </w:r>
      <w:r>
        <w:rPr>
          <w:rFonts w:ascii="Times New Roman"/>
          <w:b w:val="false"/>
          <w:i w:val="false"/>
          <w:color w:val="ff0000"/>
          <w:sz w:val="28"/>
        </w:rPr>
        <w:t>.</w:t>
      </w:r>
      <w:r>
        <w:br/>
      </w:r>
      <w:r>
        <w:rPr>
          <w:rFonts w:ascii="Times New Roman"/>
          <w:b w:val="false"/>
          <w:i w:val="false"/>
          <w:color w:val="000000"/>
          <w:sz w:val="28"/>
        </w:rPr>
        <w:t>
 </w:t>
      </w:r>
    </w:p>
    <w:bookmarkStart w:name="z52" w:id="41"/>
    <w:p>
      <w:pPr>
        <w:spacing w:after="0"/>
        <w:ind w:left="0"/>
        <w:jc w:val="left"/>
      </w:pPr>
      <w:r>
        <w:rPr>
          <w:rFonts w:ascii="Times New Roman"/>
          <w:b/>
          <w:i w:val="false"/>
          <w:color w:val="000000"/>
        </w:rPr>
        <w:t xml:space="preserve"> 
2. Жалпы ережелер</w:t>
      </w:r>
      <w:r>
        <w:br/>
      </w:r>
      <w:r>
        <w:rPr>
          <w:rFonts w:ascii="Times New Roman"/>
          <w:b/>
          <w:i w:val="false"/>
          <w:color w:val="000000"/>
        </w:rPr>
        <w:t>
 </w:t>
      </w:r>
    </w:p>
    <w:bookmarkEnd w:id="41"/>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 – қосымшасына</w:t>
      </w:r>
      <w:r>
        <w:rPr>
          <w:rFonts w:ascii="Times New Roman"/>
          <w:b w:val="false"/>
          <w:i w:val="false"/>
          <w:color w:val="000000"/>
          <w:sz w:val="28"/>
        </w:rPr>
        <w:t xml:space="preserve"> сәйкес уәкiлеттi органмен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115</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жетім балаларды, ата-анасының қамқорлығынсыз қалған балаларды әлеуметтік қамсыздандыруға арналған құжаттарды ресімдеу (бұдан әрі – үзінді көшірме) не қызмет көрсетуден бас тартудың дәлелді жауабын ұсыну болып табылады. </w:t>
      </w:r>
    </w:p>
    <w:bookmarkStart w:name="z53" w:id="42"/>
    <w:p>
      <w:pPr>
        <w:spacing w:after="0"/>
        <w:ind w:left="0"/>
        <w:jc w:val="left"/>
      </w:pPr>
      <w:r>
        <w:rPr>
          <w:rFonts w:ascii="Times New Roman"/>
          <w:b/>
          <w:i w:val="false"/>
          <w:color w:val="000000"/>
        </w:rPr>
        <w:t xml:space="preserve"> 
3. Мемлекеттік қызметті көрсету тәртібіне қойылатын талаптар</w:t>
      </w:r>
      <w:r>
        <w:br/>
      </w:r>
      <w:r>
        <w:rPr>
          <w:rFonts w:ascii="Times New Roman"/>
          <w:b/>
          <w:i w:val="false"/>
          <w:color w:val="000000"/>
        </w:rPr>
        <w:t>
 </w:t>
      </w:r>
    </w:p>
    <w:bookmarkEnd w:id="42"/>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органнан алуға болады.</w:t>
      </w:r>
      <w:r>
        <w:br/>
      </w:r>
      <w:r>
        <w:rPr>
          <w:rFonts w:ascii="Times New Roman"/>
          <w:b w:val="false"/>
          <w:i w:val="false"/>
          <w:color w:val="000000"/>
          <w:sz w:val="28"/>
        </w:rPr>
        <w:t>
      9. Мемлекеттік қызмет көрсетудің мерзімдері:</w:t>
      </w:r>
      <w:r>
        <w:br/>
      </w:r>
      <w:r>
        <w:rPr>
          <w:rFonts w:ascii="Times New Roman"/>
          <w:b w:val="false"/>
          <w:i w:val="false"/>
          <w:color w:val="000000"/>
          <w:sz w:val="28"/>
        </w:rPr>
        <w:t>
      1) тұтынушы осы Регламенттің 13-тармағында айқындалған қажетті құжаттарды тапсырған сәттен бастап отыз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10. Осы Регламенттің 13-тармағында көрсетілген құжаттардың біреуін ұсынбаған жағдайда уәкілетті орган мемлекеттік қызмет көрсетуден бас тартуы мүмкін.</w:t>
      </w:r>
      <w:r>
        <w:br/>
      </w:r>
      <w:r>
        <w:rPr>
          <w:rFonts w:ascii="Times New Roman"/>
          <w:b w:val="false"/>
          <w:i w:val="false"/>
          <w:color w:val="000000"/>
          <w:sz w:val="28"/>
        </w:rPr>
        <w:t>
      11. Мемлекеттік қызметті алу үшін тұтынушыдан өтініш алған сәттен мемлекеттік қызметтің нәтижесін беру сәтіне дейін мемлекеттік қызметті уәкiлеттi орган арқылы көрсету кезеңдері:</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органның кеңсе қызметкері тіркеуді жүзеге асырады және қызметті барлық құжаттарды алғаны туралы қолхат береді, онда тұтынушының мемлекеттік қызметті алатын күні көрсетіледі;</w:t>
      </w:r>
      <w:r>
        <w:br/>
      </w:r>
      <w:r>
        <w:rPr>
          <w:rFonts w:ascii="Times New Roman"/>
          <w:b w:val="false"/>
          <w:i w:val="false"/>
          <w:color w:val="000000"/>
          <w:sz w:val="28"/>
        </w:rPr>
        <w:t>
      3) уәкілетті органның кеңсе қызметкері құжаттарды уәкілетті органның басшысына береді;</w:t>
      </w:r>
      <w:r>
        <w:br/>
      </w:r>
      <w:r>
        <w:rPr>
          <w:rFonts w:ascii="Times New Roman"/>
          <w:b w:val="false"/>
          <w:i w:val="false"/>
          <w:color w:val="000000"/>
          <w:sz w:val="28"/>
        </w:rPr>
        <w:t>
      4)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xml:space="preserve">
      5) уәкiлеттi органның жауапты маманы келіп түскен құжаттарды қызметті алушының үзінді көшірмені алуға құқығын анықтауға қарайды, тұтынушыға хабарлама жобасын не қызмет көрсетуден бас тартудың дәлелді жауабын дайындайды, басшыға қол қойдырады, оны уәкiлеттi органның кеңсесiне жолдайды; </w:t>
      </w:r>
      <w:r>
        <w:br/>
      </w:r>
      <w:r>
        <w:rPr>
          <w:rFonts w:ascii="Times New Roman"/>
          <w:b w:val="false"/>
          <w:i w:val="false"/>
          <w:color w:val="000000"/>
          <w:sz w:val="28"/>
        </w:rPr>
        <w:t>
      6) уәкілетті органның кеңсе қызметкері құжаттарды тұтынушыға береді.</w:t>
      </w:r>
      <w:r>
        <w:br/>
      </w:r>
      <w:r>
        <w:rPr>
          <w:rFonts w:ascii="Times New Roman"/>
          <w:b w:val="false"/>
          <w:i w:val="false"/>
          <w:color w:val="000000"/>
          <w:sz w:val="28"/>
        </w:rPr>
        <w:t>
      12. Уәкілетті органда мемлекеттік қызмет көрсету үшін құжаттар қабылдауды іске асыратын тұлғалардың ең аз саны бір қызметкерді құрайды.</w:t>
      </w:r>
    </w:p>
    <w:bookmarkStart w:name="z54" w:id="43"/>
    <w:p>
      <w:pPr>
        <w:spacing w:after="0"/>
        <w:ind w:left="0"/>
        <w:jc w:val="left"/>
      </w:pPr>
      <w:r>
        <w:rPr>
          <w:rFonts w:ascii="Times New Roman"/>
          <w:b/>
          <w:i w:val="false"/>
          <w:color w:val="000000"/>
        </w:rPr>
        <w:t xml:space="preserve"> 
4. Мемлекеттік қызмет көрсету үдерісіндегі іс-қимыл (өзара іс-қимыл) тәртібінің сипаттамасы</w:t>
      </w:r>
      <w:r>
        <w:br/>
      </w:r>
      <w:r>
        <w:rPr>
          <w:rFonts w:ascii="Times New Roman"/>
          <w:b/>
          <w:i w:val="false"/>
          <w:color w:val="000000"/>
        </w:rPr>
        <w:t>
 </w:t>
      </w:r>
    </w:p>
    <w:bookmarkEnd w:id="43"/>
    <w:p>
      <w:pPr>
        <w:spacing w:after="0"/>
        <w:ind w:left="0"/>
        <w:jc w:val="both"/>
      </w:pPr>
      <w:r>
        <w:rPr>
          <w:rFonts w:ascii="Times New Roman"/>
          <w:b w:val="false"/>
          <w:i w:val="false"/>
          <w:color w:val="000000"/>
          <w:sz w:val="28"/>
        </w:rPr>
        <w:t>      13. Мемлекеттікқызметті алу үшін тұтынушы уәкілетті органға мынадай құжаттарды тапсыруы қажет:</w:t>
      </w:r>
    </w:p>
    <w:p>
      <w:pPr>
        <w:spacing w:after="0"/>
        <w:ind w:left="0"/>
        <w:jc w:val="both"/>
      </w:pPr>
      <w:r>
        <w:rPr>
          <w:rFonts w:ascii="Times New Roman"/>
          <w:b w:val="false"/>
          <w:i w:val="false"/>
          <w:color w:val="000000"/>
          <w:sz w:val="28"/>
        </w:rPr>
        <w:t>      1) жеке тұлғаның уәкілетті органның басшысының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жағдайда,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жағдайда өтініш берушінің және жұбайының (зайыбының) жеке куәлігінің түпнұсқасы мен көшірмесі;</w:t>
      </w:r>
      <w:r>
        <w:br/>
      </w:r>
      <w:r>
        <w:rPr>
          <w:rFonts w:ascii="Times New Roman"/>
          <w:b w:val="false"/>
          <w:i w:val="false"/>
          <w:color w:val="000000"/>
          <w:sz w:val="28"/>
        </w:rPr>
        <w:t>
      4) осы Регламенттің</w:t>
      </w:r>
      <w:r>
        <w:rPr>
          <w:rFonts w:ascii="Times New Roman"/>
          <w:b w:val="false"/>
          <w:i w:val="false"/>
          <w:color w:val="000000"/>
          <w:sz w:val="28"/>
          <w:u w:val="single"/>
        </w:rPr>
        <w:t>3-қосымшасына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өтініш беруші некеде тұрмаған жағдайда нотариалды расталған анықтама;</w:t>
      </w:r>
      <w:r>
        <w:br/>
      </w:r>
      <w:r>
        <w:rPr>
          <w:rFonts w:ascii="Times New Roman"/>
          <w:b w:val="false"/>
          <w:i w:val="false"/>
          <w:color w:val="000000"/>
          <w:sz w:val="28"/>
        </w:rPr>
        <w:t>
      6) өтініш берушінің өмірбаяны еркін нысанда ресімделеді;</w:t>
      </w:r>
      <w:r>
        <w:br/>
      </w:r>
      <w:r>
        <w:rPr>
          <w:rFonts w:ascii="Times New Roman"/>
          <w:b w:val="false"/>
          <w:i w:val="false"/>
          <w:color w:val="000000"/>
          <w:sz w:val="28"/>
        </w:rPr>
        <w:t>
      7) өтініш берушіге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 (Тұрғын үй дапартаментінің ақпараттық анықтамасы);</w:t>
      </w:r>
      <w:r>
        <w:br/>
      </w:r>
      <w:r>
        <w:rPr>
          <w:rFonts w:ascii="Times New Roman"/>
          <w:b w:val="false"/>
          <w:i w:val="false"/>
          <w:color w:val="000000"/>
          <w:sz w:val="28"/>
        </w:rPr>
        <w:t>
      11)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12) неке туралы куәлік (көшірмесі);</w:t>
      </w:r>
      <w:r>
        <w:br/>
      </w:r>
      <w:r>
        <w:rPr>
          <w:rFonts w:ascii="Times New Roman"/>
          <w:b w:val="false"/>
          <w:i w:val="false"/>
          <w:color w:val="000000"/>
          <w:sz w:val="28"/>
        </w:rPr>
        <w:t>
      13) өтініш беруші мен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жағдайына тексеру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 көшірме;</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 және баланың ата-ана қамқорлығын жоғалтқанын растайтын басқа да құжаттар);</w:t>
      </w:r>
      <w:r>
        <w:br/>
      </w:r>
      <w:r>
        <w:rPr>
          <w:rFonts w:ascii="Times New Roman"/>
          <w:b w:val="false"/>
          <w:i w:val="false"/>
          <w:color w:val="000000"/>
          <w:sz w:val="28"/>
        </w:rPr>
        <w:t>
      5) баланың білімі туралы құжат;</w:t>
      </w:r>
      <w:r>
        <w:br/>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тұтынушыға қайтарылады.</w:t>
      </w:r>
      <w:r>
        <w:br/>
      </w:r>
      <w:r>
        <w:rPr>
          <w:rFonts w:ascii="Times New Roman"/>
          <w:b w:val="false"/>
          <w:i w:val="false"/>
          <w:color w:val="000000"/>
          <w:sz w:val="28"/>
        </w:rPr>
        <w:t>
      14. Мемлекеттік қызметті көрсету үдерісінде мынадай құрылымдық – функционалдық бірліктер (бұдан әрі – ҚФБ) тартылады: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кеңсе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15. Әрбір әкімшілік іс-қимылдың (рәсімнің) орындалу мерзімін көрсете отырып, әрбір ҚФБ әкімшілік іс-қимылы (рәсімі) дәйектілігінің және өзара іс-қимылының мәтіндік кестелік сипаттамасы осы Регламенттің </w:t>
      </w:r>
      <w:r>
        <w:rPr>
          <w:rFonts w:ascii="Times New Roman"/>
          <w:b w:val="false"/>
          <w:i w:val="false"/>
          <w:color w:val="000000"/>
          <w:sz w:val="28"/>
        </w:rPr>
        <w:t>4 – 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16. Мемлекеттiк қызметтi көрсету үдерiсiнде әкiмшiлiк іс-қимылдардың қисынды дәйектiлiгi мен ҚФБ арасындағы өзара байланыстын көрсететін схемалар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келтiрiлген.</w:t>
      </w:r>
    </w:p>
    <w:bookmarkStart w:name="z55" w:id="44"/>
    <w:p>
      <w:pPr>
        <w:spacing w:after="0"/>
        <w:ind w:left="0"/>
        <w:jc w:val="left"/>
      </w:pPr>
      <w:r>
        <w:rPr>
          <w:rFonts w:ascii="Times New Roman"/>
          <w:b/>
          <w:i w:val="false"/>
          <w:color w:val="000000"/>
        </w:rPr>
        <w:t xml:space="preserve"> 
5. Мемлекеттік қызметті көрсететін лауазымды адамдардың жауапкершілігі</w:t>
      </w:r>
      <w:r>
        <w:br/>
      </w:r>
      <w:r>
        <w:rPr>
          <w:rFonts w:ascii="Times New Roman"/>
          <w:b/>
          <w:i w:val="false"/>
          <w:color w:val="000000"/>
        </w:rPr>
        <w:t>
 </w:t>
      </w:r>
    </w:p>
    <w:bookmarkEnd w:id="44"/>
    <w:p>
      <w:pPr>
        <w:spacing w:after="0"/>
        <w:ind w:left="0"/>
        <w:jc w:val="both"/>
      </w:pPr>
      <w:r>
        <w:rPr>
          <w:rFonts w:ascii="Times New Roman"/>
          <w:b w:val="false"/>
          <w:i w:val="false"/>
          <w:color w:val="000000"/>
          <w:sz w:val="28"/>
        </w:rPr>
        <w:t>      17. Мемлекеттік қызметті көрсетуге жауапты адам уәкілетті органның басшысы болып табылады.</w:t>
      </w:r>
      <w:r>
        <w:br/>
      </w:r>
      <w:r>
        <w:rPr>
          <w:rFonts w:ascii="Times New Roman"/>
          <w:b w:val="false"/>
          <w:i w:val="false"/>
          <w:color w:val="000000"/>
          <w:sz w:val="28"/>
        </w:rPr>
        <w:t>
      Уәкілетті органның басшысы Қазақстан Республикасының заңнамасына сәйкес белгіленген мерзімде мемлекеттік қызмет көрсетілуінің іске асырылуына жауапкершілік артады.</w:t>
      </w:r>
      <w:r>
        <w:br/>
      </w:r>
      <w:r>
        <w:rPr>
          <w:rFonts w:ascii="Times New Roman"/>
          <w:b w:val="false"/>
          <w:i w:val="false"/>
          <w:color w:val="000000"/>
          <w:sz w:val="28"/>
        </w:rPr>
        <w:t>
 </w:t>
      </w:r>
    </w:p>
    <w:bookmarkStart w:name="z56" w:id="45"/>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xml:space="preserve">
қалған балаларды әлеуметтік қамсыздандыруға </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r>
        <w:br/>
      </w:r>
      <w:r>
        <w:rPr>
          <w:rFonts w:ascii="Times New Roman"/>
          <w:b w:val="false"/>
          <w:i w:val="false"/>
          <w:color w:val="000000"/>
          <w:sz w:val="28"/>
        </w:rPr>
        <w:t>
 </w:t>
      </w:r>
    </w:p>
    <w:bookmarkEnd w:id="45"/>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3496"/>
        <w:gridCol w:w="5101"/>
        <w:gridCol w:w="1639"/>
        <w:gridCol w:w="2147"/>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 фон нөмірі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білім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 қалалық әкімдік ғимараты, 72 үй</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33-65-21</w:t>
            </w:r>
          </w:p>
          <w:p>
            <w:pPr>
              <w:spacing w:after="20"/>
              <w:ind w:left="20"/>
              <w:jc w:val="both"/>
            </w:pPr>
            <w:r>
              <w:rPr>
                <w:rFonts w:ascii="Times New Roman"/>
                <w:b w:val="false"/>
                <w:i w:val="false"/>
                <w:color w:val="000000"/>
                <w:sz w:val="20"/>
              </w:rPr>
              <w:t>33-65-58</w:t>
            </w:r>
          </w:p>
          <w:p>
            <w:pPr>
              <w:spacing w:after="20"/>
              <w:ind w:left="20"/>
              <w:jc w:val="both"/>
            </w:pPr>
            <w:r>
              <w:rPr>
                <w:rFonts w:ascii="Times New Roman"/>
                <w:b w:val="false"/>
                <w:i w:val="false"/>
                <w:color w:val="000000"/>
                <w:sz w:val="20"/>
              </w:rPr>
              <w:t>33-65-59</w:t>
            </w:r>
          </w:p>
          <w:p>
            <w:pPr>
              <w:spacing w:after="20"/>
              <w:ind w:left="20"/>
              <w:jc w:val="both"/>
            </w:pPr>
            <w:r>
              <w:rPr>
                <w:rFonts w:ascii="Times New Roman"/>
                <w:b w:val="false"/>
                <w:i w:val="false"/>
                <w:color w:val="000000"/>
                <w:sz w:val="20"/>
              </w:rPr>
              <w:t>33-65-62</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w:t>
            </w:r>
          </w:p>
          <w:p>
            <w:pPr>
              <w:spacing w:after="20"/>
              <w:ind w:left="20"/>
              <w:jc w:val="both"/>
            </w:pPr>
            <w:r>
              <w:rPr>
                <w:rFonts w:ascii="Times New Roman"/>
                <w:b w:val="false"/>
                <w:i w:val="false"/>
                <w:color w:val="000000"/>
                <w:sz w:val="20"/>
              </w:rPr>
              <w:t>Үзіліс сағат 12.30-дан сағат 14.00-ге дейін</w:t>
            </w:r>
          </w:p>
          <w:p>
            <w:pPr>
              <w:spacing w:after="20"/>
              <w:ind w:left="20"/>
              <w:jc w:val="both"/>
            </w:pPr>
            <w:r>
              <w:rPr>
                <w:rFonts w:ascii="Times New Roman"/>
                <w:b w:val="false"/>
                <w:i w:val="false"/>
                <w:color w:val="000000"/>
                <w:sz w:val="20"/>
              </w:rPr>
              <w:t>Демалыс – сенбі және жексенбі және мереке күндері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білім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 «а» шағын ауданы, «Достар» ғимараты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40-7-52</w:t>
            </w:r>
          </w:p>
          <w:p>
            <w:pPr>
              <w:spacing w:after="20"/>
              <w:ind w:left="20"/>
              <w:jc w:val="both"/>
            </w:pPr>
            <w:r>
              <w:rPr>
                <w:rFonts w:ascii="Times New Roman"/>
                <w:b w:val="false"/>
                <w:i w:val="false"/>
                <w:color w:val="000000"/>
                <w:sz w:val="20"/>
              </w:rPr>
              <w:t>43-1-99</w:t>
            </w:r>
          </w:p>
          <w:p>
            <w:pPr>
              <w:spacing w:after="20"/>
              <w:ind w:left="20"/>
              <w:jc w:val="both"/>
            </w:pPr>
            <w:r>
              <w:rPr>
                <w:rFonts w:ascii="Times New Roman"/>
                <w:b w:val="false"/>
                <w:i w:val="false"/>
                <w:color w:val="000000"/>
                <w:sz w:val="20"/>
              </w:rPr>
              <w:t>41-5-65</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білім беру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Оңғалбайұлы көшесі, 1 үй</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2-34-67</w:t>
            </w:r>
          </w:p>
          <w:p>
            <w:pPr>
              <w:spacing w:after="20"/>
              <w:ind w:left="20"/>
              <w:jc w:val="both"/>
            </w:pPr>
            <w:r>
              <w:rPr>
                <w:rFonts w:ascii="Times New Roman"/>
                <w:b w:val="false"/>
                <w:i w:val="false"/>
                <w:color w:val="000000"/>
                <w:sz w:val="20"/>
              </w:rPr>
              <w:t>2-28-11</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білім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Дәулет селосы, № 4 орта мектеп ғимараты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34-98-03</w:t>
            </w:r>
          </w:p>
          <w:p>
            <w:pPr>
              <w:spacing w:after="20"/>
              <w:ind w:left="20"/>
              <w:jc w:val="both"/>
            </w:pPr>
            <w:r>
              <w:rPr>
                <w:rFonts w:ascii="Times New Roman"/>
                <w:b w:val="false"/>
                <w:i w:val="false"/>
                <w:color w:val="000000"/>
                <w:sz w:val="20"/>
              </w:rPr>
              <w:t>34-98-05</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білім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көшесі,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2-20-25</w:t>
            </w:r>
          </w:p>
          <w:p>
            <w:pPr>
              <w:spacing w:after="20"/>
              <w:ind w:left="20"/>
              <w:jc w:val="both"/>
            </w:pPr>
            <w:r>
              <w:rPr>
                <w:rFonts w:ascii="Times New Roman"/>
                <w:b w:val="false"/>
                <w:i w:val="false"/>
                <w:color w:val="000000"/>
                <w:sz w:val="20"/>
              </w:rPr>
              <w:t>2-16-65</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білім беру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Д.Тәжиев көшесі, 1 ғимарат</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2-15-86</w:t>
            </w:r>
          </w:p>
          <w:p>
            <w:pPr>
              <w:spacing w:after="20"/>
              <w:ind w:left="20"/>
              <w:jc w:val="both"/>
            </w:pPr>
            <w:r>
              <w:rPr>
                <w:rFonts w:ascii="Times New Roman"/>
                <w:b w:val="false"/>
                <w:i w:val="false"/>
                <w:color w:val="000000"/>
                <w:sz w:val="20"/>
              </w:rPr>
              <w:t>2-14-44</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білім беру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2 үй</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21-3-54</w:t>
            </w:r>
          </w:p>
          <w:p>
            <w:pPr>
              <w:spacing w:after="20"/>
              <w:ind w:left="20"/>
              <w:jc w:val="both"/>
            </w:pPr>
            <w:r>
              <w:rPr>
                <w:rFonts w:ascii="Times New Roman"/>
                <w:b w:val="false"/>
                <w:i w:val="false"/>
                <w:color w:val="000000"/>
                <w:sz w:val="20"/>
              </w:rPr>
              <w:t>22-2-50</w:t>
            </w:r>
          </w:p>
          <w:p>
            <w:pPr>
              <w:spacing w:after="20"/>
              <w:ind w:left="20"/>
              <w:jc w:val="both"/>
            </w:pPr>
            <w:r>
              <w:rPr>
                <w:rFonts w:ascii="Times New Roman"/>
                <w:b w:val="false"/>
                <w:i w:val="false"/>
                <w:color w:val="000000"/>
                <w:sz w:val="20"/>
              </w:rPr>
              <w:t>22-2-61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xml:space="preserve">
қалған балаларды әлеуметтік қамсыздандыруға </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r>
        <w:br/>
      </w: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 xml:space="preserve">Аудан (қала) әкімінің қаулысына </w:t>
      </w:r>
      <w:r>
        <w:br/>
      </w:r>
      <w:r>
        <w:rPr>
          <w:rFonts w:ascii="Times New Roman"/>
          <w:b w:val="false"/>
          <w:i w:val="false"/>
          <w:color w:val="000000"/>
          <w:sz w:val="28"/>
        </w:rPr>
        <w:t>
      қосымшадан үзінді көшірме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елді мекен №____ 20__жылғы «___»_________</w:t>
      </w:r>
      <w:r>
        <w:br/>
      </w:r>
      <w:r>
        <w:rPr>
          <w:rFonts w:ascii="Times New Roman"/>
          <w:b w:val="false"/>
          <w:i w:val="false"/>
          <w:color w:val="000000"/>
          <w:sz w:val="28"/>
        </w:rPr>
        <w:t>
 </w:t>
      </w:r>
    </w:p>
    <w:p>
      <w:pPr>
        <w:spacing w:after="0"/>
        <w:ind w:left="0"/>
        <w:jc w:val="both"/>
      </w:pPr>
      <w:r>
        <w:rPr>
          <w:rFonts w:ascii="Times New Roman"/>
          <w:b/>
          <w:i w:val="false"/>
          <w:color w:val="000000"/>
          <w:sz w:val="28"/>
        </w:rPr>
        <w:t>Қорғаншылық (қамқоршылық) белгілеу туралы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u w:val="single"/>
        </w:rPr>
        <w:t>119-бабы</w:t>
      </w:r>
      <w:r>
        <w:rPr>
          <w:rFonts w:ascii="Times New Roman"/>
          <w:b w:val="false"/>
          <w:i w:val="false"/>
          <w:color w:val="000000"/>
          <w:sz w:val="28"/>
        </w:rPr>
        <w:t>на сәйкес, ______________________________________ өтініші және аудандық,</w:t>
      </w:r>
      <w:r>
        <w:br/>
      </w:r>
      <w:r>
        <w:rPr>
          <w:rFonts w:ascii="Times New Roman"/>
          <w:b w:val="false"/>
          <w:i w:val="false"/>
          <w:color w:val="000000"/>
          <w:sz w:val="28"/>
        </w:rPr>
        <w:t>
      (Т.А.Ә.)</w:t>
      </w:r>
      <w:r>
        <w:br/>
      </w:r>
      <w:r>
        <w:rPr>
          <w:rFonts w:ascii="Times New Roman"/>
          <w:b w:val="false"/>
          <w:i w:val="false"/>
          <w:color w:val="000000"/>
          <w:sz w:val="28"/>
        </w:rPr>
        <w:t>
қалалық білім бөлімдерінің, _________________________ облысының білім басқармасының құжаттары негізінде__________________________ ауданының</w:t>
      </w:r>
      <w:r>
        <w:br/>
      </w:r>
      <w:r>
        <w:rPr>
          <w:rFonts w:ascii="Times New Roman"/>
          <w:b w:val="false"/>
          <w:i w:val="false"/>
          <w:color w:val="000000"/>
          <w:sz w:val="28"/>
        </w:rPr>
        <w:t>
қаласының) әкімдігі</w:t>
      </w:r>
      <w:r>
        <w:rPr>
          <w:rFonts w:ascii="Times New Roman"/>
          <w:b/>
          <w:i w:val="false"/>
          <w:color w:val="000000"/>
          <w:sz w:val="28"/>
        </w:rPr>
        <w:t>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353"/>
        <w:gridCol w:w="3533"/>
        <w:gridCol w:w="315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Қорғаншылыққаалынушы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ресімдеу негізі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Қолда бар тұрғын үй _____________________бекітіліп берілсін.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Әкім</w:t>
      </w:r>
      <w:r>
        <w:rPr>
          <w:rFonts w:ascii="Times New Roman"/>
          <w:b w:val="false"/>
          <w:i w:val="false"/>
          <w:color w:val="000000"/>
          <w:sz w:val="28"/>
        </w:rPr>
        <w:t>      ___________ 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r>
        <w:br/>
      </w:r>
      <w:r>
        <w:rPr>
          <w:rFonts w:ascii="Times New Roman"/>
          <w:b w:val="false"/>
          <w:i w:val="false"/>
          <w:color w:val="000000"/>
          <w:sz w:val="28"/>
        </w:rPr>
        <w:t>
 </w:t>
      </w:r>
    </w:p>
    <w:bookmarkEnd w:id="47"/>
    <w:p>
      <w:pPr>
        <w:spacing w:after="0"/>
        <w:ind w:left="0"/>
        <w:jc w:val="left"/>
      </w:pPr>
      <w:r>
        <w:rPr>
          <w:rFonts w:ascii="Times New Roman"/>
          <w:b/>
          <w:i w:val="false"/>
          <w:color w:val="000000"/>
        </w:rPr>
        <w:t xml:space="preserve"> Жолдама       </w:t>
      </w:r>
      <w:r>
        <w:br/>
      </w:r>
      <w:r>
        <w:rPr>
          <w:rFonts w:ascii="Times New Roman"/>
          <w:b/>
          <w:i w:val="false"/>
          <w:color w:val="000000"/>
        </w:rPr>
        <w:t>
Қамқоршының (бала асырап алушының) денсаулық жағдайы туралы қорытынды</w:t>
      </w:r>
    </w:p>
    <w:p>
      <w:pPr>
        <w:spacing w:after="0"/>
        <w:ind w:left="0"/>
        <w:jc w:val="both"/>
      </w:pPr>
      <w:r>
        <w:rPr>
          <w:rFonts w:ascii="Times New Roman"/>
          <w:b w:val="false"/>
          <w:i w:val="false"/>
          <w:color w:val="000000"/>
          <w:sz w:val="28"/>
        </w:rPr>
        <w:t>Т.А.Ә._______________________________________________________________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Туған жылы__________________________________________________________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Үйінің мекен-жайы____________________________________________________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Психиатр____________________________________________________________</w:t>
      </w:r>
      <w:r>
        <w:br/>
      </w:r>
      <w:r>
        <w:rPr>
          <w:rFonts w:ascii="Times New Roman"/>
          <w:b w:val="false"/>
          <w:i w:val="false"/>
          <w:color w:val="000000"/>
          <w:sz w:val="28"/>
        </w:rPr>
        <w:t>
      Нарколог____________________________________________________________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Дерматовенеролог____________________________________________________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Кеуде қуысының рентгеноскопиясы_____________________________________</w:t>
      </w:r>
      <w:r>
        <w:br/>
      </w:r>
      <w:r>
        <w:rPr>
          <w:rFonts w:ascii="Times New Roman"/>
          <w:b w:val="false"/>
          <w:i w:val="false"/>
          <w:color w:val="000000"/>
          <w:sz w:val="28"/>
        </w:rPr>
        <w:t>
 </w:t>
      </w:r>
      <w:r>
        <w:br/>
      </w:r>
      <w:r>
        <w:rPr>
          <w:rFonts w:ascii="Times New Roman"/>
          <w:b w:val="false"/>
          <w:i w:val="false"/>
          <w:color w:val="000000"/>
          <w:sz w:val="28"/>
        </w:rPr>
        <w:t>
Терапевт_____________________________________________________________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Қорытынды____________________________________________________________</w:t>
      </w:r>
      <w:r>
        <w:br/>
      </w:r>
      <w:r>
        <w:rPr>
          <w:rFonts w:ascii="Times New Roman"/>
          <w:b w:val="false"/>
          <w:i w:val="false"/>
          <w:color w:val="000000"/>
          <w:sz w:val="28"/>
        </w:rPr>
        <w:t>
 </w:t>
      </w:r>
    </w:p>
    <w:bookmarkStart w:name="z59" w:id="48"/>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4-қосымша </w:t>
      </w:r>
      <w:r>
        <w:br/>
      </w:r>
      <w:r>
        <w:rPr>
          <w:rFonts w:ascii="Times New Roman"/>
          <w:b w:val="false"/>
          <w:i w:val="false"/>
          <w:color w:val="000000"/>
          <w:sz w:val="28"/>
        </w:rPr>
        <w:t>
 </w:t>
      </w:r>
    </w:p>
    <w:bookmarkEnd w:id="48"/>
    <w:p>
      <w:pPr>
        <w:spacing w:after="0"/>
        <w:ind w:left="0"/>
        <w:jc w:val="left"/>
      </w:pPr>
      <w:r>
        <w:rPr>
          <w:rFonts w:ascii="Times New Roman"/>
          <w:b/>
          <w:i w:val="false"/>
          <w:color w:val="000000"/>
        </w:rPr>
        <w:t xml:space="preserve"> Әкімшілік іс-қимылдардың (рәсімдердің) дәйектілігінің және өзара іс-қимылының сипаттамасы </w:t>
      </w:r>
      <w:r>
        <w:br/>
      </w:r>
      <w:r>
        <w:rPr>
          <w:rFonts w:ascii="Times New Roman"/>
          <w:b/>
          <w:i w:val="false"/>
          <w:color w:val="000000"/>
        </w:rPr>
        <w:t>
 </w:t>
      </w:r>
    </w:p>
    <w:bookmarkStart w:name="z60" w:id="49"/>
    <w:p>
      <w:pPr>
        <w:spacing w:after="0"/>
        <w:ind w:left="0"/>
        <w:jc w:val="left"/>
      </w:pPr>
      <w:r>
        <w:rPr>
          <w:rFonts w:ascii="Times New Roman"/>
          <w:b/>
          <w:i w:val="false"/>
          <w:color w:val="000000"/>
        </w:rPr>
        <w:t xml:space="preserve"> 
1-кесте. ҚФБ іс-қимылдарының сипаттамасы</w:t>
      </w:r>
      <w:r>
        <w:br/>
      </w:r>
      <w:r>
        <w:rPr>
          <w:rFonts w:ascii="Times New Roman"/>
          <w:b/>
          <w:i w:val="false"/>
          <w:color w:val="000000"/>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475"/>
        <w:gridCol w:w="2483"/>
        <w:gridCol w:w="3497"/>
        <w:gridCol w:w="30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p>
          <w:p>
            <w:pPr>
              <w:spacing w:after="20"/>
              <w:ind w:left="20"/>
              <w:jc w:val="both"/>
            </w:pPr>
            <w:r>
              <w:rPr>
                <w:rFonts w:ascii="Times New Roman"/>
                <w:b w:val="false"/>
                <w:i w:val="false"/>
                <w:color w:val="000000"/>
                <w:sz w:val="20"/>
              </w:rPr>
              <w:t>басшысы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атауыжәнеолардыңсипаттамасы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орындау үшін жауапты маманды анықтау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әкімдіктің қаулы жобасын дайындау немесе дәлелді бас тартуды дайындау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Аяқтаунысаны (деректер, құжат, ұйымдық-басшылықетушешiмi)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бұрыштама қою үшін жіберу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құжаттарды жөнелту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 құжаттарды беру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475"/>
        <w:gridCol w:w="2483"/>
        <w:gridCol w:w="3497"/>
        <w:gridCol w:w="30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 лармен танысу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көшірмені дайындау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Аяқтаунысаны(де-ректер, құжат, ұйымдық-басшылықетушешiмi)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қаулысына қол қою</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тартуға қол қою</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 құжаттарды беру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475"/>
        <w:gridCol w:w="2483"/>
        <w:gridCol w:w="3497"/>
        <w:gridCol w:w="30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көшірмені кітапта тіркеу.</w:t>
            </w:r>
            <w:r>
              <w:br/>
            </w:r>
            <w:r>
              <w:rPr>
                <w:rFonts w:ascii="Times New Roman"/>
                <w:b w:val="false"/>
                <w:i w:val="false"/>
                <w:color w:val="000000"/>
                <w:sz w:val="20"/>
              </w:rPr>
              <w:t>
Жетімдерді, ата-анасының қамқорлығынсыз</w:t>
            </w:r>
            <w:r>
              <w:br/>
            </w:r>
            <w:r>
              <w:rPr>
                <w:rFonts w:ascii="Times New Roman"/>
                <w:b w:val="false"/>
                <w:i w:val="false"/>
                <w:color w:val="000000"/>
                <w:sz w:val="20"/>
              </w:rPr>
              <w:t>
қалған балаларды әлеуметтік қамсыздандыруға</w:t>
            </w:r>
            <w:r>
              <w:br/>
            </w:r>
            <w:r>
              <w:rPr>
                <w:rFonts w:ascii="Times New Roman"/>
                <w:b w:val="false"/>
                <w:i w:val="false"/>
                <w:color w:val="000000"/>
                <w:sz w:val="20"/>
              </w:rPr>
              <w:t>
арналған құжаттарды немесе дәлелді бас тартуды ресімдеу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көшірмені кітапта тіркеу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көшірмеге қол қою</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кеңсесіне мемлекеттік қызметті көрсетудің нәтижесін беру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мемлекеттік қызметті көрсетудің нәтижесін беру, үзінді көшірмені недәлелді бас тартуды беру туралы қолхат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w:t>
            </w:r>
            <w:r>
              <w:br/>
            </w:r>
            <w:r>
              <w:rPr>
                <w:rFonts w:ascii="Times New Roman"/>
                <w:b w:val="false"/>
                <w:i w:val="false"/>
                <w:color w:val="000000"/>
                <w:sz w:val="20"/>
              </w:rPr>
              <w:t>
іс-қимылдың</w:t>
            </w:r>
            <w:r>
              <w:br/>
            </w:r>
            <w:r>
              <w:rPr>
                <w:rFonts w:ascii="Times New Roman"/>
                <w:b w:val="false"/>
                <w:i w:val="false"/>
                <w:color w:val="000000"/>
                <w:sz w:val="20"/>
              </w:rPr>
              <w:t>
нөмiрi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 w:id="50"/>
    <w:p>
      <w:pPr>
        <w:spacing w:after="0"/>
        <w:ind w:left="0"/>
        <w:jc w:val="left"/>
      </w:pPr>
      <w:r>
        <w:rPr>
          <w:rFonts w:ascii="Times New Roman"/>
          <w:b/>
          <w:i w:val="false"/>
          <w:color w:val="000000"/>
        </w:rPr>
        <w:t xml:space="preserve"> 
2-кесте. Пайдалану нұсқалары. Негiзгi үдерiс</w:t>
      </w:r>
      <w:r>
        <w:br/>
      </w:r>
      <w:r>
        <w:rPr>
          <w:rFonts w:ascii="Times New Roman"/>
          <w:b/>
          <w:i w:val="false"/>
          <w:color w:val="000000"/>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gridCol w:w="2906"/>
        <w:gridCol w:w="3430"/>
        <w:gridCol w:w="3326"/>
      </w:tblGrid>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Уәкілетті органның кеңсе қызметкері</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Уәкілетті органның басшысы</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жауапты маманы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r>
              <w:br/>
            </w:r>
            <w:r>
              <w:rPr>
                <w:rFonts w:ascii="Times New Roman"/>
                <w:b w:val="false"/>
                <w:i w:val="false"/>
                <w:color w:val="000000"/>
                <w:sz w:val="20"/>
              </w:rPr>
              <w:t>
Әкім</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 Құжаттарды қабылдау, қолхат беру, өтінішті тіркеу, өтінішті уәкілетті органның басшысына беру</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Бұрыштама қою</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Әкімдіктің қаулы жобасын әзірлеу</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Әкімдіктің қаулысына қол қою</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Үзінді көшірмені ресімдеу</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Үзінді көшірмеге қол қою</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Тұтынушыға үзінді көшірмені беру</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51"/>
    <w:p>
      <w:pPr>
        <w:spacing w:after="0"/>
        <w:ind w:left="0"/>
        <w:jc w:val="left"/>
      </w:pPr>
      <w:r>
        <w:rPr>
          <w:rFonts w:ascii="Times New Roman"/>
          <w:b/>
          <w:i w:val="false"/>
          <w:color w:val="000000"/>
        </w:rPr>
        <w:t xml:space="preserve"> 
3-кесте. Пайдалану нұсқалары.Баламалы үдеріс</w:t>
      </w:r>
      <w:r>
        <w:br/>
      </w:r>
      <w:r>
        <w:rPr>
          <w:rFonts w:ascii="Times New Roman"/>
          <w:b/>
          <w:i w:val="false"/>
          <w:color w:val="000000"/>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9"/>
        <w:gridCol w:w="3913"/>
        <w:gridCol w:w="4578"/>
      </w:tblGrid>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Уәкілетті органның кеңсе қызметкері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Уәкілетті органның басшысы</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жауапты маманы</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 Құжаттарды қабылдау, қолхат беру, өтінішті тіркеу, өтінішті уәкілетті органның басшысына беру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Бұрыштама қою</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Құжаттарды қарау. Дәлелді бас тартуды ресімдеу</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Дәлелді бас тартуға қол қою</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Дәлелді бас тартуды тұтынушыға беру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xml:space="preserve">
қалған балаларды әлеуметтік қамсыздандыруға </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5-қосымша </w:t>
      </w:r>
      <w:r>
        <w:br/>
      </w:r>
      <w:r>
        <w:rPr>
          <w:rFonts w:ascii="Times New Roman"/>
          <w:b w:val="false"/>
          <w:i w:val="false"/>
          <w:color w:val="000000"/>
          <w:sz w:val="28"/>
        </w:rPr>
        <w:t>
 </w:t>
      </w:r>
    </w:p>
    <w:bookmarkEnd w:id="52"/>
    <w:p>
      <w:pPr>
        <w:spacing w:after="0"/>
        <w:ind w:left="0"/>
        <w:jc w:val="left"/>
      </w:pPr>
      <w:r>
        <w:rPr>
          <w:rFonts w:ascii="Times New Roman"/>
          <w:b/>
          <w:i w:val="false"/>
          <w:color w:val="000000"/>
        </w:rPr>
        <w:t xml:space="preserve"> Әкімшілік іс-қимылдардың (рәсімдердің) дәйектілігінің және өзара әрекеттестігінің сипаттамасы </w:t>
      </w:r>
      <w:r>
        <w:br/>
      </w:r>
      <w:r>
        <w:rPr>
          <w:rFonts w:ascii="Times New Roman"/>
          <w:b/>
          <w:i w:val="false"/>
          <w:color w:val="000000"/>
        </w:rPr>
        <w:t>
 </w:t>
      </w:r>
    </w:p>
    <w:bookmarkStart w:name="z64" w:id="53"/>
    <w:p>
      <w:pPr>
        <w:spacing w:after="0"/>
        <w:ind w:left="0"/>
        <w:jc w:val="both"/>
      </w:pPr>
      <w:r>
        <w:rPr>
          <w:rFonts w:ascii="Times New Roman"/>
          <w:b w:val="false"/>
          <w:i w:val="false"/>
          <w:color w:val="000000"/>
          <w:sz w:val="28"/>
        </w:rPr>
        <w:t>
(схемаларды қағаз нұсқасынан қарағыңыз)</w:t>
      </w:r>
      <w:r>
        <w:br/>
      </w:r>
      <w:r>
        <w:rPr>
          <w:rFonts w:ascii="Times New Roman"/>
          <w:b w:val="false"/>
          <w:i w:val="false"/>
          <w:color w:val="000000"/>
          <w:sz w:val="28"/>
        </w:rPr>
        <w:t>
 </w:t>
      </w:r>
      <w:r>
        <w:br/>
      </w:r>
      <w:r>
        <w:rPr>
          <w:rFonts w:ascii="Times New Roman"/>
          <w:b w:val="false"/>
          <w:i w:val="false"/>
          <w:color w:val="000000"/>
          <w:sz w:val="28"/>
        </w:rPr>
        <w:t>
 </w:t>
      </w:r>
    </w:p>
    <w:bookmarkEnd w:id="53"/>
    <w:bookmarkStart w:name="z65" w:id="54"/>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xml:space="preserve">
2012 жылғы 30 наурыз № 50 </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p>
    <w:bookmarkEnd w:id="54"/>
    <w:bookmarkStart w:name="z66" w:id="55"/>
    <w:p>
      <w:pPr>
        <w:spacing w:after="0"/>
        <w:ind w:left="0"/>
        <w:jc w:val="left"/>
      </w:pPr>
      <w:r>
        <w:rPr>
          <w:rFonts w:ascii="Times New Roman"/>
          <w:b/>
          <w:i w:val="false"/>
          <w:color w:val="000000"/>
        </w:rPr>
        <w:t xml:space="preserve"> 
«Қорғаншылық және қамқоршылық жөнінде анықтамалар беру»мемлекеттік қызмет регламенті</w:t>
      </w:r>
      <w:r>
        <w:br/>
      </w:r>
      <w:r>
        <w:rPr>
          <w:rFonts w:ascii="Times New Roman"/>
          <w:b/>
          <w:i w:val="false"/>
          <w:color w:val="000000"/>
        </w:rPr>
        <w:t>
 </w:t>
      </w:r>
    </w:p>
    <w:bookmarkEnd w:id="55"/>
    <w:bookmarkStart w:name="z67" w:id="56"/>
    <w:p>
      <w:pPr>
        <w:spacing w:after="0"/>
        <w:ind w:left="0"/>
        <w:jc w:val="left"/>
      </w:pPr>
      <w:r>
        <w:rPr>
          <w:rFonts w:ascii="Times New Roman"/>
          <w:b/>
          <w:i w:val="false"/>
          <w:color w:val="000000"/>
        </w:rPr>
        <w:t xml:space="preserve"> 
1. Негізгі ұғымдар</w:t>
      </w:r>
      <w:r>
        <w:br/>
      </w:r>
      <w:r>
        <w:rPr>
          <w:rFonts w:ascii="Times New Roman"/>
          <w:b/>
          <w:i w:val="false"/>
          <w:color w:val="000000"/>
        </w:rPr>
        <w:t>
 </w:t>
      </w:r>
    </w:p>
    <w:bookmarkEnd w:id="56"/>
    <w:p>
      <w:pPr>
        <w:spacing w:after="0"/>
        <w:ind w:left="0"/>
        <w:jc w:val="both"/>
      </w:pPr>
      <w:r>
        <w:rPr>
          <w:rFonts w:ascii="Times New Roman"/>
          <w:b w:val="false"/>
          <w:i w:val="false"/>
          <w:color w:val="000000"/>
          <w:sz w:val="28"/>
        </w:rPr>
        <w:t>      1. Осы «Қорғаншылық және қамқоршылық жөнінде анықтамалар беру» мемлекеттік қызмет регламентінде (бұдан әрi – Регламент) мынадай ұғымдар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уәкiлеттi орган – қалалық және аудандық білім бөлімдері;</w:t>
      </w:r>
      <w:r>
        <w:br/>
      </w:r>
      <w:r>
        <w:rPr>
          <w:rFonts w:ascii="Times New Roman"/>
          <w:b w:val="false"/>
          <w:i w:val="false"/>
          <w:color w:val="000000"/>
          <w:sz w:val="28"/>
        </w:rPr>
        <w:t xml:space="preserve">
      3) уәкiлеттi органның жауапты маманы – лауазымдық нұсқаулығына сәйкес оған міндеттер жүктелген қалалық, аудандық білім бөлімінің маманы; </w:t>
      </w:r>
      <w:r>
        <w:br/>
      </w:r>
      <w:r>
        <w:rPr>
          <w:rFonts w:ascii="Times New Roman"/>
          <w:b w:val="false"/>
          <w:i w:val="false"/>
          <w:color w:val="000000"/>
          <w:sz w:val="28"/>
        </w:rPr>
        <w:t>
      4) уәкiлеттi органның басшысы – қалалық, аудандық білім бөлімінің бастығы;</w:t>
      </w:r>
      <w:r>
        <w:br/>
      </w:r>
      <w:r>
        <w:rPr>
          <w:rFonts w:ascii="Times New Roman"/>
          <w:b w:val="false"/>
          <w:i w:val="false"/>
          <w:color w:val="000000"/>
          <w:sz w:val="28"/>
        </w:rPr>
        <w:t>
      5) ХҚКО – Халыққа қызмет көрсету орталығы;</w:t>
      </w:r>
      <w:r>
        <w:br/>
      </w:r>
      <w:r>
        <w:rPr>
          <w:rFonts w:ascii="Times New Roman"/>
          <w:b w:val="false"/>
          <w:i w:val="false"/>
          <w:color w:val="000000"/>
          <w:sz w:val="28"/>
        </w:rPr>
        <w:t>
      6) ХҚКО инспекторы – тұтынушыдан өтінішті және құжаттарды қабылдауды жүзеге асыратын Халыққа қызмет көрсету орталығының қызметкері;</w:t>
      </w:r>
      <w:r>
        <w:br/>
      </w:r>
      <w:r>
        <w:rPr>
          <w:rFonts w:ascii="Times New Roman"/>
          <w:b w:val="false"/>
          <w:i w:val="false"/>
          <w:color w:val="000000"/>
          <w:sz w:val="28"/>
        </w:rPr>
        <w:t>
      7) ХҚКО жинақтау бөлімінің инспекторы – құжаттарды жинақтап, уәкілетті органға жіберуді жүзеге асыратын Халыққа қызмет көрсету орталығының қызметкері.</w:t>
      </w:r>
      <w:r>
        <w:br/>
      </w:r>
      <w:r>
        <w:rPr>
          <w:rFonts w:ascii="Times New Roman"/>
          <w:b w:val="false"/>
          <w:i w:val="false"/>
          <w:color w:val="000000"/>
          <w:sz w:val="28"/>
        </w:rPr>
        <w:t>
 </w:t>
      </w:r>
    </w:p>
    <w:bookmarkStart w:name="z68" w:id="57"/>
    <w:p>
      <w:pPr>
        <w:spacing w:after="0"/>
        <w:ind w:left="0"/>
        <w:jc w:val="left"/>
      </w:pPr>
      <w:r>
        <w:rPr>
          <w:rFonts w:ascii="Times New Roman"/>
          <w:b/>
          <w:i w:val="false"/>
          <w:color w:val="000000"/>
        </w:rPr>
        <w:t xml:space="preserve"> 
2. Жалпы ережелер</w:t>
      </w:r>
      <w:r>
        <w:br/>
      </w:r>
      <w:r>
        <w:rPr>
          <w:rFonts w:ascii="Times New Roman"/>
          <w:b/>
          <w:i w:val="false"/>
          <w:color w:val="000000"/>
        </w:rPr>
        <w:t>
 </w:t>
      </w:r>
    </w:p>
    <w:bookmarkEnd w:id="57"/>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 қосымшаларына</w:t>
      </w:r>
      <w:r>
        <w:rPr>
          <w:rFonts w:ascii="Times New Roman"/>
          <w:b w:val="false"/>
          <w:i w:val="false"/>
          <w:color w:val="000000"/>
          <w:sz w:val="28"/>
        </w:rPr>
        <w:t xml:space="preserve"> сәйкес уәкiлеттi органмен, сондай-ақ баламалы негізде ХҚКО арқылы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115</w:t>
      </w:r>
      <w:r>
        <w:rPr>
          <w:rFonts w:ascii="Times New Roman"/>
          <w:b w:val="false"/>
          <w:i w:val="false"/>
          <w:color w:val="000000"/>
          <w:sz w:val="28"/>
        </w:rPr>
        <w:t>-</w:t>
      </w:r>
      <w:r>
        <w:rPr>
          <w:rFonts w:ascii="Times New Roman"/>
          <w:b w:val="false"/>
          <w:i w:val="false"/>
          <w:color w:val="000000"/>
          <w:sz w:val="28"/>
        </w:rPr>
        <w:t>130-баптары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«Қорғаншылық және қамқоршылық жөнінде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 – қосымшасына</w:t>
      </w:r>
      <w:r>
        <w:rPr>
          <w:rFonts w:ascii="Times New Roman"/>
          <w:b w:val="false"/>
          <w:i w:val="false"/>
          <w:color w:val="000000"/>
          <w:sz w:val="28"/>
        </w:rPr>
        <w:t xml:space="preserve"> сәйкес қорғаншылық пен қамқоршылық жөнінде анықтама беру (бұдан әрі – анықтама) не қызмет көрсетуден бас тартудың дәлелді жауабын ұсыну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58"/>
    <w:p>
      <w:pPr>
        <w:spacing w:after="0"/>
        <w:ind w:left="0"/>
        <w:jc w:val="left"/>
      </w:pPr>
      <w:r>
        <w:rPr>
          <w:rFonts w:ascii="Times New Roman"/>
          <w:b/>
          <w:i w:val="false"/>
          <w:color w:val="000000"/>
        </w:rPr>
        <w:t xml:space="preserve"> 
3. Мемлекеттік қызметті көрсету тәртібіне қойылатын талаптар</w:t>
      </w:r>
      <w:r>
        <w:br/>
      </w:r>
      <w:r>
        <w:rPr>
          <w:rFonts w:ascii="Times New Roman"/>
          <w:b/>
          <w:i w:val="false"/>
          <w:color w:val="000000"/>
        </w:rPr>
        <w:t>
 </w:t>
      </w:r>
    </w:p>
    <w:bookmarkEnd w:id="58"/>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мекен-жайлары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уәкілетті органнан және ХҚКО-дан алуға болады.</w:t>
      </w:r>
      <w:r>
        <w:br/>
      </w:r>
      <w:r>
        <w:rPr>
          <w:rFonts w:ascii="Times New Roman"/>
          <w:b w:val="false"/>
          <w:i w:val="false"/>
          <w:color w:val="000000"/>
          <w:sz w:val="28"/>
        </w:rPr>
        <w:t>
      9. Мемлекеттік қызмет көрсетудің мерзімдері:</w:t>
      </w:r>
      <w:r>
        <w:br/>
      </w:r>
      <w:r>
        <w:rPr>
          <w:rFonts w:ascii="Times New Roman"/>
          <w:b w:val="false"/>
          <w:i w:val="false"/>
          <w:color w:val="000000"/>
          <w:sz w:val="28"/>
        </w:rPr>
        <w:t>
      1) тұтынушы осы Регламенттің 13-тармағында айқындалған қажетті құжаттарды тапсырған сәттен бастап бес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10. Мемлекеттік қызмет көрсетуді тоқтата тұру немесе мемлекеттік қызметті ұсынудан бас тарту негізі:</w:t>
      </w:r>
      <w:r>
        <w:br/>
      </w:r>
      <w:r>
        <w:rPr>
          <w:rFonts w:ascii="Times New Roman"/>
          <w:b w:val="false"/>
          <w:i w:val="false"/>
          <w:color w:val="000000"/>
          <w:sz w:val="28"/>
        </w:rPr>
        <w:t>
      1) уәкілетті органға өтініш білдірген кезде – тұтынушының осы Регламенттің 13-тармағында көрсетілген құжаттардың біреуін ұсынбауы;</w:t>
      </w:r>
      <w:r>
        <w:br/>
      </w:r>
      <w:r>
        <w:rPr>
          <w:rFonts w:ascii="Times New Roman"/>
          <w:b w:val="false"/>
          <w:i w:val="false"/>
          <w:color w:val="000000"/>
          <w:sz w:val="28"/>
        </w:rPr>
        <w:t>
      2) ХҚКО-ға өтініш білдірген кезде – уәкілетті орган осы Регламенттің 13-тармағында көрсетілген құжаттарды толық ұсынбаған жағдайда, құжаттар пакетін алғаннан кейін бір жұмыс күні ішінде бас тарту себебінің жазбаша негіздемесімен бірге оларды ХҚКО-ға қайтарады.</w:t>
      </w:r>
      <w:r>
        <w:br/>
      </w:r>
      <w:r>
        <w:rPr>
          <w:rFonts w:ascii="Times New Roman"/>
          <w:b w:val="false"/>
          <w:i w:val="false"/>
          <w:color w:val="000000"/>
          <w:sz w:val="28"/>
        </w:rPr>
        <w:t>
      11.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уәкiлеттi органға өтініш білдірген кезде:</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органның кеңсе қызметкері тіркеуді жүзеге асырады және қызметті барлық құжаттарды алғаны туралы қолхат береді, онда тұтынушының мемлекеттік қызметті алатын күні көрсетіледі;</w:t>
      </w:r>
      <w:r>
        <w:br/>
      </w:r>
      <w:r>
        <w:rPr>
          <w:rFonts w:ascii="Times New Roman"/>
          <w:b w:val="false"/>
          <w:i w:val="false"/>
          <w:color w:val="000000"/>
          <w:sz w:val="28"/>
        </w:rPr>
        <w:t>
      3) уәкілетті органның кеңсе қызметкері құжаттарды уәкілетті органның басшысына береді;</w:t>
      </w:r>
      <w:r>
        <w:br/>
      </w:r>
      <w:r>
        <w:rPr>
          <w:rFonts w:ascii="Times New Roman"/>
          <w:b w:val="false"/>
          <w:i w:val="false"/>
          <w:color w:val="000000"/>
          <w:sz w:val="28"/>
        </w:rPr>
        <w:t>
      4)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xml:space="preserve">
      5) уәкiлеттi органның жауапты маманы келіп түскен құжаттарды қызметті алушының анықтама алуға құқығын анықтауға қарайды, тұтынушыға хабарлама жобасын не </w:t>
      </w:r>
      <w:r>
        <w:rPr>
          <w:rFonts w:ascii="Times New Roman"/>
          <w:b w:val="false"/>
          <w:i w:val="false"/>
          <w:color w:val="ff0000"/>
          <w:sz w:val="28"/>
        </w:rPr>
        <w:t>қызмет көрсетуден бас тартудың дәлелді жауабын дайындайды,</w:t>
      </w:r>
      <w:r>
        <w:rPr>
          <w:rFonts w:ascii="Times New Roman"/>
          <w:b w:val="false"/>
          <w:i w:val="false"/>
          <w:color w:val="000000"/>
          <w:sz w:val="28"/>
        </w:rPr>
        <w:t xml:space="preserve"> басшыға қол қойдырады, оны уәкiлеттi органның кеңсесiне жолдайды; </w:t>
      </w:r>
      <w:r>
        <w:br/>
      </w:r>
      <w:r>
        <w:rPr>
          <w:rFonts w:ascii="Times New Roman"/>
          <w:b w:val="false"/>
          <w:i w:val="false"/>
          <w:color w:val="000000"/>
          <w:sz w:val="28"/>
        </w:rPr>
        <w:t>
      6) уәкілетті органның кеңсе қызметкері құжаттарды тұтынушыға береді;</w:t>
      </w:r>
      <w:r>
        <w:br/>
      </w:r>
      <w:r>
        <w:rPr>
          <w:rFonts w:ascii="Times New Roman"/>
          <w:b w:val="false"/>
          <w:i w:val="false"/>
          <w:color w:val="000000"/>
          <w:sz w:val="28"/>
        </w:rPr>
        <w:t>
      ХҚКО-ға өтініш білдірген кезде:</w:t>
      </w:r>
      <w:r>
        <w:br/>
      </w:r>
      <w:r>
        <w:rPr>
          <w:rFonts w:ascii="Times New Roman"/>
          <w:b w:val="false"/>
          <w:i w:val="false"/>
          <w:color w:val="000000"/>
          <w:sz w:val="28"/>
        </w:rPr>
        <w:t>
      1) тұтынушы ХҚКО-ға өтініш береді;</w:t>
      </w:r>
      <w:r>
        <w:br/>
      </w:r>
      <w:r>
        <w:rPr>
          <w:rFonts w:ascii="Times New Roman"/>
          <w:b w:val="false"/>
          <w:i w:val="false"/>
          <w:color w:val="000000"/>
          <w:sz w:val="28"/>
        </w:rPr>
        <w:t>
      2) ХҚКО инспекторы өтінішті тіркейді, қызметті тұтынушыға сұрау салудың нөмірі мен қабылданған күні; сұрау салынған мемлекеттік қызметтің түрі; қоса берілген құжаттардың саны мен атаулары; құжаттарды беру күні, уақыты мен орны; құжаттарды ресімдеуге өтінішті қабылдаған ХҚКО инспекторының тегі, аты, әкесінің аты көрсетіліп, тиісті құжаттардың қабылданғаны туралы қолхат береді;</w:t>
      </w:r>
      <w:r>
        <w:br/>
      </w:r>
      <w:r>
        <w:rPr>
          <w:rFonts w:ascii="Times New Roman"/>
          <w:b w:val="false"/>
          <w:i w:val="false"/>
          <w:color w:val="000000"/>
          <w:sz w:val="28"/>
        </w:rPr>
        <w:t>
      3) ХҚКО инспекторы құжаттарды ХҚКО жинақтау бөлімінің инспекторына береді;</w:t>
      </w:r>
      <w:r>
        <w:br/>
      </w:r>
      <w:r>
        <w:rPr>
          <w:rFonts w:ascii="Times New Roman"/>
          <w:b w:val="false"/>
          <w:i w:val="false"/>
          <w:color w:val="000000"/>
          <w:sz w:val="28"/>
        </w:rPr>
        <w:t>
      4) ХҚКО жинақтау бөлімінің инспекторы құжаттарды жинақтауды жүзеге асырады, тізілім жасайды, курьерлік байланыс арқылы құжаттарды уәкілетті органға жібереді.</w:t>
      </w:r>
      <w:r>
        <w:br/>
      </w:r>
      <w:r>
        <w:rPr>
          <w:rFonts w:ascii="Times New Roman"/>
          <w:b w:val="false"/>
          <w:i w:val="false"/>
          <w:color w:val="000000"/>
          <w:sz w:val="28"/>
        </w:rPr>
        <w:t>
      Құжаттар пакетін ХҚКО-дан уәкілетті органға жіберу фактісін уәкілетті орган мемлекеттік қызмет көрсету үдерісінде құжаттардың қозғалысын бақылауға мүмкіндік беретін Штрихкод сканерінің көмегімен белгілейді;</w:t>
      </w:r>
      <w:r>
        <w:br/>
      </w:r>
      <w:r>
        <w:rPr>
          <w:rFonts w:ascii="Times New Roman"/>
          <w:b w:val="false"/>
          <w:i w:val="false"/>
          <w:color w:val="000000"/>
          <w:sz w:val="28"/>
        </w:rPr>
        <w:t>
      5) уәкілетті органның кеңсе қызметкері ХҚКО ақпараттық жүйесінде (уәкілетті органда өзіндік ақпараттық жүйесі болмаған жағдайда) белгілейді және алынған құжаттарды тіркеуді жүргізеді, және басшының қарауына береді;</w:t>
      </w:r>
      <w:r>
        <w:br/>
      </w:r>
      <w:r>
        <w:rPr>
          <w:rFonts w:ascii="Times New Roman"/>
          <w:b w:val="false"/>
          <w:i w:val="false"/>
          <w:color w:val="000000"/>
          <w:sz w:val="28"/>
        </w:rPr>
        <w:t>
      6)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xml:space="preserve">
      7) уәкiлеттi органның жауапты маманы келіп түскен құжаттарды қызметті алушының анықтама алуға құқығын анықтауға қарайды, тұтынушыға хабарлама жобасын не </w:t>
      </w:r>
      <w:r>
        <w:rPr>
          <w:rFonts w:ascii="Times New Roman"/>
          <w:b w:val="false"/>
          <w:i w:val="false"/>
          <w:color w:val="ff0000"/>
          <w:sz w:val="28"/>
        </w:rPr>
        <w:t>қызмет көрсетуден бас тартудың дәлелді жауабын</w:t>
      </w:r>
      <w:r>
        <w:rPr>
          <w:rFonts w:ascii="Times New Roman"/>
          <w:b w:val="false"/>
          <w:i w:val="false"/>
          <w:color w:val="000000"/>
          <w:sz w:val="28"/>
        </w:rPr>
        <w:t xml:space="preserve"> дайындайды, басшыға қол қойдырады, оны уәкiлеттi органның кеңсесiне жолдайды;</w:t>
      </w:r>
      <w:r>
        <w:br/>
      </w:r>
      <w:r>
        <w:rPr>
          <w:rFonts w:ascii="Times New Roman"/>
          <w:b w:val="false"/>
          <w:i w:val="false"/>
          <w:color w:val="000000"/>
          <w:sz w:val="28"/>
        </w:rPr>
        <w:t>
      8) уәкiлеттi органның кеңсе қызметкері мемлекеттік қызмет көрсету нәтижесін ХҚКО ақпараттық жүйесінде белгілей отырып (уәкілетті органда өзіндік ақпараттық жүйесі болмаған жағдайда), ХҚКО-ға жолдайды.</w:t>
      </w:r>
      <w:r>
        <w:br/>
      </w:r>
      <w:r>
        <w:rPr>
          <w:rFonts w:ascii="Times New Roman"/>
          <w:b w:val="false"/>
          <w:i w:val="false"/>
          <w:color w:val="000000"/>
          <w:sz w:val="28"/>
        </w:rPr>
        <w:t>
      Дайын болған мемлекеттік қызмет көрсету нәтижесін уәкілетті органнан қабылдау кезінде ХҚКО-мен келіп түскен құжаттар Штрихкод сканерінің көмегімен белгіленеді;</w:t>
      </w:r>
      <w:r>
        <w:br/>
      </w:r>
      <w:r>
        <w:rPr>
          <w:rFonts w:ascii="Times New Roman"/>
          <w:b w:val="false"/>
          <w:i w:val="false"/>
          <w:color w:val="000000"/>
          <w:sz w:val="28"/>
        </w:rPr>
        <w:t>
      9) ХҚКО инспекторы тұтынушыға хабарламаны немесе дәлелді бас тартуды береді.</w:t>
      </w:r>
      <w:r>
        <w:br/>
      </w:r>
      <w:r>
        <w:rPr>
          <w:rFonts w:ascii="Times New Roman"/>
          <w:b w:val="false"/>
          <w:i w:val="false"/>
          <w:color w:val="000000"/>
          <w:sz w:val="28"/>
        </w:rPr>
        <w:t>
      12. Уәкілетті органда және ХҚКО-да мемлекеттік қызмет көрсету үшін құжаттар қабылдауды іске асыратын тұлғалардың ең аз саны бір қызметкерді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 w:id="59"/>
    <w:p>
      <w:pPr>
        <w:spacing w:after="0"/>
        <w:ind w:left="0"/>
        <w:jc w:val="left"/>
      </w:pPr>
      <w:r>
        <w:rPr>
          <w:rFonts w:ascii="Times New Roman"/>
          <w:b/>
          <w:i w:val="false"/>
          <w:color w:val="000000"/>
        </w:rPr>
        <w:t xml:space="preserve"> 
4. Мемлекеттік қызмет көрсету үдерісіндегі іс-қимыл (өзара іс-қимыл) тәртібінің сипаттамасы</w:t>
      </w:r>
      <w:r>
        <w:br/>
      </w:r>
      <w:r>
        <w:rPr>
          <w:rFonts w:ascii="Times New Roman"/>
          <w:b/>
          <w:i w:val="false"/>
          <w:color w:val="000000"/>
        </w:rPr>
        <w:t>
 </w:t>
      </w:r>
    </w:p>
    <w:bookmarkEnd w:id="59"/>
    <w:p>
      <w:pPr>
        <w:spacing w:after="0"/>
        <w:ind w:left="0"/>
        <w:jc w:val="both"/>
      </w:pPr>
      <w:r>
        <w:rPr>
          <w:rFonts w:ascii="Times New Roman"/>
          <w:b w:val="false"/>
          <w:i w:val="false"/>
          <w:color w:val="000000"/>
          <w:sz w:val="28"/>
        </w:rPr>
        <w:t>      13. Мемлекеттік қызметті алу үшін тұтынушы уәкілетті органға немесе ХҚКО-ға мынадай құжаттарды тапсыруы қажет:</w:t>
      </w:r>
      <w:r>
        <w:br/>
      </w:r>
      <w:r>
        <w:rPr>
          <w:rFonts w:ascii="Times New Roman"/>
          <w:b w:val="false"/>
          <w:i w:val="false"/>
          <w:color w:val="000000"/>
          <w:sz w:val="28"/>
        </w:rPr>
        <w:t>
      1) қорғаншылықты (қамқоршылықты) тағайындау туралы жергілікті атқарушы органдар шешімдерінің көшірмесі;</w:t>
      </w:r>
      <w:r>
        <w:br/>
      </w:r>
      <w:r>
        <w:rPr>
          <w:rFonts w:ascii="Times New Roman"/>
          <w:b w:val="false"/>
          <w:i w:val="false"/>
          <w:color w:val="000000"/>
          <w:sz w:val="28"/>
        </w:rPr>
        <w:t>
      2) қорғаншының (қамқоршының) жеке куәлігінің түпнұсқасы мен көшірмесі;</w:t>
      </w:r>
      <w:r>
        <w:br/>
      </w:r>
      <w:r>
        <w:rPr>
          <w:rFonts w:ascii="Times New Roman"/>
          <w:b w:val="false"/>
          <w:i w:val="false"/>
          <w:color w:val="000000"/>
          <w:sz w:val="28"/>
        </w:rPr>
        <w:t>
      3) баланың жеке басын куәландыратын құжаттың түпнұсқасы мен көшірмесі;</w:t>
      </w:r>
      <w:r>
        <w:br/>
      </w:r>
      <w:r>
        <w:rPr>
          <w:rFonts w:ascii="Times New Roman"/>
          <w:b w:val="false"/>
          <w:i w:val="false"/>
          <w:color w:val="000000"/>
          <w:sz w:val="28"/>
        </w:rPr>
        <w:t>
      4) туу туралы куәлік, жеке куәліктің түпнұсқасы мен көшірмесі;</w:t>
      </w:r>
      <w:r>
        <w:br/>
      </w:r>
      <w:r>
        <w:rPr>
          <w:rFonts w:ascii="Times New Roman"/>
          <w:b w:val="false"/>
          <w:i w:val="false"/>
          <w:color w:val="000000"/>
          <w:sz w:val="28"/>
        </w:rPr>
        <w:t>
      5) тұрғылықты жері бойынша анықтама.</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тұтынушыға қайтарылады.</w:t>
      </w:r>
      <w:r>
        <w:br/>
      </w:r>
      <w:r>
        <w:rPr>
          <w:rFonts w:ascii="Times New Roman"/>
          <w:b w:val="false"/>
          <w:i w:val="false"/>
          <w:color w:val="000000"/>
          <w:sz w:val="28"/>
        </w:rPr>
        <w:t>
      14. Мемлекеттік қызметті көрсету үдерісінде мынадай құрылымдық – функционалдық бірліктер (бұдан әрі – ҚФБ) тартылады:</w:t>
      </w:r>
      <w:r>
        <w:br/>
      </w:r>
      <w:r>
        <w:rPr>
          <w:rFonts w:ascii="Times New Roman"/>
          <w:b w:val="false"/>
          <w:i w:val="false"/>
          <w:color w:val="000000"/>
          <w:sz w:val="28"/>
        </w:rPr>
        <w:t>
      1) ХҚКО инспекторы;</w:t>
      </w:r>
      <w:r>
        <w:br/>
      </w:r>
      <w:r>
        <w:rPr>
          <w:rFonts w:ascii="Times New Roman"/>
          <w:b w:val="false"/>
          <w:i w:val="false"/>
          <w:color w:val="000000"/>
          <w:sz w:val="28"/>
        </w:rPr>
        <w:t>
      2) ХҚКО жинақтау бөлімінің инспекторы;</w:t>
      </w:r>
      <w:r>
        <w:br/>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4) уәкілетті органның жауапты маманы;</w:t>
      </w:r>
      <w:r>
        <w:br/>
      </w:r>
      <w:r>
        <w:rPr>
          <w:rFonts w:ascii="Times New Roman"/>
          <w:b w:val="false"/>
          <w:i w:val="false"/>
          <w:color w:val="000000"/>
          <w:sz w:val="28"/>
        </w:rPr>
        <w:t>
      5) уәкілетті органның басшысы.</w:t>
      </w:r>
      <w:r>
        <w:br/>
      </w:r>
      <w:r>
        <w:rPr>
          <w:rFonts w:ascii="Times New Roman"/>
          <w:b w:val="false"/>
          <w:i w:val="false"/>
          <w:color w:val="000000"/>
          <w:sz w:val="28"/>
        </w:rPr>
        <w:t>
      15. Әрбір әкімшілік іс-қимылдың (рәсімнің) орындалу мерзімін көрсете отырып, әрбір ҚФБ әкімшілік іс-қимылы (рәсімі) дәйектілігінің және өзара іс-қимылының мәтіндік кестелік сипаттамасы осы Регламенттің </w:t>
      </w:r>
      <w:r>
        <w:rPr>
          <w:rFonts w:ascii="Times New Roman"/>
          <w:b w:val="false"/>
          <w:i w:val="false"/>
          <w:color w:val="000000"/>
          <w:sz w:val="28"/>
        </w:rPr>
        <w:t>4 – 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16. Мемлекеттiк қызметтi көрсету үдерiсiнде әкiмшiлiк іс-қимылдардың қисынды дәйектiлiгi мен ҚФБ арасындағы өзара байланыстын көрсететін схемалар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p>
    <w:bookmarkStart w:name="z71" w:id="60"/>
    <w:p>
      <w:pPr>
        <w:spacing w:after="0"/>
        <w:ind w:left="0"/>
        <w:jc w:val="left"/>
      </w:pPr>
      <w:r>
        <w:rPr>
          <w:rFonts w:ascii="Times New Roman"/>
          <w:b/>
          <w:i w:val="false"/>
          <w:color w:val="000000"/>
        </w:rPr>
        <w:t xml:space="preserve"> 
5. Мемлекеттік қызметті көрсететін лауазымды адамдардың жауапкершілігі</w:t>
      </w:r>
      <w:r>
        <w:br/>
      </w:r>
      <w:r>
        <w:rPr>
          <w:rFonts w:ascii="Times New Roman"/>
          <w:b/>
          <w:i w:val="false"/>
          <w:color w:val="000000"/>
        </w:rPr>
        <w:t>
 </w:t>
      </w:r>
    </w:p>
    <w:bookmarkEnd w:id="60"/>
    <w:p>
      <w:pPr>
        <w:spacing w:after="0"/>
        <w:ind w:left="0"/>
        <w:jc w:val="both"/>
      </w:pPr>
      <w:r>
        <w:rPr>
          <w:rFonts w:ascii="Times New Roman"/>
          <w:b w:val="false"/>
          <w:i w:val="false"/>
          <w:color w:val="000000"/>
          <w:sz w:val="28"/>
        </w:rPr>
        <w:t>      17. Мемлекеттік қызметті көрсетуге жауапты адам уәкілетті органның және ХҚКО-ның басшысы (бұдан әрі – лауазымды адамдар) болып табылады.</w:t>
      </w:r>
      <w:r>
        <w:br/>
      </w:r>
      <w:r>
        <w:rPr>
          <w:rFonts w:ascii="Times New Roman"/>
          <w:b w:val="false"/>
          <w:i w:val="false"/>
          <w:color w:val="000000"/>
          <w:sz w:val="28"/>
        </w:rPr>
        <w:t>
      Лауазымды адамдар Қазақстан Республикасының заңнамасына сәйкес белгіленген мерзімде мемлекеттік қызмет көрсетілуінің іске асырылуына жауапкершілік артады.</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анықтамалар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p>
    <w:bookmarkEnd w:id="61"/>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3496"/>
        <w:gridCol w:w="5101"/>
        <w:gridCol w:w="1639"/>
        <w:gridCol w:w="2147"/>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 фон нөмірі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білім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 қалалық әкімдік ғимараты, 72 үй</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33-65-21</w:t>
            </w:r>
          </w:p>
          <w:p>
            <w:pPr>
              <w:spacing w:after="20"/>
              <w:ind w:left="20"/>
              <w:jc w:val="both"/>
            </w:pPr>
            <w:r>
              <w:rPr>
                <w:rFonts w:ascii="Times New Roman"/>
                <w:b w:val="false"/>
                <w:i w:val="false"/>
                <w:color w:val="000000"/>
                <w:sz w:val="20"/>
              </w:rPr>
              <w:t>33-65-58</w:t>
            </w:r>
          </w:p>
          <w:p>
            <w:pPr>
              <w:spacing w:after="20"/>
              <w:ind w:left="20"/>
              <w:jc w:val="both"/>
            </w:pPr>
            <w:r>
              <w:rPr>
                <w:rFonts w:ascii="Times New Roman"/>
                <w:b w:val="false"/>
                <w:i w:val="false"/>
                <w:color w:val="000000"/>
                <w:sz w:val="20"/>
              </w:rPr>
              <w:t>33-65-59</w:t>
            </w:r>
          </w:p>
          <w:p>
            <w:pPr>
              <w:spacing w:after="20"/>
              <w:ind w:left="20"/>
              <w:jc w:val="both"/>
            </w:pPr>
            <w:r>
              <w:rPr>
                <w:rFonts w:ascii="Times New Roman"/>
                <w:b w:val="false"/>
                <w:i w:val="false"/>
                <w:color w:val="000000"/>
                <w:sz w:val="20"/>
              </w:rPr>
              <w:t>33-65-62</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w:t>
            </w:r>
          </w:p>
          <w:p>
            <w:pPr>
              <w:spacing w:after="20"/>
              <w:ind w:left="20"/>
              <w:jc w:val="both"/>
            </w:pPr>
            <w:r>
              <w:rPr>
                <w:rFonts w:ascii="Times New Roman"/>
                <w:b w:val="false"/>
                <w:i w:val="false"/>
                <w:color w:val="000000"/>
                <w:sz w:val="20"/>
              </w:rPr>
              <w:t>Үзіліс сағат 12.30-дан сағат 14.00-ге дейін</w:t>
            </w:r>
          </w:p>
          <w:p>
            <w:pPr>
              <w:spacing w:after="20"/>
              <w:ind w:left="20"/>
              <w:jc w:val="both"/>
            </w:pPr>
            <w:r>
              <w:rPr>
                <w:rFonts w:ascii="Times New Roman"/>
                <w:b w:val="false"/>
                <w:i w:val="false"/>
                <w:color w:val="000000"/>
                <w:sz w:val="20"/>
              </w:rPr>
              <w:t>Демалыс – сенбі және жексенбі және мереке күндері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білім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 «а» шағын ауданы, «Достар» ғимараты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40-7-52</w:t>
            </w:r>
          </w:p>
          <w:p>
            <w:pPr>
              <w:spacing w:after="20"/>
              <w:ind w:left="20"/>
              <w:jc w:val="both"/>
            </w:pPr>
            <w:r>
              <w:rPr>
                <w:rFonts w:ascii="Times New Roman"/>
                <w:b w:val="false"/>
                <w:i w:val="false"/>
                <w:color w:val="000000"/>
                <w:sz w:val="20"/>
              </w:rPr>
              <w:t>43-1-99</w:t>
            </w:r>
          </w:p>
          <w:p>
            <w:pPr>
              <w:spacing w:after="20"/>
              <w:ind w:left="20"/>
              <w:jc w:val="both"/>
            </w:pPr>
            <w:r>
              <w:rPr>
                <w:rFonts w:ascii="Times New Roman"/>
                <w:b w:val="false"/>
                <w:i w:val="false"/>
                <w:color w:val="000000"/>
                <w:sz w:val="20"/>
              </w:rPr>
              <w:t>41-5-65</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білім беру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Оңғалбайұлы көшесі, 1 үй</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2-34-67</w:t>
            </w:r>
          </w:p>
          <w:p>
            <w:pPr>
              <w:spacing w:after="20"/>
              <w:ind w:left="20"/>
              <w:jc w:val="both"/>
            </w:pPr>
            <w:r>
              <w:rPr>
                <w:rFonts w:ascii="Times New Roman"/>
                <w:b w:val="false"/>
                <w:i w:val="false"/>
                <w:color w:val="000000"/>
                <w:sz w:val="20"/>
              </w:rPr>
              <w:t>2-28-11</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білім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Дәулет селосы, № 4 орта мектеп ғимараты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34-98-03</w:t>
            </w:r>
          </w:p>
          <w:p>
            <w:pPr>
              <w:spacing w:after="20"/>
              <w:ind w:left="20"/>
              <w:jc w:val="both"/>
            </w:pPr>
            <w:r>
              <w:rPr>
                <w:rFonts w:ascii="Times New Roman"/>
                <w:b w:val="false"/>
                <w:i w:val="false"/>
                <w:color w:val="000000"/>
                <w:sz w:val="20"/>
              </w:rPr>
              <w:t>34-98-05</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білім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көшесі,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2-20-25</w:t>
            </w:r>
          </w:p>
          <w:p>
            <w:pPr>
              <w:spacing w:after="20"/>
              <w:ind w:left="20"/>
              <w:jc w:val="both"/>
            </w:pPr>
            <w:r>
              <w:rPr>
                <w:rFonts w:ascii="Times New Roman"/>
                <w:b w:val="false"/>
                <w:i w:val="false"/>
                <w:color w:val="000000"/>
                <w:sz w:val="20"/>
              </w:rPr>
              <w:t>2-16-65</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білім беру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Д.Тәжиев көшесі, 1 ғимарат</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2-15-86</w:t>
            </w:r>
          </w:p>
          <w:p>
            <w:pPr>
              <w:spacing w:after="20"/>
              <w:ind w:left="20"/>
              <w:jc w:val="both"/>
            </w:pPr>
            <w:r>
              <w:rPr>
                <w:rFonts w:ascii="Times New Roman"/>
                <w:b w:val="false"/>
                <w:i w:val="false"/>
                <w:color w:val="000000"/>
                <w:sz w:val="20"/>
              </w:rPr>
              <w:t>2-14-44</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білім беру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2 үй</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21-3-54</w:t>
            </w:r>
          </w:p>
          <w:p>
            <w:pPr>
              <w:spacing w:after="20"/>
              <w:ind w:left="20"/>
              <w:jc w:val="both"/>
            </w:pPr>
            <w:r>
              <w:rPr>
                <w:rFonts w:ascii="Times New Roman"/>
                <w:b w:val="false"/>
                <w:i w:val="false"/>
                <w:color w:val="000000"/>
                <w:sz w:val="20"/>
              </w:rPr>
              <w:t>22-2-50</w:t>
            </w:r>
          </w:p>
          <w:p>
            <w:pPr>
              <w:spacing w:after="20"/>
              <w:ind w:left="20"/>
              <w:jc w:val="both"/>
            </w:pPr>
            <w:r>
              <w:rPr>
                <w:rFonts w:ascii="Times New Roman"/>
                <w:b w:val="false"/>
                <w:i w:val="false"/>
                <w:color w:val="000000"/>
                <w:sz w:val="20"/>
              </w:rPr>
              <w:t>22-2-61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xml:space="preserve">
жөнінде анықтамалар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r>
        <w:br/>
      </w:r>
      <w:r>
        <w:rPr>
          <w:rFonts w:ascii="Times New Roman"/>
          <w:b w:val="false"/>
          <w:i w:val="false"/>
          <w:color w:val="000000"/>
          <w:sz w:val="28"/>
        </w:rPr>
        <w:t>
 </w:t>
      </w:r>
    </w:p>
    <w:bookmarkEnd w:id="62"/>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4508"/>
        <w:gridCol w:w="4550"/>
        <w:gridCol w:w="1681"/>
        <w:gridCol w:w="171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Халыққа қызмет көрсету орталығының атауы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«Халыққа қызмет көрсету орталығы» республикалық мемлекеттік кәсіпорнының филиалы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42-23-11,</w:t>
            </w:r>
          </w:p>
          <w:p>
            <w:pPr>
              <w:spacing w:after="20"/>
              <w:ind w:left="20"/>
              <w:jc w:val="both"/>
            </w:pPr>
            <w:r>
              <w:rPr>
                <w:rFonts w:ascii="Times New Roman"/>
                <w:b w:val="false"/>
                <w:i w:val="false"/>
                <w:color w:val="000000"/>
                <w:sz w:val="20"/>
              </w:rPr>
              <w:t>42-23-16</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 ғанда, күн сайын дүйсен-біден сенбіні қоса алғанда, сағат </w:t>
            </w:r>
          </w:p>
          <w:p>
            <w:pPr>
              <w:spacing w:after="20"/>
              <w:ind w:left="20"/>
              <w:jc w:val="both"/>
            </w:pPr>
            <w:r>
              <w:rPr>
                <w:rFonts w:ascii="Times New Roman"/>
                <w:b w:val="false"/>
                <w:i w:val="false"/>
                <w:color w:val="000000"/>
                <w:sz w:val="20"/>
              </w:rPr>
              <w:t>9.00-ден 20.00- ге дейін үзіліс-сіз</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42-23-19</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«Дельта банк» ғимараты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50-3-95,</w:t>
            </w:r>
          </w:p>
          <w:p>
            <w:pPr>
              <w:spacing w:after="20"/>
              <w:ind w:left="20"/>
              <w:jc w:val="both"/>
            </w:pPr>
            <w:r>
              <w:rPr>
                <w:rFonts w:ascii="Times New Roman"/>
                <w:b w:val="false"/>
                <w:i w:val="false"/>
                <w:color w:val="000000"/>
                <w:sz w:val="20"/>
              </w:rPr>
              <w:t>35-0-72</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Мұнайлы аудандық бөлімі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селосы, қоғамдық ұйымдар ғимараты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46-56-83,</w:t>
            </w:r>
          </w:p>
          <w:p>
            <w:pPr>
              <w:spacing w:after="20"/>
              <w:ind w:left="20"/>
              <w:jc w:val="both"/>
            </w:pPr>
            <w:r>
              <w:rPr>
                <w:rFonts w:ascii="Times New Roman"/>
                <w:b w:val="false"/>
                <w:i w:val="false"/>
                <w:color w:val="000000"/>
                <w:sz w:val="20"/>
              </w:rPr>
              <w:t>46-61-42</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Қосай ата көшесі, «Жастар орталығы» ғимараты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 xml:space="preserve">2-55-35, </w:t>
            </w:r>
          </w:p>
          <w:p>
            <w:pPr>
              <w:spacing w:after="20"/>
              <w:ind w:left="20"/>
              <w:jc w:val="both"/>
            </w:pPr>
            <w:r>
              <w:rPr>
                <w:rFonts w:ascii="Times New Roman"/>
                <w:b w:val="false"/>
                <w:i w:val="false"/>
                <w:color w:val="000000"/>
                <w:sz w:val="20"/>
              </w:rPr>
              <w:t>2-56-35</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Маңғыстау аудандық бөлімі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көшесі, 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22-0-83, 22-0-79</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Қарақия аудандық бөлімі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Құрық селосы, Уәлиханов көшесі, 15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22-2-10,</w:t>
            </w:r>
          </w:p>
          <w:p>
            <w:pPr>
              <w:spacing w:after="20"/>
              <w:ind w:left="20"/>
              <w:jc w:val="both"/>
            </w:pPr>
            <w:r>
              <w:rPr>
                <w:rFonts w:ascii="Times New Roman"/>
                <w:b w:val="false"/>
                <w:i w:val="false"/>
                <w:color w:val="000000"/>
                <w:sz w:val="20"/>
              </w:rPr>
              <w:t>22-1-41</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Маяұлы көшесі, 6-д ғимарат</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2-30-38</w:t>
            </w:r>
          </w:p>
        </w:tc>
        <w:tc>
          <w:tcPr>
            <w:tcW w:w="0" w:type="auto"/>
            <w:vMerge/>
            <w:tcBorders>
              <w:top w:val="nil"/>
              <w:left w:val="single" w:color="cfcfcf" w:sz="5"/>
              <w:bottom w:val="single" w:color="cfcfcf" w:sz="5"/>
              <w:right w:val="single" w:color="cfcfcf" w:sz="5"/>
            </w:tcBorders>
          </w:tcPr>
          <w:p/>
        </w:tc>
      </w:tr>
      <w:tr>
        <w:trPr>
          <w:trHeight w:val="7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Жетібай кенті, Жаңақұрылыс көшесі, № 10 ғимарат</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w:t>
            </w:r>
          </w:p>
          <w:p>
            <w:pPr>
              <w:spacing w:after="20"/>
              <w:ind w:left="20"/>
              <w:jc w:val="both"/>
            </w:pPr>
            <w:r>
              <w:rPr>
                <w:rFonts w:ascii="Times New Roman"/>
                <w:b w:val="false"/>
                <w:i w:val="false"/>
                <w:color w:val="000000"/>
                <w:sz w:val="20"/>
              </w:rPr>
              <w:t>26-9-35</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селосы, 7 ауыл, «Боранқұл мәдениет» мемлекеттік мекемесінің ғимараты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w:t>
            </w:r>
          </w:p>
          <w:p>
            <w:pPr>
              <w:spacing w:after="20"/>
              <w:ind w:left="20"/>
              <w:jc w:val="both"/>
            </w:pPr>
            <w:r>
              <w:rPr>
                <w:rFonts w:ascii="Times New Roman"/>
                <w:b w:val="false"/>
                <w:i w:val="false"/>
                <w:color w:val="000000"/>
                <w:sz w:val="20"/>
              </w:rPr>
              <w:t>3-16-95</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Ақшұқыр селосы, Үштерек көшесі, 5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(72938)</w:t>
            </w:r>
          </w:p>
          <w:p>
            <w:pPr>
              <w:spacing w:after="20"/>
              <w:ind w:left="20"/>
              <w:jc w:val="both"/>
            </w:pPr>
            <w:r>
              <w:rPr>
                <w:rFonts w:ascii="Times New Roman"/>
                <w:b w:val="false"/>
                <w:i w:val="false"/>
                <w:color w:val="000000"/>
                <w:sz w:val="20"/>
              </w:rPr>
              <w:t>33-28-44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63"/>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bookmarkEnd w:id="63"/>
    <w:p>
      <w:pPr>
        <w:spacing w:after="0"/>
        <w:ind w:left="0"/>
        <w:jc w:val="left"/>
      </w:pPr>
      <w:r>
        <w:rPr>
          <w:rFonts w:ascii="Times New Roman"/>
          <w:b/>
          <w:i w:val="false"/>
          <w:color w:val="000000"/>
        </w:rPr>
        <w:t xml:space="preserve"> АНЫҚТАМА №_____</w:t>
      </w:r>
    </w:p>
    <w:p>
      <w:pPr>
        <w:spacing w:after="0"/>
        <w:ind w:left="0"/>
        <w:jc w:val="both"/>
      </w:pPr>
      <w:r>
        <w:rPr>
          <w:rFonts w:ascii="Times New Roman"/>
          <w:b w:val="false"/>
          <w:i w:val="false"/>
          <w:color w:val="000000"/>
          <w:sz w:val="28"/>
        </w:rPr>
        <w:t>      Осы анықтама _________________қаласы __________________ көшесі, №_____ үй, №______ пәтерде тұратын азамат (азаматша)_________________ берілді, ол шын мәнінде (қала, аудан) әкімінің 200__жылғы «___»______ №_______ шешіміне сәйкес 19__жылғы «___» ___________ туылған ________ ________________________ және оның мүлкіне (мүлкінің тізімдемесі істе тігулі, мүлкі жоқ) қорғаншы (қамқоршы) болып тағайындалды.</w:t>
      </w:r>
      <w:r>
        <w:br/>
      </w:r>
      <w:r>
        <w:rPr>
          <w:rFonts w:ascii="Times New Roman"/>
          <w:b w:val="false"/>
          <w:i w:val="false"/>
          <w:color w:val="000000"/>
          <w:sz w:val="28"/>
        </w:rPr>
        <w:t>
      Қорғаншыға (қамқоршыға) қамқорлыққа алынушыны тәрбиелеу, оқыту, қоғамдық пайдалы қызметке даярлау туралы, оның жеке мүліктік құқықтарын қорғау және сақтау, сотта және барлық мемлекеттік мекемелерде арнайы өкілеттіксіз оның өкілі болу міндеті жүктеледі.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Аудандық (қалалық) білім</w:t>
      </w:r>
      <w:r>
        <w:br/>
      </w:r>
      <w:r>
        <w:rPr>
          <w:rFonts w:ascii="Times New Roman"/>
          <w:b w:val="false"/>
          <w:i w:val="false"/>
          <w:color w:val="000000"/>
          <w:sz w:val="28"/>
        </w:rPr>
        <w:t>
</w:t>
      </w:r>
      <w:r>
        <w:rPr>
          <w:rFonts w:ascii="Times New Roman"/>
          <w:b/>
          <w:i w:val="false"/>
          <w:color w:val="000000"/>
          <w:sz w:val="28"/>
        </w:rPr>
        <w:t>      бөлімінің бастығы</w:t>
      </w:r>
      <w:r>
        <w:rPr>
          <w:rFonts w:ascii="Times New Roman"/>
          <w:b w:val="false"/>
          <w:i w:val="false"/>
          <w:color w:val="000000"/>
          <w:sz w:val="28"/>
        </w:rPr>
        <w:t>      _______________ ______________</w:t>
      </w:r>
      <w:r>
        <w:br/>
      </w:r>
      <w:r>
        <w:rPr>
          <w:rFonts w:ascii="Times New Roman"/>
          <w:b w:val="false"/>
          <w:i w:val="false"/>
          <w:color w:val="000000"/>
          <w:sz w:val="28"/>
        </w:rPr>
        <w:t>
      (қолы) (Т.А.Ә.)</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анықтамалар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4-қосымша</w:t>
      </w:r>
      <w:r>
        <w:br/>
      </w:r>
      <w:r>
        <w:rPr>
          <w:rFonts w:ascii="Times New Roman"/>
          <w:b w:val="false"/>
          <w:i w:val="false"/>
          <w:color w:val="000000"/>
          <w:sz w:val="28"/>
        </w:rPr>
        <w:t>
 </w:t>
      </w:r>
      <w:r>
        <w:br/>
      </w:r>
      <w:r>
        <w:rPr>
          <w:rFonts w:ascii="Times New Roman"/>
          <w:b w:val="false"/>
          <w:i w:val="false"/>
          <w:color w:val="000000"/>
          <w:sz w:val="28"/>
        </w:rPr>
        <w:t>
 </w:t>
      </w:r>
    </w:p>
    <w:bookmarkEnd w:id="64"/>
    <w:p>
      <w:pPr>
        <w:spacing w:after="0"/>
        <w:ind w:left="0"/>
        <w:jc w:val="left"/>
      </w:pPr>
      <w:r>
        <w:rPr>
          <w:rFonts w:ascii="Times New Roman"/>
          <w:b/>
          <w:i w:val="false"/>
          <w:color w:val="000000"/>
        </w:rPr>
        <w:t xml:space="preserve"> Әкімшілік іс-қимылдардың (рәсімдердің) дәйектілігінің және өзара іс-қимылының сипаттамасы </w:t>
      </w:r>
      <w:r>
        <w:br/>
      </w:r>
      <w:r>
        <w:rPr>
          <w:rFonts w:ascii="Times New Roman"/>
          <w:b/>
          <w:i w:val="false"/>
          <w:color w:val="000000"/>
        </w:rPr>
        <w:t>
 </w:t>
      </w:r>
    </w:p>
    <w:bookmarkStart w:name="z76" w:id="65"/>
    <w:p>
      <w:pPr>
        <w:spacing w:after="0"/>
        <w:ind w:left="0"/>
        <w:jc w:val="left"/>
      </w:pPr>
      <w:r>
        <w:rPr>
          <w:rFonts w:ascii="Times New Roman"/>
          <w:b/>
          <w:i w:val="false"/>
          <w:color w:val="000000"/>
        </w:rPr>
        <w:t xml:space="preserve"> 
1-кесте. ҚФБ іс-қимылдарының сипаттамасы</w:t>
      </w:r>
      <w:r>
        <w:br/>
      </w:r>
      <w:r>
        <w:rPr>
          <w:rFonts w:ascii="Times New Roman"/>
          <w:b/>
          <w:i w:val="false"/>
          <w:color w:val="000000"/>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475"/>
        <w:gridCol w:w="2483"/>
        <w:gridCol w:w="3497"/>
        <w:gridCol w:w="30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жолдайды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ұйымдық-басшылықетушешiмi)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бөліміне құжаттарды жинау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органға құжаттарды жөнелту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475"/>
        <w:gridCol w:w="2483"/>
        <w:gridCol w:w="3497"/>
        <w:gridCol w:w="30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орындау үшін жауапты маманды анықтау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 тартуды дайындау немесе анықтаманы ресімдеу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Аяқтаунысаны (деректер, құжат, ұйымдық-басшылықетушешiмi)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бұрыштама қою үшін жіберу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құжаттарды жөнелту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материалдары мен бірге құжаттарды беру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475"/>
        <w:gridCol w:w="2483"/>
        <w:gridCol w:w="3497"/>
        <w:gridCol w:w="30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немесе қамқоршылық жөніндегі анықтама беру кітабына анықтаманы немесе дәлелді бас тартуды тіркеу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немеседәлелді бас тартуды беру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Аяқтаунысаны (деректер, құжат, ұйымдық-басшылықетушешiмi)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ХҚКО-ға мемлекеттік қызметті көрсетудің нәтижесін беру, анықтаманы немеседәлелді бас тартуды беру туралы қолхат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немеседәлелді бас тартуды беру туралы қолхат</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66"/>
    <w:p>
      <w:pPr>
        <w:spacing w:after="0"/>
        <w:ind w:left="0"/>
        <w:jc w:val="left"/>
      </w:pPr>
      <w:r>
        <w:rPr>
          <w:rFonts w:ascii="Times New Roman"/>
          <w:b/>
          <w:i w:val="false"/>
          <w:color w:val="000000"/>
        </w:rPr>
        <w:t xml:space="preserve"> 
2-кесте. Пайдалану нұсқалары. Негiзгi үдерiс</w:t>
      </w:r>
      <w:r>
        <w:br/>
      </w:r>
      <w:r>
        <w:rPr>
          <w:rFonts w:ascii="Times New Roman"/>
          <w:b/>
          <w:i w:val="false"/>
          <w:color w:val="000000"/>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3257"/>
        <w:gridCol w:w="2901"/>
        <w:gridCol w:w="3258"/>
      </w:tblGrid>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ХҚКО инспекторы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Уәкілетті органның кеңсе қызметкері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басшысы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Уәкілетті органның жауапты маманы</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 Құжаттарды қабылдау, қолхат беру, өтінішті тіркеу, құжаттарды уәкілетті органға жіберу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ХҚКО-дан немесе тұтынушыдан өтінішті қабылдау, өтінішті тіркеу, уәкілетті органның басшысына жіберу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Бұрыштама қою</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Анықтаманы қарау, анықтаманы ресімдеу</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Анықтамаға қол қою</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Анықтаманы ХҚКО-ға немесе тұтынушыға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Тұтынушыға ХҚКО-да анықтаманы беру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 w:id="67"/>
    <w:p>
      <w:pPr>
        <w:spacing w:after="0"/>
        <w:ind w:left="0"/>
        <w:jc w:val="left"/>
      </w:pPr>
      <w:r>
        <w:rPr>
          <w:rFonts w:ascii="Times New Roman"/>
          <w:b/>
          <w:i w:val="false"/>
          <w:color w:val="000000"/>
        </w:rPr>
        <w:t xml:space="preserve"> 
3-кесте. Пайдалану нұсқалары.Баламалы үдеріс</w:t>
      </w:r>
      <w:r>
        <w:br/>
      </w:r>
      <w:r>
        <w:rPr>
          <w:rFonts w:ascii="Times New Roman"/>
          <w:b/>
          <w:i w:val="false"/>
          <w:color w:val="000000"/>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3257"/>
        <w:gridCol w:w="3257"/>
        <w:gridCol w:w="3237"/>
      </w:tblGrid>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ХҚКО инспекторы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Уәкілетті органның кеңсе қызметкері</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басшысы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Уәкілетті органныңжауапты маманы</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Құжаттарды қабылдау, қолхат беру, өтінішті тіркеу, құжаттарды уәкілетті органға жіберу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ХҚКО-дан немесе тұтынушыдан өтінішті қабылдау, өтінішті тіркеу, уәкілетті органның басшысына жіберу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Бұрыштама қою</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Анықтаманы қарау, дәлелді бас тартуды ресімдеу</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Дәлелді бас тартуға қол қою</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Дәлелді бас тартуды ХҚКО-ға немесе тұтынушыға беру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Тұтынушыға ХҚКО-да дәлелді бас тартуды беру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 w:id="68"/>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r>
        <w:br/>
      </w:r>
      <w:r>
        <w:rPr>
          <w:rFonts w:ascii="Times New Roman"/>
          <w:b w:val="false"/>
          <w:i w:val="false"/>
          <w:color w:val="000000"/>
          <w:sz w:val="28"/>
        </w:rPr>
        <w:t>
 </w:t>
      </w:r>
    </w:p>
    <w:bookmarkEnd w:id="68"/>
    <w:p>
      <w:pPr>
        <w:spacing w:after="0"/>
        <w:ind w:left="0"/>
        <w:jc w:val="left"/>
      </w:pPr>
      <w:r>
        <w:rPr>
          <w:rFonts w:ascii="Times New Roman"/>
          <w:b/>
          <w:i w:val="false"/>
          <w:color w:val="000000"/>
        </w:rPr>
        <w:t xml:space="preserve"> Әкімшілік іс-қимылдардың (рәсімдердің) дәйектілігінің және өзара әрекеттестігінің сипаттамасы </w:t>
      </w:r>
      <w:r>
        <w:br/>
      </w:r>
      <w:r>
        <w:rPr>
          <w:rFonts w:ascii="Times New Roman"/>
          <w:b/>
          <w:i w:val="false"/>
          <w:color w:val="000000"/>
        </w:rPr>
        <w:t>
 </w:t>
      </w:r>
    </w:p>
    <w:bookmarkStart w:name="z80" w:id="69"/>
    <w:p>
      <w:pPr>
        <w:spacing w:after="0"/>
        <w:ind w:left="0"/>
        <w:jc w:val="left"/>
      </w:pPr>
      <w:r>
        <w:rPr>
          <w:rFonts w:ascii="Times New Roman"/>
          <w:b/>
          <w:i w:val="false"/>
          <w:color w:val="000000"/>
        </w:rPr>
        <w:t xml:space="preserve"> 
(схемаларды қағаз нұсқасынан қарағыңыз)</w:t>
      </w:r>
      <w:r>
        <w:br/>
      </w:r>
      <w:r>
        <w:rPr>
          <w:rFonts w:ascii="Times New Roman"/>
          <w:b/>
          <w:i w:val="false"/>
          <w:color w:val="000000"/>
        </w:rPr>
        <w:t>
 </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xml:space="preserve">
2012 жылғы 30 наурыз № 50 </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p>
    <w:bookmarkEnd w:id="70"/>
    <w:bookmarkStart w:name="z82" w:id="71"/>
    <w:p>
      <w:pPr>
        <w:spacing w:after="0"/>
        <w:ind w:left="0"/>
        <w:jc w:val="left"/>
      </w:pPr>
      <w:r>
        <w:rPr>
          <w:rFonts w:ascii="Times New Roman"/>
          <w:b/>
          <w:i w:val="false"/>
          <w:color w:val="000000"/>
        </w:rPr>
        <w:t xml:space="preserve">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анықтамаларын беру» мемлекеттік қызмет регламенті</w:t>
      </w:r>
      <w:r>
        <w:br/>
      </w:r>
      <w:r>
        <w:rPr>
          <w:rFonts w:ascii="Times New Roman"/>
          <w:b/>
          <w:i w:val="false"/>
          <w:color w:val="000000"/>
        </w:rPr>
        <w:t>
 </w:t>
      </w:r>
    </w:p>
    <w:bookmarkEnd w:id="71"/>
    <w:bookmarkStart w:name="z83" w:id="72"/>
    <w:p>
      <w:pPr>
        <w:spacing w:after="0"/>
        <w:ind w:left="0"/>
        <w:jc w:val="left"/>
      </w:pPr>
      <w:r>
        <w:rPr>
          <w:rFonts w:ascii="Times New Roman"/>
          <w:b/>
          <w:i w:val="false"/>
          <w:color w:val="000000"/>
        </w:rPr>
        <w:t xml:space="preserve"> 
1. Негізгі ұғымдар</w:t>
      </w:r>
      <w:r>
        <w:br/>
      </w:r>
      <w:r>
        <w:rPr>
          <w:rFonts w:ascii="Times New Roman"/>
          <w:b/>
          <w:i w:val="false"/>
          <w:color w:val="000000"/>
        </w:rPr>
        <w:t>
 </w:t>
      </w:r>
    </w:p>
    <w:bookmarkEnd w:id="72"/>
    <w:p>
      <w:pPr>
        <w:spacing w:after="0"/>
        <w:ind w:left="0"/>
        <w:jc w:val="both"/>
      </w:pPr>
      <w:r>
        <w:rPr>
          <w:rFonts w:ascii="Times New Roman"/>
          <w:b w:val="false"/>
          <w:i w:val="false"/>
          <w:color w:val="000000"/>
          <w:sz w:val="28"/>
        </w:rPr>
        <w:t>      1. Осы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анықтамаларын беру» мемлекеттік қызмет регламентінде (бұдан әрi – Регламент) мынадай ұғымдар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уәкiлеттi орган – қалалық және аудандық білім бөлімдері;</w:t>
      </w:r>
      <w:r>
        <w:br/>
      </w:r>
      <w:r>
        <w:rPr>
          <w:rFonts w:ascii="Times New Roman"/>
          <w:b w:val="false"/>
          <w:i w:val="false"/>
          <w:color w:val="000000"/>
          <w:sz w:val="28"/>
        </w:rPr>
        <w:t xml:space="preserve">
      3) уәкiлеттi органның жауапты маманы – лауазымдық нұсқаулығына сәйкес оған міндеттер жүктелген қалалық, аудандық білім бөлімінің маманы; </w:t>
      </w:r>
      <w:r>
        <w:br/>
      </w:r>
      <w:r>
        <w:rPr>
          <w:rFonts w:ascii="Times New Roman"/>
          <w:b w:val="false"/>
          <w:i w:val="false"/>
          <w:color w:val="000000"/>
          <w:sz w:val="28"/>
        </w:rPr>
        <w:t>
      4) уәкiлеттi органның басшысы – қалалық, аудандық білім бөлімінің бастығы;</w:t>
      </w:r>
      <w:r>
        <w:br/>
      </w:r>
      <w:r>
        <w:rPr>
          <w:rFonts w:ascii="Times New Roman"/>
          <w:b w:val="false"/>
          <w:i w:val="false"/>
          <w:color w:val="000000"/>
          <w:sz w:val="28"/>
        </w:rPr>
        <w:t>
      5) ХҚКО – Халыққа қызмет көрсету орталығы;</w:t>
      </w:r>
      <w:r>
        <w:br/>
      </w:r>
      <w:r>
        <w:rPr>
          <w:rFonts w:ascii="Times New Roman"/>
          <w:b w:val="false"/>
          <w:i w:val="false"/>
          <w:color w:val="000000"/>
          <w:sz w:val="28"/>
        </w:rPr>
        <w:t>
      6) ХҚКО инспекторы – тұтынушыдан өтінішті және құжаттарды қабылдауды жүзеге асыратын Халыққа қызмет көрсету орталығының қызметкері;</w:t>
      </w:r>
      <w:r>
        <w:br/>
      </w:r>
      <w:r>
        <w:rPr>
          <w:rFonts w:ascii="Times New Roman"/>
          <w:b w:val="false"/>
          <w:i w:val="false"/>
          <w:color w:val="000000"/>
          <w:sz w:val="28"/>
        </w:rPr>
        <w:t>
      7) ХҚКО жинақтау бөлімінің инспекторы – құжаттарды жинақтап, уәкілетті органға жіберуді жүзеге асыратын Халыққа қызмет көрсету орталығының қызметкері.</w:t>
      </w:r>
      <w:r>
        <w:br/>
      </w:r>
      <w:r>
        <w:rPr>
          <w:rFonts w:ascii="Times New Roman"/>
          <w:b w:val="false"/>
          <w:i w:val="false"/>
          <w:color w:val="000000"/>
          <w:sz w:val="28"/>
        </w:rPr>
        <w:t>
 </w:t>
      </w:r>
    </w:p>
    <w:bookmarkStart w:name="z84" w:id="73"/>
    <w:p>
      <w:pPr>
        <w:spacing w:after="0"/>
        <w:ind w:left="0"/>
        <w:jc w:val="left"/>
      </w:pPr>
      <w:r>
        <w:rPr>
          <w:rFonts w:ascii="Times New Roman"/>
          <w:b/>
          <w:i w:val="false"/>
          <w:color w:val="000000"/>
        </w:rPr>
        <w:t xml:space="preserve"> 
2. Жалпы ережелер</w:t>
      </w:r>
      <w:r>
        <w:br/>
      </w:r>
      <w:r>
        <w:rPr>
          <w:rFonts w:ascii="Times New Roman"/>
          <w:b/>
          <w:i w:val="false"/>
          <w:color w:val="000000"/>
        </w:rPr>
        <w:t>
 </w:t>
      </w:r>
    </w:p>
    <w:bookmarkEnd w:id="7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уәкiлеттi органмен, сондай-ақ баламалы негізде ХҚКО арқылы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 xml:space="preserve"> – </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 – қосымшасына</w:t>
      </w:r>
      <w:r>
        <w:rPr>
          <w:rFonts w:ascii="Times New Roman"/>
          <w:b w:val="false"/>
          <w:i w:val="false"/>
          <w:color w:val="000000"/>
          <w:sz w:val="28"/>
        </w:rPr>
        <w:t xml:space="preserve"> сәйкес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opгандарының анықтамаларын беру (бұдан әрі – анықтама) не қызмет көрсетуден бас тартудың дәлелді жауабын ұсыну болып табылады.</w:t>
      </w:r>
      <w:r>
        <w:br/>
      </w:r>
      <w:r>
        <w:rPr>
          <w:rFonts w:ascii="Times New Roman"/>
          <w:b w:val="false"/>
          <w:i w:val="false"/>
          <w:color w:val="000000"/>
          <w:sz w:val="28"/>
        </w:rPr>
        <w:t>
 </w:t>
      </w:r>
      <w:r>
        <w:br/>
      </w:r>
      <w:r>
        <w:rPr>
          <w:rFonts w:ascii="Times New Roman"/>
          <w:b w:val="false"/>
          <w:i w:val="false"/>
          <w:color w:val="000000"/>
          <w:sz w:val="28"/>
        </w:rPr>
        <w:t>
 </w:t>
      </w:r>
    </w:p>
    <w:bookmarkStart w:name="z85" w:id="74"/>
    <w:p>
      <w:pPr>
        <w:spacing w:after="0"/>
        <w:ind w:left="0"/>
        <w:jc w:val="left"/>
      </w:pPr>
      <w:r>
        <w:rPr>
          <w:rFonts w:ascii="Times New Roman"/>
          <w:b/>
          <w:i w:val="false"/>
          <w:color w:val="000000"/>
        </w:rPr>
        <w:t xml:space="preserve"> 
3. Мемлекеттік қызметті көрсету тәртібіне қойылатын талаптар</w:t>
      </w:r>
      <w:r>
        <w:br/>
      </w:r>
      <w:r>
        <w:rPr>
          <w:rFonts w:ascii="Times New Roman"/>
          <w:b/>
          <w:i w:val="false"/>
          <w:color w:val="000000"/>
        </w:rPr>
        <w:t>
 </w:t>
      </w:r>
    </w:p>
    <w:bookmarkEnd w:id="74"/>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мекен-жайлары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уәкілетті органнан және ХҚКО-дан алуға болады. </w:t>
      </w:r>
      <w:r>
        <w:br/>
      </w:r>
      <w:r>
        <w:rPr>
          <w:rFonts w:ascii="Times New Roman"/>
          <w:b w:val="false"/>
          <w:i w:val="false"/>
          <w:color w:val="000000"/>
          <w:sz w:val="28"/>
        </w:rPr>
        <w:t>
      9. Мемлекеттік қызмет көрсетудің мерзімдері:</w:t>
      </w:r>
      <w:r>
        <w:br/>
      </w:r>
      <w:r>
        <w:rPr>
          <w:rFonts w:ascii="Times New Roman"/>
          <w:b w:val="false"/>
          <w:i w:val="false"/>
          <w:color w:val="000000"/>
          <w:sz w:val="28"/>
        </w:rPr>
        <w:t>
      1) тұтынушы осы Регламенттің 13-тармағында айқындалған қажетті құжаттарды тапсырған сәттен бастап бес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10. Мемлекеттік қызмет көрсетуді тоқтата тұру немесе мемлекеттік қызметті ұсынудан бас тарту негізі:</w:t>
      </w:r>
      <w:r>
        <w:br/>
      </w:r>
      <w:r>
        <w:rPr>
          <w:rFonts w:ascii="Times New Roman"/>
          <w:b w:val="false"/>
          <w:i w:val="false"/>
          <w:color w:val="000000"/>
          <w:sz w:val="28"/>
        </w:rPr>
        <w:t>
      1) уәкілетті органға өтініш білдірген кезде – тұтынушының осы Регламенттің 13-тармағында көрсетілген құжаттардың біреуін ұсынбауы;</w:t>
      </w:r>
      <w:r>
        <w:br/>
      </w:r>
      <w:r>
        <w:rPr>
          <w:rFonts w:ascii="Times New Roman"/>
          <w:b w:val="false"/>
          <w:i w:val="false"/>
          <w:color w:val="000000"/>
          <w:sz w:val="28"/>
        </w:rPr>
        <w:t xml:space="preserve">
      2) ХҚКО-ға өтініш білдірген кезде – уәкілетті орган осы Регламенттің 13-тармағында көрсетілген құжаттарды толық ұсынбаған жағдайда, құжаттар пакетін алғаннан кейін бір жұмыс күні ішінде бас тарту себебінің жазбаша негіздемесімен бірге оларды ХҚКО-ға қайтарады. </w:t>
      </w:r>
      <w:r>
        <w:br/>
      </w:r>
      <w:r>
        <w:rPr>
          <w:rFonts w:ascii="Times New Roman"/>
          <w:b w:val="false"/>
          <w:i w:val="false"/>
          <w:color w:val="000000"/>
          <w:sz w:val="28"/>
        </w:rPr>
        <w:t>
      11.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уәкiлеттi органға өтініш білдірген кезде:</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органның кеңсе қызметкері тіркеуді жүзеге асырады және қызметті барлық құжаттарды алғаны туралы қолхат береді, онда тұтынушының мемлекеттік қызметті алатын күні көрсетіледі;</w:t>
      </w:r>
      <w:r>
        <w:br/>
      </w:r>
      <w:r>
        <w:rPr>
          <w:rFonts w:ascii="Times New Roman"/>
          <w:b w:val="false"/>
          <w:i w:val="false"/>
          <w:color w:val="000000"/>
          <w:sz w:val="28"/>
        </w:rPr>
        <w:t>
      3) уәкілетті органның кеңсе қызметкері құжаттарды уәкілетті органның басшысына береді;</w:t>
      </w:r>
      <w:r>
        <w:br/>
      </w:r>
      <w:r>
        <w:rPr>
          <w:rFonts w:ascii="Times New Roman"/>
          <w:b w:val="false"/>
          <w:i w:val="false"/>
          <w:color w:val="000000"/>
          <w:sz w:val="28"/>
        </w:rPr>
        <w:t>
      4)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xml:space="preserve">
      5) уәкiлеттi органның жауапты маманы келіп түскен құжаттарды қызметті алушының анықтама алуға құқығын анықтауға қарайды, тұтынушыға хабарлама жобасын не қызмет көрсетуден бас тартудың дәлелді жауабын дайындайды, басшыға қол қойдырады, оны уәкiлеттi органның кеңсесiне жолдайды; </w:t>
      </w:r>
      <w:r>
        <w:br/>
      </w:r>
      <w:r>
        <w:rPr>
          <w:rFonts w:ascii="Times New Roman"/>
          <w:b w:val="false"/>
          <w:i w:val="false"/>
          <w:color w:val="000000"/>
          <w:sz w:val="28"/>
        </w:rPr>
        <w:t>
      6) уәкілетті органның кеңсе қызметкері құжаттарды тұтынушыға береді;</w:t>
      </w:r>
      <w:r>
        <w:br/>
      </w:r>
      <w:r>
        <w:rPr>
          <w:rFonts w:ascii="Times New Roman"/>
          <w:b w:val="false"/>
          <w:i w:val="false"/>
          <w:color w:val="000000"/>
          <w:sz w:val="28"/>
        </w:rPr>
        <w:t>
      ХҚКО-ға өтініш білдірген кезде:</w:t>
      </w:r>
      <w:r>
        <w:br/>
      </w:r>
      <w:r>
        <w:rPr>
          <w:rFonts w:ascii="Times New Roman"/>
          <w:b w:val="false"/>
          <w:i w:val="false"/>
          <w:color w:val="000000"/>
          <w:sz w:val="28"/>
        </w:rPr>
        <w:t>
      1) тұтынушы ХҚКО-ға өтініш береді;</w:t>
      </w:r>
      <w:r>
        <w:br/>
      </w:r>
      <w:r>
        <w:rPr>
          <w:rFonts w:ascii="Times New Roman"/>
          <w:b w:val="false"/>
          <w:i w:val="false"/>
          <w:color w:val="000000"/>
          <w:sz w:val="28"/>
        </w:rPr>
        <w:t>
      2) ХҚКО инспекторы өтінішті тіркейді, қызметті тұтынушыға сұрау салудың нөмірі мен қабылданған күні; сұрау салынған мемлекеттік қызметтің түрі; қоса берілген құжаттардың саны мен атаулары; құжаттарды беру күні, уақыты мен орны; құжаттарды ресімдеуге өтінішті қабылдаған ХҚКО инспекторының тегі, аты, әкесінің аты көрсетіліп, тиісті құжаттардың қабылданғаны туралы қолхат береді;</w:t>
      </w:r>
      <w:r>
        <w:br/>
      </w:r>
      <w:r>
        <w:rPr>
          <w:rFonts w:ascii="Times New Roman"/>
          <w:b w:val="false"/>
          <w:i w:val="false"/>
          <w:color w:val="000000"/>
          <w:sz w:val="28"/>
        </w:rPr>
        <w:t>
      3) ХҚКО инспекторы құжаттарды ХҚКО жинақтау бөлімінің инспекторына береді;</w:t>
      </w:r>
      <w:r>
        <w:br/>
      </w:r>
      <w:r>
        <w:rPr>
          <w:rFonts w:ascii="Times New Roman"/>
          <w:b w:val="false"/>
          <w:i w:val="false"/>
          <w:color w:val="000000"/>
          <w:sz w:val="28"/>
        </w:rPr>
        <w:t>
      4) ХҚКО жинақтау бөлімінің инспекторы құжаттарды жинақтауды жүзеге асырады, тізілім жасайды, курьерлік байланыс арқылы құжаттарды уәкілетті органға жібереді. Құжаттар пакетін ХҚКО-дан уәкілетті органға жіберу фактісін уәкілетті орган мемлекеттік қызмет көрсету үдерісінде құжаттардың қозғалысын бақылауға мүмкіндік беретін Штрихкод сканерінің көмегімен белгілейді;</w:t>
      </w:r>
      <w:r>
        <w:br/>
      </w:r>
      <w:r>
        <w:rPr>
          <w:rFonts w:ascii="Times New Roman"/>
          <w:b w:val="false"/>
          <w:i w:val="false"/>
          <w:color w:val="000000"/>
          <w:sz w:val="28"/>
        </w:rPr>
        <w:t>
      5) уәкілетті органның кеңсе қызметкері ХҚКО ақпараттық жүйесінде (уәкілетті органда өзіндік ақпараттық жүйесі болмаған жағдайда) белгілейді және алынған құжаттарды тіркеуді жүргізеді, және басшының қарауына береді;</w:t>
      </w:r>
      <w:r>
        <w:br/>
      </w:r>
      <w:r>
        <w:rPr>
          <w:rFonts w:ascii="Times New Roman"/>
          <w:b w:val="false"/>
          <w:i w:val="false"/>
          <w:color w:val="000000"/>
          <w:sz w:val="28"/>
        </w:rPr>
        <w:t>
      6)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xml:space="preserve">
      7) уәкiлеттi органның жауапты маманы келіп түскен құжаттарды қызметті алушының анықтама алуға құқығын анықтауға қарайды, тұтынушыға хабарлама жобасын не қызмет көрсетуден бас тартудың дәлелді жауабын дайындайды, басшыға қол қойдырады, оны уәкiлеттi органның кеңсесiне жолдайды; </w:t>
      </w:r>
      <w:r>
        <w:br/>
      </w:r>
      <w:r>
        <w:rPr>
          <w:rFonts w:ascii="Times New Roman"/>
          <w:b w:val="false"/>
          <w:i w:val="false"/>
          <w:color w:val="000000"/>
          <w:sz w:val="28"/>
        </w:rPr>
        <w:t>
      8) уәкiлеттi органның кеңсе қызметкері мемлекеттік қызмет көрсету нәтижесін ХҚКО ақпараттық жүйесінде белгілей отырып (уәкілетті органда өзіндік ақпараттық жүйесі болмаған жағдайда), ХҚКО-ға жолдайды. Дайын болған мемлекеттік қызмет көрсету нәтижесін уәкілетті органнан қабылдау кезінде ХҚКО-мен келіп түскен құжаттар Штрихкод сканерінің көмегімен белгіленеді;</w:t>
      </w:r>
      <w:r>
        <w:br/>
      </w:r>
      <w:r>
        <w:rPr>
          <w:rFonts w:ascii="Times New Roman"/>
          <w:b w:val="false"/>
          <w:i w:val="false"/>
          <w:color w:val="000000"/>
          <w:sz w:val="28"/>
        </w:rPr>
        <w:t>
      9) ХҚКО инспекторы тұтынушыға хабарламаны немесе дәлелді бас тартуды береді.</w:t>
      </w:r>
      <w:r>
        <w:br/>
      </w:r>
      <w:r>
        <w:rPr>
          <w:rFonts w:ascii="Times New Roman"/>
          <w:b w:val="false"/>
          <w:i w:val="false"/>
          <w:color w:val="000000"/>
          <w:sz w:val="28"/>
        </w:rPr>
        <w:t>
      12. Уәкілетті органда және ХҚКО-да мемлекеттік қызмет көрсету үшін құжаттар қабылдауды іске асыратын тұлғалардың ең аз саны бір қызметкерді құрайды.</w:t>
      </w:r>
      <w:r>
        <w:br/>
      </w:r>
      <w:r>
        <w:rPr>
          <w:rFonts w:ascii="Times New Roman"/>
          <w:b w:val="false"/>
          <w:i w:val="false"/>
          <w:color w:val="000000"/>
          <w:sz w:val="28"/>
        </w:rPr>
        <w:t>
 </w:t>
      </w:r>
    </w:p>
    <w:bookmarkStart w:name="z86" w:id="75"/>
    <w:p>
      <w:pPr>
        <w:spacing w:after="0"/>
        <w:ind w:left="0"/>
        <w:jc w:val="left"/>
      </w:pPr>
      <w:r>
        <w:rPr>
          <w:rFonts w:ascii="Times New Roman"/>
          <w:b/>
          <w:i w:val="false"/>
          <w:color w:val="000000"/>
        </w:rPr>
        <w:t xml:space="preserve"> 
4. Мемлекеттік қызмет көрсету үдерісіндегі іс-қимыл (өзара іс-қимыл) тәртібінің сипаттамасы</w:t>
      </w:r>
      <w:r>
        <w:br/>
      </w:r>
      <w:r>
        <w:rPr>
          <w:rFonts w:ascii="Times New Roman"/>
          <w:b/>
          <w:i w:val="false"/>
          <w:color w:val="000000"/>
        </w:rPr>
        <w:t>
 </w:t>
      </w:r>
    </w:p>
    <w:bookmarkEnd w:id="75"/>
    <w:p>
      <w:pPr>
        <w:spacing w:after="0"/>
        <w:ind w:left="0"/>
        <w:jc w:val="both"/>
      </w:pPr>
      <w:r>
        <w:rPr>
          <w:rFonts w:ascii="Times New Roman"/>
          <w:b w:val="false"/>
          <w:i w:val="false"/>
          <w:color w:val="000000"/>
          <w:sz w:val="28"/>
        </w:rPr>
        <w:t>      13. Мемлекеттік қызметті алу үшін тұтынушы уәкілетті органға немесе ХҚКО-ға мынадай құжаттарды тапсыруы қажет:</w:t>
      </w:r>
      <w:r>
        <w:br/>
      </w:r>
      <w:r>
        <w:rPr>
          <w:rFonts w:ascii="Times New Roman"/>
          <w:b w:val="false"/>
          <w:i w:val="false"/>
          <w:color w:val="000000"/>
          <w:sz w:val="28"/>
        </w:rPr>
        <w:t>
      1)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5-қосымшаларына</w:t>
      </w:r>
      <w:r>
        <w:rPr>
          <w:rFonts w:ascii="Times New Roman"/>
          <w:b w:val="false"/>
          <w:i w:val="false"/>
          <w:color w:val="000000"/>
          <w:sz w:val="28"/>
        </w:rPr>
        <w:t xml:space="preserve"> сәйкес кәмелетке толмаған балалардың қорғаншыларының (қамқоршыларының), патронаттық тәрбиешілерінің өтініші;</w:t>
      </w:r>
      <w:r>
        <w:br/>
      </w:r>
      <w:r>
        <w:rPr>
          <w:rFonts w:ascii="Times New Roman"/>
          <w:b w:val="false"/>
          <w:i w:val="false"/>
          <w:color w:val="000000"/>
          <w:sz w:val="28"/>
        </w:rPr>
        <w:t>
      2) тұтынушының жеке куәлігінің түпнұсқасы мен көшірмесі;</w:t>
      </w:r>
      <w:r>
        <w:br/>
      </w:r>
      <w:r>
        <w:rPr>
          <w:rFonts w:ascii="Times New Roman"/>
          <w:b w:val="false"/>
          <w:i w:val="false"/>
          <w:color w:val="000000"/>
          <w:sz w:val="28"/>
        </w:rPr>
        <w:t>
      3) баланың (балалардың) туу туралы куәлігі;</w:t>
      </w:r>
      <w:r>
        <w:br/>
      </w:r>
      <w:r>
        <w:rPr>
          <w:rFonts w:ascii="Times New Roman"/>
          <w:b w:val="false"/>
          <w:i w:val="false"/>
          <w:color w:val="000000"/>
          <w:sz w:val="28"/>
        </w:rPr>
        <w:t>
      4) пәтер құжаттарының түпнұсқалары мен көшірмелері (келісімшарт, жылжымайтын мүлік құқықтарын мемлекеттік тіркеу туралы куәлік, пәтердің техникалық паспорты,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5) қорғаншылардың (қамқоршылардың), патронаттық тәрбиешілердің кепілді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w:t>
      </w:r>
      <w:r>
        <w:br/>
      </w:r>
      <w:r>
        <w:rPr>
          <w:rFonts w:ascii="Times New Roman"/>
          <w:b w:val="false"/>
          <w:i w:val="false"/>
          <w:color w:val="000000"/>
          <w:sz w:val="28"/>
        </w:rPr>
        <w:t>
      6) неке туралы куәлігінің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 туралы куәлік, некеге тұрмағандығын растайтын құжат;</w:t>
      </w:r>
      <w:r>
        <w:br/>
      </w:r>
      <w:r>
        <w:rPr>
          <w:rFonts w:ascii="Times New Roman"/>
          <w:b w:val="false"/>
          <w:i w:val="false"/>
          <w:color w:val="000000"/>
          <w:sz w:val="28"/>
        </w:rPr>
        <w:t>
      8) банктен кәмелетке толмағанға тиесілі тұрғын үйді кепілге қоюға рұқсатқа анықтама беру туралы хат (кәмелетке толмағанға тиесілі тұрғын үйді кепілге қойып, несие берген жағдайда)</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тұтынушыға қайтарылады.</w:t>
      </w:r>
      <w:r>
        <w:br/>
      </w:r>
      <w:r>
        <w:rPr>
          <w:rFonts w:ascii="Times New Roman"/>
          <w:b w:val="false"/>
          <w:i w:val="false"/>
          <w:color w:val="000000"/>
          <w:sz w:val="28"/>
        </w:rPr>
        <w:t>
      14. Мемлекеттік қызметті көрсету үдерісінде мынадай құрылымдық – функционалдық бірліктер (бұдан әрі – ҚФБ) тартылады:</w:t>
      </w:r>
      <w:r>
        <w:br/>
      </w:r>
      <w:r>
        <w:rPr>
          <w:rFonts w:ascii="Times New Roman"/>
          <w:b w:val="false"/>
          <w:i w:val="false"/>
          <w:color w:val="000000"/>
          <w:sz w:val="28"/>
        </w:rPr>
        <w:t>
      1) ХҚКО инспекторы;</w:t>
      </w:r>
      <w:r>
        <w:br/>
      </w:r>
      <w:r>
        <w:rPr>
          <w:rFonts w:ascii="Times New Roman"/>
          <w:b w:val="false"/>
          <w:i w:val="false"/>
          <w:color w:val="000000"/>
          <w:sz w:val="28"/>
        </w:rPr>
        <w:t>
      2) ХҚКО жинақтау бөлімінің инспекторы;</w:t>
      </w:r>
      <w:r>
        <w:br/>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4) уәкілетті органның жауапты маманы;</w:t>
      </w:r>
      <w:r>
        <w:br/>
      </w:r>
      <w:r>
        <w:rPr>
          <w:rFonts w:ascii="Times New Roman"/>
          <w:b w:val="false"/>
          <w:i w:val="false"/>
          <w:color w:val="000000"/>
          <w:sz w:val="28"/>
        </w:rPr>
        <w:t>
      5) уәкілетті органның басшысы.</w:t>
      </w:r>
      <w:r>
        <w:br/>
      </w:r>
      <w:r>
        <w:rPr>
          <w:rFonts w:ascii="Times New Roman"/>
          <w:b w:val="false"/>
          <w:i w:val="false"/>
          <w:color w:val="000000"/>
          <w:sz w:val="28"/>
        </w:rPr>
        <w:t>
      15. Әрбір әкімшілік іс-қимылдың (рәсімнің) орындалу мерзімін көрсете отырып, әрбір ҚФБ әкімшілік іс-қимылы (рәсімі) дәйектілігінің және өзара іс-қимылының мәтіндік кестелік сипаттамасы осы Регламенттің </w:t>
      </w:r>
      <w:r>
        <w:rPr>
          <w:rFonts w:ascii="Times New Roman"/>
          <w:b w:val="false"/>
          <w:i w:val="false"/>
          <w:color w:val="000000"/>
          <w:sz w:val="28"/>
        </w:rPr>
        <w:t>6 – 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16. Мемлекеттiк қызметтi көрсету үдерiсiнде әкiмшiлiк іс-қимылдардың қисынды дәйектiлiгi мен ҚФБ арасындағы өзара байланыстын көрсететін схемалар осы Регламенттiң </w:t>
      </w:r>
      <w:r>
        <w:rPr>
          <w:rFonts w:ascii="Times New Roman"/>
          <w:b w:val="false"/>
          <w:i w:val="false"/>
          <w:color w:val="000000"/>
          <w:sz w:val="28"/>
        </w:rPr>
        <w:t>7-қосымшасында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p>
    <w:bookmarkStart w:name="z87" w:id="76"/>
    <w:p>
      <w:pPr>
        <w:spacing w:after="0"/>
        <w:ind w:left="0"/>
        <w:jc w:val="left"/>
      </w:pPr>
      <w:r>
        <w:rPr>
          <w:rFonts w:ascii="Times New Roman"/>
          <w:b/>
          <w:i w:val="false"/>
          <w:color w:val="000000"/>
        </w:rPr>
        <w:t xml:space="preserve"> 
5. Мемлекеттік қызметті көрсететін лауазымды адамдардың жауапкершілігі</w:t>
      </w:r>
      <w:r>
        <w:br/>
      </w:r>
      <w:r>
        <w:rPr>
          <w:rFonts w:ascii="Times New Roman"/>
          <w:b/>
          <w:i w:val="false"/>
          <w:color w:val="000000"/>
        </w:rPr>
        <w:t>
 </w:t>
      </w:r>
    </w:p>
    <w:bookmarkEnd w:id="76"/>
    <w:p>
      <w:pPr>
        <w:spacing w:after="0"/>
        <w:ind w:left="0"/>
        <w:jc w:val="both"/>
      </w:pPr>
      <w:r>
        <w:rPr>
          <w:rFonts w:ascii="Times New Roman"/>
          <w:b w:val="false"/>
          <w:i w:val="false"/>
          <w:color w:val="000000"/>
          <w:sz w:val="28"/>
        </w:rPr>
        <w:t>      17. Мемлекеттік қызметті көрсетуге жауапты адам уәкілетті органның және ХҚКО-ның басшысы (бұдан әрі – лауазымды адамдар) болып табылады.</w:t>
      </w:r>
      <w:r>
        <w:br/>
      </w:r>
      <w:r>
        <w:rPr>
          <w:rFonts w:ascii="Times New Roman"/>
          <w:b w:val="false"/>
          <w:i w:val="false"/>
          <w:color w:val="000000"/>
          <w:sz w:val="28"/>
        </w:rPr>
        <w:t>
      Лауазымды адамдар Қазақстан Республикасының заңнамасына сәйкес белгіленген мерзімде мемлекеттік қызмет көрсетілуінің іске асырылуына жауапкершілік артады.</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xml:space="preserve">
«Тұрғын үйдің меншік иелері болып </w:t>
      </w:r>
      <w:r>
        <w:br/>
      </w:r>
      <w:r>
        <w:rPr>
          <w:rFonts w:ascii="Times New Roman"/>
          <w:b w:val="false"/>
          <w:i w:val="false"/>
          <w:color w:val="000000"/>
          <w:sz w:val="28"/>
        </w:rPr>
        <w:t xml:space="preserve">
табылатын кәмелетке толмаған балалардың </w:t>
      </w:r>
      <w:r>
        <w:br/>
      </w:r>
      <w:r>
        <w:rPr>
          <w:rFonts w:ascii="Times New Roman"/>
          <w:b w:val="false"/>
          <w:i w:val="false"/>
          <w:color w:val="000000"/>
          <w:sz w:val="28"/>
        </w:rPr>
        <w:t xml:space="preserve">
мүдделерін қозғайтын мәмілелерді ресімдеу </w:t>
      </w:r>
      <w:r>
        <w:br/>
      </w:r>
      <w:r>
        <w:rPr>
          <w:rFonts w:ascii="Times New Roman"/>
          <w:b w:val="false"/>
          <w:i w:val="false"/>
          <w:color w:val="000000"/>
          <w:sz w:val="28"/>
        </w:rPr>
        <w:t xml:space="preserve">
үшін қорғаншылар мен қамқоршылар </w:t>
      </w:r>
      <w:r>
        <w:br/>
      </w:r>
      <w:r>
        <w:rPr>
          <w:rFonts w:ascii="Times New Roman"/>
          <w:b w:val="false"/>
          <w:i w:val="false"/>
          <w:color w:val="000000"/>
          <w:sz w:val="28"/>
        </w:rPr>
        <w:t xml:space="preserve">
органдарының анықтамаларын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1-қосымша</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3496"/>
        <w:gridCol w:w="5101"/>
        <w:gridCol w:w="1639"/>
        <w:gridCol w:w="2147"/>
      </w:tblGrid>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білім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 қалалық әкімдік ғимараты, 72 үй</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33-65-21</w:t>
            </w:r>
          </w:p>
          <w:p>
            <w:pPr>
              <w:spacing w:after="20"/>
              <w:ind w:left="20"/>
              <w:jc w:val="both"/>
            </w:pPr>
            <w:r>
              <w:rPr>
                <w:rFonts w:ascii="Times New Roman"/>
                <w:b w:val="false"/>
                <w:i w:val="false"/>
                <w:color w:val="000000"/>
                <w:sz w:val="20"/>
              </w:rPr>
              <w:t>33-65-58</w:t>
            </w:r>
          </w:p>
          <w:p>
            <w:pPr>
              <w:spacing w:after="20"/>
              <w:ind w:left="20"/>
              <w:jc w:val="both"/>
            </w:pPr>
            <w:r>
              <w:rPr>
                <w:rFonts w:ascii="Times New Roman"/>
                <w:b w:val="false"/>
                <w:i w:val="false"/>
                <w:color w:val="000000"/>
                <w:sz w:val="20"/>
              </w:rPr>
              <w:t>33-65-59</w:t>
            </w:r>
          </w:p>
          <w:p>
            <w:pPr>
              <w:spacing w:after="20"/>
              <w:ind w:left="20"/>
              <w:jc w:val="both"/>
            </w:pPr>
            <w:r>
              <w:rPr>
                <w:rFonts w:ascii="Times New Roman"/>
                <w:b w:val="false"/>
                <w:i w:val="false"/>
                <w:color w:val="000000"/>
                <w:sz w:val="20"/>
              </w:rPr>
              <w:t>33-65-62</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w:t>
            </w:r>
          </w:p>
          <w:p>
            <w:pPr>
              <w:spacing w:after="20"/>
              <w:ind w:left="20"/>
              <w:jc w:val="both"/>
            </w:pPr>
            <w:r>
              <w:rPr>
                <w:rFonts w:ascii="Times New Roman"/>
                <w:b w:val="false"/>
                <w:i w:val="false"/>
                <w:color w:val="000000"/>
                <w:sz w:val="20"/>
              </w:rPr>
              <w:t>Үзіліс сағат 12.30-дан сағат 14.00-ге дейін</w:t>
            </w:r>
          </w:p>
          <w:p>
            <w:pPr>
              <w:spacing w:after="20"/>
              <w:ind w:left="20"/>
              <w:jc w:val="both"/>
            </w:pPr>
            <w:r>
              <w:rPr>
                <w:rFonts w:ascii="Times New Roman"/>
                <w:b w:val="false"/>
                <w:i w:val="false"/>
                <w:color w:val="000000"/>
                <w:sz w:val="20"/>
              </w:rPr>
              <w:t>Демалыс: сенбі және жексенбі және мереке күндері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білім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p>
          <w:p>
            <w:pPr>
              <w:spacing w:after="20"/>
              <w:ind w:left="20"/>
              <w:jc w:val="both"/>
            </w:pPr>
            <w:r>
              <w:rPr>
                <w:rFonts w:ascii="Times New Roman"/>
                <w:b w:val="false"/>
                <w:i w:val="false"/>
                <w:color w:val="000000"/>
                <w:sz w:val="20"/>
              </w:rPr>
              <w:t>3 «а» шағын ауданы, «Достар» ғимараты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40-7-52</w:t>
            </w:r>
          </w:p>
          <w:p>
            <w:pPr>
              <w:spacing w:after="20"/>
              <w:ind w:left="20"/>
              <w:jc w:val="both"/>
            </w:pPr>
            <w:r>
              <w:rPr>
                <w:rFonts w:ascii="Times New Roman"/>
                <w:b w:val="false"/>
                <w:i w:val="false"/>
                <w:color w:val="000000"/>
                <w:sz w:val="20"/>
              </w:rPr>
              <w:t>43-1-99</w:t>
            </w:r>
          </w:p>
          <w:p>
            <w:pPr>
              <w:spacing w:after="20"/>
              <w:ind w:left="20"/>
              <w:jc w:val="both"/>
            </w:pPr>
            <w:r>
              <w:rPr>
                <w:rFonts w:ascii="Times New Roman"/>
                <w:b w:val="false"/>
                <w:i w:val="false"/>
                <w:color w:val="000000"/>
                <w:sz w:val="20"/>
              </w:rPr>
              <w:t>41-5-65</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білім беру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Форт-Шевченко қаласы, </w:t>
            </w:r>
          </w:p>
          <w:p>
            <w:pPr>
              <w:spacing w:after="20"/>
              <w:ind w:left="20"/>
              <w:jc w:val="both"/>
            </w:pPr>
            <w:r>
              <w:rPr>
                <w:rFonts w:ascii="Times New Roman"/>
                <w:b w:val="false"/>
                <w:i w:val="false"/>
                <w:color w:val="000000"/>
                <w:sz w:val="20"/>
              </w:rPr>
              <w:t>Оңғалбайұлы көшесі, 1 үй</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2-34-67</w:t>
            </w:r>
          </w:p>
          <w:p>
            <w:pPr>
              <w:spacing w:after="20"/>
              <w:ind w:left="20"/>
              <w:jc w:val="both"/>
            </w:pPr>
            <w:r>
              <w:rPr>
                <w:rFonts w:ascii="Times New Roman"/>
                <w:b w:val="false"/>
                <w:i w:val="false"/>
                <w:color w:val="000000"/>
                <w:sz w:val="20"/>
              </w:rPr>
              <w:t>2-28-11</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білім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Дәулет селосы, № 4 орта мектеп ғимараты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34-98-03</w:t>
            </w:r>
          </w:p>
          <w:p>
            <w:pPr>
              <w:spacing w:after="20"/>
              <w:ind w:left="20"/>
              <w:jc w:val="both"/>
            </w:pPr>
            <w:r>
              <w:rPr>
                <w:rFonts w:ascii="Times New Roman"/>
                <w:b w:val="false"/>
                <w:i w:val="false"/>
                <w:color w:val="000000"/>
                <w:sz w:val="20"/>
              </w:rPr>
              <w:t>34-98-05</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білім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көшесі,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2-20-25</w:t>
            </w:r>
          </w:p>
          <w:p>
            <w:pPr>
              <w:spacing w:after="20"/>
              <w:ind w:left="20"/>
              <w:jc w:val="both"/>
            </w:pPr>
            <w:r>
              <w:rPr>
                <w:rFonts w:ascii="Times New Roman"/>
                <w:b w:val="false"/>
                <w:i w:val="false"/>
                <w:color w:val="000000"/>
                <w:sz w:val="20"/>
              </w:rPr>
              <w:t>2-16-65</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білім беру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Д.Тәжиев көшесі, 1 ғимарат</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2-15-86</w:t>
            </w:r>
          </w:p>
          <w:p>
            <w:pPr>
              <w:spacing w:after="20"/>
              <w:ind w:left="20"/>
              <w:jc w:val="both"/>
            </w:pPr>
            <w:r>
              <w:rPr>
                <w:rFonts w:ascii="Times New Roman"/>
                <w:b w:val="false"/>
                <w:i w:val="false"/>
                <w:color w:val="000000"/>
                <w:sz w:val="20"/>
              </w:rPr>
              <w:t>2-14-44</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білім беру бөлімі» мемлекеттік мекемесі</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2 үй</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21-3-54</w:t>
            </w:r>
          </w:p>
          <w:p>
            <w:pPr>
              <w:spacing w:after="20"/>
              <w:ind w:left="20"/>
              <w:jc w:val="both"/>
            </w:pPr>
            <w:r>
              <w:rPr>
                <w:rFonts w:ascii="Times New Roman"/>
                <w:b w:val="false"/>
                <w:i w:val="false"/>
                <w:color w:val="000000"/>
                <w:sz w:val="20"/>
              </w:rPr>
              <w:t>22-2-50</w:t>
            </w:r>
          </w:p>
          <w:p>
            <w:pPr>
              <w:spacing w:after="20"/>
              <w:ind w:left="20"/>
              <w:jc w:val="both"/>
            </w:pPr>
            <w:r>
              <w:rPr>
                <w:rFonts w:ascii="Times New Roman"/>
                <w:b w:val="false"/>
                <w:i w:val="false"/>
                <w:color w:val="000000"/>
                <w:sz w:val="20"/>
              </w:rPr>
              <w:t>22-2-61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 w:id="78"/>
    <w:p>
      <w:pPr>
        <w:spacing w:after="0"/>
        <w:ind w:left="0"/>
        <w:jc w:val="both"/>
      </w:pPr>
      <w:r>
        <w:rPr>
          <w:rFonts w:ascii="Times New Roman"/>
          <w:b w:val="false"/>
          <w:i w:val="false"/>
          <w:color w:val="000000"/>
          <w:sz w:val="28"/>
        </w:rPr>
        <w:t xml:space="preserve">
«Тұрғын үйдің меншік иелері болып </w:t>
      </w:r>
      <w:r>
        <w:br/>
      </w:r>
      <w:r>
        <w:rPr>
          <w:rFonts w:ascii="Times New Roman"/>
          <w:b w:val="false"/>
          <w:i w:val="false"/>
          <w:color w:val="000000"/>
          <w:sz w:val="28"/>
        </w:rPr>
        <w:t xml:space="preserve">
табылатын кәмелетке толмаған балалардың </w:t>
      </w:r>
      <w:r>
        <w:br/>
      </w:r>
      <w:r>
        <w:rPr>
          <w:rFonts w:ascii="Times New Roman"/>
          <w:b w:val="false"/>
          <w:i w:val="false"/>
          <w:color w:val="000000"/>
          <w:sz w:val="28"/>
        </w:rPr>
        <w:t xml:space="preserve">
мүдделерін қозғайтын мәмілелерді ресімдеу </w:t>
      </w:r>
      <w:r>
        <w:br/>
      </w:r>
      <w:r>
        <w:rPr>
          <w:rFonts w:ascii="Times New Roman"/>
          <w:b w:val="false"/>
          <w:i w:val="false"/>
          <w:color w:val="000000"/>
          <w:sz w:val="28"/>
        </w:rPr>
        <w:t xml:space="preserve">
үшін қорғаншылар мен қамқоршылар </w:t>
      </w:r>
      <w:r>
        <w:br/>
      </w:r>
      <w:r>
        <w:rPr>
          <w:rFonts w:ascii="Times New Roman"/>
          <w:b w:val="false"/>
          <w:i w:val="false"/>
          <w:color w:val="000000"/>
          <w:sz w:val="28"/>
        </w:rPr>
        <w:t xml:space="preserve">
органдарының анықтамаларын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2-қосымша</w:t>
      </w:r>
      <w:r>
        <w:br/>
      </w:r>
      <w:r>
        <w:rPr>
          <w:rFonts w:ascii="Times New Roman"/>
          <w:b w:val="false"/>
          <w:i w:val="false"/>
          <w:color w:val="000000"/>
          <w:sz w:val="28"/>
        </w:rPr>
        <w:t>
 </w:t>
      </w:r>
    </w:p>
    <w:bookmarkEnd w:id="78"/>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4509"/>
        <w:gridCol w:w="4551"/>
        <w:gridCol w:w="1681"/>
        <w:gridCol w:w="1708"/>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Халыққа қызмет көрсету орталығының атауы</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Орналасқан мекен-жайы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нөмірі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«Халыққа қызмет көрсету орталығы» республикалық мемлекеттік кәсіпорнының филиалы</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42-23-11,</w:t>
            </w:r>
          </w:p>
          <w:p>
            <w:pPr>
              <w:spacing w:after="20"/>
              <w:ind w:left="20"/>
              <w:jc w:val="both"/>
            </w:pPr>
            <w:r>
              <w:rPr>
                <w:rFonts w:ascii="Times New Roman"/>
                <w:b w:val="false"/>
                <w:i w:val="false"/>
                <w:color w:val="000000"/>
                <w:sz w:val="20"/>
              </w:rPr>
              <w:t>42-23-16</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w:t>
            </w:r>
          </w:p>
          <w:p>
            <w:pPr>
              <w:spacing w:after="20"/>
              <w:ind w:left="20"/>
              <w:jc w:val="both"/>
            </w:pPr>
            <w:r>
              <w:rPr>
                <w:rFonts w:ascii="Times New Roman"/>
                <w:b w:val="false"/>
                <w:i w:val="false"/>
                <w:color w:val="000000"/>
                <w:sz w:val="20"/>
              </w:rPr>
              <w:t xml:space="preserve">мереке күнде- рін қоспа- ғанда, күн сайын дүйсен-біден сенбіні қоса алғанда, сағат </w:t>
            </w:r>
          </w:p>
          <w:p>
            <w:pPr>
              <w:spacing w:after="20"/>
              <w:ind w:left="20"/>
              <w:jc w:val="both"/>
            </w:pPr>
            <w:r>
              <w:rPr>
                <w:rFonts w:ascii="Times New Roman"/>
                <w:b w:val="false"/>
                <w:i w:val="false"/>
                <w:color w:val="000000"/>
                <w:sz w:val="20"/>
              </w:rPr>
              <w:t>9.00-ден 20.00-ге дейін үзіліс-сіз</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42-23-19</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«Дельта банк» ғимараты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50-3-95</w:t>
            </w:r>
          </w:p>
          <w:p>
            <w:pPr>
              <w:spacing w:after="20"/>
              <w:ind w:left="20"/>
              <w:jc w:val="both"/>
            </w:pPr>
            <w:r>
              <w:rPr>
                <w:rFonts w:ascii="Times New Roman"/>
                <w:b w:val="false"/>
                <w:i w:val="false"/>
                <w:color w:val="000000"/>
                <w:sz w:val="20"/>
              </w:rPr>
              <w:t>35-0-72</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Мұнайлы аудандық бөлімі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селосы, қоғамдық ұйымдар ғимараты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46-56-83</w:t>
            </w:r>
          </w:p>
          <w:p>
            <w:pPr>
              <w:spacing w:after="20"/>
              <w:ind w:left="20"/>
              <w:jc w:val="both"/>
            </w:pPr>
            <w:r>
              <w:rPr>
                <w:rFonts w:ascii="Times New Roman"/>
                <w:b w:val="false"/>
                <w:i w:val="false"/>
                <w:color w:val="000000"/>
                <w:sz w:val="20"/>
              </w:rPr>
              <w:t>46-61-42</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Қосай ата көшесі, «Жастар орталығы» ғимараты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2-55-35, 2-56-35</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Маңғыстау аудандық бөлімі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көшесі, 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22-0-83, 22-0-79</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Қарақия аудандық бөлімі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Құрық селосы, Уәлиханов көшесі, 15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22-2-10</w:t>
            </w:r>
          </w:p>
          <w:p>
            <w:pPr>
              <w:spacing w:after="20"/>
              <w:ind w:left="20"/>
              <w:jc w:val="both"/>
            </w:pPr>
            <w:r>
              <w:rPr>
                <w:rFonts w:ascii="Times New Roman"/>
                <w:b w:val="false"/>
                <w:i w:val="false"/>
                <w:color w:val="000000"/>
                <w:sz w:val="20"/>
              </w:rPr>
              <w:t>22-1-41</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ауданы,Форт-Шевченко қаласы, Маяұлы көшесі, 6-д ғимарат</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2-30-38</w:t>
            </w:r>
          </w:p>
        </w:tc>
        <w:tc>
          <w:tcPr>
            <w:tcW w:w="0" w:type="auto"/>
            <w:vMerge/>
            <w:tcBorders>
              <w:top w:val="nil"/>
              <w:left w:val="single" w:color="cfcfcf" w:sz="5"/>
              <w:bottom w:val="single" w:color="cfcfcf" w:sz="5"/>
              <w:right w:val="single" w:color="cfcfcf" w:sz="5"/>
            </w:tcBorders>
          </w:tcPr>
          <w:p/>
        </w:tc>
      </w:tr>
      <w:tr>
        <w:trPr>
          <w:trHeight w:val="76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Жетібай кенті, Жаңақұрылыс көшесі, № 10 ғимарат</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w:t>
            </w:r>
          </w:p>
          <w:p>
            <w:pPr>
              <w:spacing w:after="20"/>
              <w:ind w:left="20"/>
              <w:jc w:val="both"/>
            </w:pPr>
            <w:r>
              <w:rPr>
                <w:rFonts w:ascii="Times New Roman"/>
                <w:b w:val="false"/>
                <w:i w:val="false"/>
                <w:color w:val="000000"/>
                <w:sz w:val="20"/>
              </w:rPr>
              <w:t>26-9-35</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селосы, 7 ауыл, «Боранқұл мәдениет» мемлекеттік мекемесінің ғимараты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w:t>
            </w:r>
          </w:p>
          <w:p>
            <w:pPr>
              <w:spacing w:after="20"/>
              <w:ind w:left="20"/>
              <w:jc w:val="both"/>
            </w:pPr>
            <w:r>
              <w:rPr>
                <w:rFonts w:ascii="Times New Roman"/>
                <w:b w:val="false"/>
                <w:i w:val="false"/>
                <w:color w:val="000000"/>
                <w:sz w:val="20"/>
              </w:rPr>
              <w:t>3-16-95</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Ақшұқыр селосы, Үштерек көшесі, 5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(72938)</w:t>
            </w:r>
          </w:p>
          <w:p>
            <w:pPr>
              <w:spacing w:after="20"/>
              <w:ind w:left="20"/>
              <w:jc w:val="both"/>
            </w:pPr>
            <w:r>
              <w:rPr>
                <w:rFonts w:ascii="Times New Roman"/>
                <w:b w:val="false"/>
                <w:i w:val="false"/>
                <w:color w:val="000000"/>
                <w:sz w:val="20"/>
              </w:rPr>
              <w:t>33-28-44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 w:id="79"/>
    <w:p>
      <w:pPr>
        <w:spacing w:after="0"/>
        <w:ind w:left="0"/>
        <w:jc w:val="both"/>
      </w:pPr>
      <w:r>
        <w:rPr>
          <w:rFonts w:ascii="Times New Roman"/>
          <w:b w:val="false"/>
          <w:i w:val="false"/>
          <w:color w:val="000000"/>
          <w:sz w:val="28"/>
        </w:rPr>
        <w:t xml:space="preserve">
«Тұрғын үйдің меншік иелері болып </w:t>
      </w:r>
      <w:r>
        <w:br/>
      </w:r>
      <w:r>
        <w:rPr>
          <w:rFonts w:ascii="Times New Roman"/>
          <w:b w:val="false"/>
          <w:i w:val="false"/>
          <w:color w:val="000000"/>
          <w:sz w:val="28"/>
        </w:rPr>
        <w:t xml:space="preserve">
табылатын кәмелетке толмаған балалардың </w:t>
      </w:r>
      <w:r>
        <w:br/>
      </w:r>
      <w:r>
        <w:rPr>
          <w:rFonts w:ascii="Times New Roman"/>
          <w:b w:val="false"/>
          <w:i w:val="false"/>
          <w:color w:val="000000"/>
          <w:sz w:val="28"/>
        </w:rPr>
        <w:t xml:space="preserve">
мүдделерін қозғайтын мәмілелерді ресімдеу </w:t>
      </w:r>
      <w:r>
        <w:br/>
      </w:r>
      <w:r>
        <w:rPr>
          <w:rFonts w:ascii="Times New Roman"/>
          <w:b w:val="false"/>
          <w:i w:val="false"/>
          <w:color w:val="000000"/>
          <w:sz w:val="28"/>
        </w:rPr>
        <w:t xml:space="preserve">
үшін қорғаншылар мен қамқоршылар </w:t>
      </w:r>
      <w:r>
        <w:br/>
      </w:r>
      <w:r>
        <w:rPr>
          <w:rFonts w:ascii="Times New Roman"/>
          <w:b w:val="false"/>
          <w:i w:val="false"/>
          <w:color w:val="000000"/>
          <w:sz w:val="28"/>
        </w:rPr>
        <w:t xml:space="preserve">
органдарының анықтамаларын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3-қосымша</w:t>
      </w:r>
      <w:r>
        <w:br/>
      </w:r>
      <w:r>
        <w:rPr>
          <w:rFonts w:ascii="Times New Roman"/>
          <w:b w:val="false"/>
          <w:i w:val="false"/>
          <w:color w:val="000000"/>
          <w:sz w:val="28"/>
        </w:rPr>
        <w:t>
 </w:t>
      </w:r>
    </w:p>
    <w:bookmarkEnd w:id="79"/>
    <w:p>
      <w:pPr>
        <w:spacing w:after="0"/>
        <w:ind w:left="0"/>
        <w:jc w:val="both"/>
      </w:pPr>
      <w:r>
        <w:rPr>
          <w:rFonts w:ascii="Times New Roman"/>
          <w:b w:val="false"/>
          <w:i w:val="false"/>
          <w:color w:val="000000"/>
          <w:sz w:val="28"/>
        </w:rPr>
        <w:t>Аудандық (қалалық) білім бөлімдері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Қорғаншылық және қамқоршылық органдарының функцияларын жүзеге асыратын аудандық (қалалық) білім бөлімі кәмелетке толмаған балалар мүддесіне әрекет ететін Қазақстан Республикасы Азаматтық кодексінің 22 - 24-баптарына, «Тұрғын үй қатынастары туралы» Қазақстан Республикасы Заңының 13-бабының 3-тармағына, «Неке (ерлі-зайыптылық) және отбасы туралы» Қазақстан Республикасының 2011 жылғы 26 желтоқсандағы Кодексінің 128-бабына сәйкес 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________________________________________________________мекен жайы бойынша №________үй, № ________ пәтерді ________ рұқсат береді.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Аудандық (қалалық) білім</w:t>
      </w:r>
    </w:p>
    <w:p>
      <w:pPr>
        <w:spacing w:after="0"/>
        <w:ind w:left="0"/>
        <w:jc w:val="both"/>
      </w:pPr>
      <w:r>
        <w:rPr>
          <w:rFonts w:ascii="Times New Roman"/>
          <w:b/>
          <w:i w:val="false"/>
          <w:color w:val="000000"/>
          <w:sz w:val="28"/>
        </w:rPr>
        <w:t>      бөлімінің бастығы</w:t>
      </w:r>
      <w:r>
        <w:rPr>
          <w:rFonts w:ascii="Times New Roman"/>
          <w:b w:val="false"/>
          <w:i w:val="false"/>
          <w:color w:val="000000"/>
          <w:sz w:val="28"/>
        </w:rPr>
        <w:t>      _______________ ______________</w:t>
      </w:r>
      <w:r>
        <w:br/>
      </w:r>
      <w:r>
        <w:rPr>
          <w:rFonts w:ascii="Times New Roman"/>
          <w:b w:val="false"/>
          <w:i w:val="false"/>
          <w:color w:val="000000"/>
          <w:sz w:val="28"/>
        </w:rPr>
        <w:t>
      қолы (Т.А.Ә.)</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w:t>
      </w:r>
    </w:p>
    <w:bookmarkStart w:name="z91" w:id="80"/>
    <w:p>
      <w:pPr>
        <w:spacing w:after="0"/>
        <w:ind w:left="0"/>
        <w:jc w:val="both"/>
      </w:pPr>
      <w:r>
        <w:rPr>
          <w:rFonts w:ascii="Times New Roman"/>
          <w:b w:val="false"/>
          <w:i w:val="false"/>
          <w:color w:val="000000"/>
          <w:sz w:val="28"/>
        </w:rPr>
        <w:t xml:space="preserve">
«Тұрғын үйдің меншік иелері болып </w:t>
      </w:r>
      <w:r>
        <w:br/>
      </w:r>
      <w:r>
        <w:rPr>
          <w:rFonts w:ascii="Times New Roman"/>
          <w:b w:val="false"/>
          <w:i w:val="false"/>
          <w:color w:val="000000"/>
          <w:sz w:val="28"/>
        </w:rPr>
        <w:t xml:space="preserve">
табылатын кәмелетке толмаған балалардың </w:t>
      </w:r>
      <w:r>
        <w:br/>
      </w:r>
      <w:r>
        <w:rPr>
          <w:rFonts w:ascii="Times New Roman"/>
          <w:b w:val="false"/>
          <w:i w:val="false"/>
          <w:color w:val="000000"/>
          <w:sz w:val="28"/>
        </w:rPr>
        <w:t xml:space="preserve">
мүдделерін қозғайтын мәмілелерді ресімдеу </w:t>
      </w:r>
      <w:r>
        <w:br/>
      </w:r>
      <w:r>
        <w:rPr>
          <w:rFonts w:ascii="Times New Roman"/>
          <w:b w:val="false"/>
          <w:i w:val="false"/>
          <w:color w:val="000000"/>
          <w:sz w:val="28"/>
        </w:rPr>
        <w:t xml:space="preserve">
үшін қорғаншылар мен қамқоршылар </w:t>
      </w:r>
      <w:r>
        <w:br/>
      </w:r>
      <w:r>
        <w:rPr>
          <w:rFonts w:ascii="Times New Roman"/>
          <w:b w:val="false"/>
          <w:i w:val="false"/>
          <w:color w:val="000000"/>
          <w:sz w:val="28"/>
        </w:rPr>
        <w:t xml:space="preserve">
органдарының анықтамаларын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4-қосымша</w:t>
      </w:r>
      <w:r>
        <w:br/>
      </w:r>
      <w:r>
        <w:rPr>
          <w:rFonts w:ascii="Times New Roman"/>
          <w:b w:val="false"/>
          <w:i w:val="false"/>
          <w:color w:val="000000"/>
          <w:sz w:val="28"/>
        </w:rPr>
        <w:t>
 </w:t>
      </w:r>
      <w:r>
        <w:br/>
      </w:r>
      <w:r>
        <w:rPr>
          <w:rFonts w:ascii="Times New Roman"/>
          <w:b w:val="false"/>
          <w:i w:val="false"/>
          <w:color w:val="000000"/>
          <w:sz w:val="28"/>
        </w:rPr>
        <w:t>
 </w:t>
      </w:r>
    </w:p>
    <w:bookmarkEnd w:id="80"/>
    <w:p>
      <w:pPr>
        <w:spacing w:after="0"/>
        <w:ind w:left="0"/>
        <w:jc w:val="both"/>
      </w:pPr>
      <w:r>
        <w:rPr>
          <w:rFonts w:ascii="Times New Roman"/>
          <w:b w:val="false"/>
          <w:i w:val="false"/>
          <w:color w:val="000000"/>
          <w:sz w:val="28"/>
        </w:rPr>
        <w:t>Аудандық, қалалық білім бөлімі</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_____________ мекен жайында тұратын, телефоны</w:t>
      </w:r>
      <w:r>
        <w:br/>
      </w:r>
      <w:r>
        <w:rPr>
          <w:rFonts w:ascii="Times New Roman"/>
          <w:b w:val="false"/>
          <w:i w:val="false"/>
          <w:color w:val="000000"/>
          <w:sz w:val="28"/>
        </w:rPr>
        <w:t>
ерлі-зайыпты _______________________________</w:t>
      </w:r>
      <w:r>
        <w:br/>
      </w:r>
      <w:r>
        <w:rPr>
          <w:rFonts w:ascii="Times New Roman"/>
          <w:b w:val="false"/>
          <w:i w:val="false"/>
          <w:color w:val="000000"/>
          <w:sz w:val="28"/>
        </w:rPr>
        <w:t xml:space="preserve">
      (Т.А.Ә., толық, </w:t>
      </w:r>
      <w:r>
        <w:br/>
      </w:r>
      <w:r>
        <w:rPr>
          <w:rFonts w:ascii="Times New Roman"/>
          <w:b w:val="false"/>
          <w:i w:val="false"/>
          <w:color w:val="000000"/>
          <w:sz w:val="28"/>
        </w:rPr>
        <w:t>
____________________________________________</w:t>
      </w:r>
      <w:r>
        <w:br/>
      </w:r>
      <w:r>
        <w:rPr>
          <w:rFonts w:ascii="Times New Roman"/>
          <w:b w:val="false"/>
          <w:i w:val="false"/>
          <w:color w:val="000000"/>
          <w:sz w:val="28"/>
        </w:rPr>
        <w:t>
      қысқартусыз, жеке басын куәландыратын ____________________________________________</w:t>
      </w:r>
      <w:r>
        <w:br/>
      </w:r>
      <w:r>
        <w:rPr>
          <w:rFonts w:ascii="Times New Roman"/>
          <w:b w:val="false"/>
          <w:i w:val="false"/>
          <w:color w:val="000000"/>
          <w:sz w:val="28"/>
        </w:rPr>
        <w:t>
      құжат бойынша дәл)</w:t>
      </w:r>
      <w:r>
        <w:br/>
      </w:r>
      <w:r>
        <w:rPr>
          <w:rFonts w:ascii="Times New Roman"/>
          <w:b w:val="false"/>
          <w:i w:val="false"/>
          <w:color w:val="000000"/>
          <w:sz w:val="28"/>
        </w:rPr>
        <w:t>
____________________________________________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r>
        <w:br/>
      </w:r>
      <w:r>
        <w:rPr>
          <w:rFonts w:ascii="Times New Roman"/>
          <w:b/>
          <w:i w:val="false"/>
          <w:color w:val="000000"/>
        </w:rPr>
        <w:t>
 </w:t>
      </w:r>
    </w:p>
    <w:p>
      <w:pPr>
        <w:spacing w:after="0"/>
        <w:ind w:left="0"/>
        <w:jc w:val="both"/>
      </w:pPr>
      <w:r>
        <w:rPr>
          <w:rFonts w:ascii="Times New Roman"/>
          <w:b w:val="false"/>
          <w:i w:val="false"/>
          <w:color w:val="000000"/>
          <w:sz w:val="28"/>
        </w:rPr>
        <w:t>      Сізден_________________________________мекен-жайында орналасқан пәтерді__________________сатуға (айырбастауға, сыйға беруге) рұқсат беруіңізді сұраймыз.</w:t>
      </w:r>
      <w:r>
        <w:br/>
      </w:r>
      <w:r>
        <w:rPr>
          <w:rFonts w:ascii="Times New Roman"/>
          <w:b w:val="false"/>
          <w:i w:val="false"/>
          <w:color w:val="000000"/>
          <w:sz w:val="28"/>
        </w:rPr>
        <w:t>
      Балаларымыз:</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 (балалардың Т.А.Ә туған жылы, туу туралы куәліктің № көрсетіледі, 10 жастан асқан балалар қолдарын қояды, «келісемін» деген сөзді жазады)</w:t>
      </w:r>
    </w:p>
    <w:p>
      <w:pPr>
        <w:spacing w:after="0"/>
        <w:ind w:left="0"/>
        <w:jc w:val="both"/>
      </w:pPr>
      <w:r>
        <w:rPr>
          <w:rFonts w:ascii="Times New Roman"/>
          <w:b w:val="false"/>
          <w:i w:val="false"/>
          <w:color w:val="000000"/>
          <w:sz w:val="28"/>
        </w:rPr>
        <w:t>Әкесі туралы мәліметтер _____________________________________________</w:t>
      </w:r>
      <w:r>
        <w:br/>
      </w:r>
      <w:r>
        <w:rPr>
          <w:rFonts w:ascii="Times New Roman"/>
          <w:b w:val="false"/>
          <w:i w:val="false"/>
          <w:color w:val="000000"/>
          <w:sz w:val="28"/>
        </w:rPr>
        <w:t>
      Т.А.Ә., жеке куәліктің №, кім және қашан берді)</w:t>
      </w:r>
      <w:r>
        <w:br/>
      </w:r>
      <w:r>
        <w:rPr>
          <w:rFonts w:ascii="Times New Roman"/>
          <w:b w:val="false"/>
          <w:i w:val="false"/>
          <w:color w:val="000000"/>
          <w:sz w:val="28"/>
        </w:rPr>
        <w:t xml:space="preserve">
_____________________________________________қолы___________________ </w:t>
      </w:r>
      <w:r>
        <w:br/>
      </w:r>
      <w:r>
        <w:rPr>
          <w:rFonts w:ascii="Times New Roman"/>
          <w:b w:val="false"/>
          <w:i w:val="false"/>
          <w:color w:val="000000"/>
          <w:sz w:val="28"/>
        </w:rPr>
        <w:t>
 </w:t>
      </w:r>
      <w:r>
        <w:br/>
      </w:r>
      <w:r>
        <w:rPr>
          <w:rFonts w:ascii="Times New Roman"/>
          <w:b w:val="false"/>
          <w:i w:val="false"/>
          <w:color w:val="000000"/>
          <w:sz w:val="28"/>
        </w:rPr>
        <w:t>
Шешесі туралы мәліметтер ____________________________________________</w:t>
      </w:r>
      <w:r>
        <w:br/>
      </w:r>
      <w:r>
        <w:rPr>
          <w:rFonts w:ascii="Times New Roman"/>
          <w:b w:val="false"/>
          <w:i w:val="false"/>
          <w:color w:val="000000"/>
          <w:sz w:val="28"/>
        </w:rPr>
        <w:t>
      (Т.А.Ә., жеке куәліктің №, кім және қашан берді)</w:t>
      </w:r>
      <w:r>
        <w:br/>
      </w:r>
      <w:r>
        <w:rPr>
          <w:rFonts w:ascii="Times New Roman"/>
          <w:b w:val="false"/>
          <w:i w:val="false"/>
          <w:color w:val="000000"/>
          <w:sz w:val="28"/>
        </w:rPr>
        <w:t xml:space="preserve">
_____________________________________________қолы___________________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Келешекте тұратын мекен-жайымыз_____________________________________</w:t>
      </w:r>
      <w:r>
        <w:br/>
      </w:r>
      <w:r>
        <w:rPr>
          <w:rFonts w:ascii="Times New Roman"/>
          <w:b w:val="false"/>
          <w:i w:val="false"/>
          <w:color w:val="000000"/>
          <w:sz w:val="28"/>
        </w:rPr>
        <w:t>
      «Келешекте балалар тұрғын үймен қамтамасыз</w:t>
      </w:r>
      <w:r>
        <w:br/>
      </w:r>
      <w:r>
        <w:rPr>
          <w:rFonts w:ascii="Times New Roman"/>
          <w:b w:val="false"/>
          <w:i w:val="false"/>
          <w:color w:val="000000"/>
          <w:sz w:val="28"/>
        </w:rPr>
        <w:t>
_____________________________________________________________________ етілетін болады» деген үзінді жазылады (өз қолымен)</w:t>
      </w:r>
    </w:p>
    <w:p>
      <w:pPr>
        <w:spacing w:after="0"/>
        <w:ind w:left="0"/>
        <w:jc w:val="both"/>
      </w:pPr>
      <w:r>
        <w:rPr>
          <w:rFonts w:ascii="Times New Roman"/>
          <w:b w:val="false"/>
          <w:i w:val="false"/>
          <w:color w:val="000000"/>
          <w:sz w:val="28"/>
        </w:rPr>
        <w:t>Күні: _____ жылғы «__» ________ Ерлі-зайыптылардың қолдары______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 w:id="81"/>
    <w:p>
      <w:pPr>
        <w:spacing w:after="0"/>
        <w:ind w:left="0"/>
        <w:jc w:val="both"/>
      </w:pPr>
      <w:r>
        <w:rPr>
          <w:rFonts w:ascii="Times New Roman"/>
          <w:b w:val="false"/>
          <w:i w:val="false"/>
          <w:color w:val="000000"/>
          <w:sz w:val="28"/>
        </w:rPr>
        <w:t xml:space="preserve">
«Тұрғын үйдің меншік иелері болып </w:t>
      </w:r>
      <w:r>
        <w:br/>
      </w:r>
      <w:r>
        <w:rPr>
          <w:rFonts w:ascii="Times New Roman"/>
          <w:b w:val="false"/>
          <w:i w:val="false"/>
          <w:color w:val="000000"/>
          <w:sz w:val="28"/>
        </w:rPr>
        <w:t xml:space="preserve">
табылатын кәмелетке толмаған балалардың </w:t>
      </w:r>
      <w:r>
        <w:br/>
      </w:r>
      <w:r>
        <w:rPr>
          <w:rFonts w:ascii="Times New Roman"/>
          <w:b w:val="false"/>
          <w:i w:val="false"/>
          <w:color w:val="000000"/>
          <w:sz w:val="28"/>
        </w:rPr>
        <w:t xml:space="preserve">
мүдделерін қозғайтын мәмілелерді ресімдеу </w:t>
      </w:r>
      <w:r>
        <w:br/>
      </w:r>
      <w:r>
        <w:rPr>
          <w:rFonts w:ascii="Times New Roman"/>
          <w:b w:val="false"/>
          <w:i w:val="false"/>
          <w:color w:val="000000"/>
          <w:sz w:val="28"/>
        </w:rPr>
        <w:t xml:space="preserve">
үшін қорғаншылар мен қамқоршылар </w:t>
      </w:r>
      <w:r>
        <w:br/>
      </w:r>
      <w:r>
        <w:rPr>
          <w:rFonts w:ascii="Times New Roman"/>
          <w:b w:val="false"/>
          <w:i w:val="false"/>
          <w:color w:val="000000"/>
          <w:sz w:val="28"/>
        </w:rPr>
        <w:t xml:space="preserve">
органдарының анықтамаларын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5-қосымша</w:t>
      </w:r>
      <w:r>
        <w:br/>
      </w:r>
      <w:r>
        <w:rPr>
          <w:rFonts w:ascii="Times New Roman"/>
          <w:b w:val="false"/>
          <w:i w:val="false"/>
          <w:color w:val="000000"/>
          <w:sz w:val="28"/>
        </w:rPr>
        <w:t>
 </w:t>
      </w:r>
    </w:p>
    <w:bookmarkEnd w:id="81"/>
    <w:p>
      <w:pPr>
        <w:spacing w:after="0"/>
        <w:ind w:left="0"/>
        <w:jc w:val="both"/>
      </w:pPr>
      <w:r>
        <w:rPr>
          <w:rFonts w:ascii="Times New Roman"/>
          <w:b w:val="false"/>
          <w:i w:val="false"/>
          <w:color w:val="000000"/>
          <w:sz w:val="28"/>
        </w:rPr>
        <w:t>Аудандық, қалалық білім бөлімі</w:t>
      </w:r>
      <w:r>
        <w:br/>
      </w:r>
      <w:r>
        <w:rPr>
          <w:rFonts w:ascii="Times New Roman"/>
          <w:b w:val="false"/>
          <w:i w:val="false"/>
          <w:color w:val="000000"/>
          <w:sz w:val="28"/>
        </w:rPr>
        <w:t>
___________________________________________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мекен жайында тұратын, телефоны </w:t>
      </w:r>
      <w:r>
        <w:br/>
      </w:r>
      <w:r>
        <w:rPr>
          <w:rFonts w:ascii="Times New Roman"/>
          <w:b w:val="false"/>
          <w:i w:val="false"/>
          <w:color w:val="000000"/>
          <w:sz w:val="28"/>
        </w:rPr>
        <w:t>
ерлі-зайыпты ______________________________</w:t>
      </w:r>
      <w:r>
        <w:br/>
      </w:r>
      <w:r>
        <w:rPr>
          <w:rFonts w:ascii="Times New Roman"/>
          <w:b w:val="false"/>
          <w:i w:val="false"/>
          <w:color w:val="000000"/>
          <w:sz w:val="28"/>
        </w:rPr>
        <w:t>
      Т.А.Ә., толық, қысқартусыз,</w:t>
      </w:r>
      <w:r>
        <w:br/>
      </w:r>
      <w:r>
        <w:rPr>
          <w:rFonts w:ascii="Times New Roman"/>
          <w:b w:val="false"/>
          <w:i w:val="false"/>
          <w:color w:val="000000"/>
          <w:sz w:val="28"/>
        </w:rPr>
        <w:t>
___________________________________________</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r>
        <w:br/>
      </w:r>
      <w:r>
        <w:rPr>
          <w:rFonts w:ascii="Times New Roman"/>
          <w:b/>
          <w:i w:val="false"/>
          <w:color w:val="000000"/>
        </w:rPr>
        <w:t>
 </w:t>
      </w:r>
    </w:p>
    <w:p>
      <w:pPr>
        <w:spacing w:after="0"/>
        <w:ind w:left="0"/>
        <w:jc w:val="both"/>
      </w:pPr>
      <w:r>
        <w:rPr>
          <w:rFonts w:ascii="Times New Roman"/>
          <w:b w:val="false"/>
          <w:i w:val="false"/>
          <w:color w:val="000000"/>
          <w:sz w:val="28"/>
        </w:rPr>
        <w:t>      Сізден__________________________________мекен жайында орналасқан пәтерді__________________мөлшерде______________мерзімге кредит алу үшін кепілге қоюға рұқсат беруіңізді сұраймыз</w:t>
      </w:r>
    </w:p>
    <w:p>
      <w:pPr>
        <w:spacing w:after="0"/>
        <w:ind w:left="0"/>
        <w:jc w:val="both"/>
      </w:pPr>
      <w:r>
        <w:rPr>
          <w:rFonts w:ascii="Times New Roman"/>
          <w:b w:val="false"/>
          <w:i w:val="false"/>
          <w:color w:val="000000"/>
          <w:sz w:val="28"/>
        </w:rPr>
        <w:t>Балаларымыз:</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 (балалардың Т.А.Ә туған жылы, туу туралы куәліктің № көрсетіледі, 10 жастан асқан балалар қолдарын қояды, «келісемін» деген сөзді жазады)</w:t>
      </w:r>
      <w:r>
        <w:br/>
      </w:r>
      <w:r>
        <w:rPr>
          <w:rFonts w:ascii="Times New Roman"/>
          <w:b w:val="false"/>
          <w:i w:val="false"/>
          <w:color w:val="000000"/>
          <w:sz w:val="28"/>
        </w:rPr>
        <w:t>
 </w:t>
      </w:r>
      <w:r>
        <w:br/>
      </w:r>
      <w:r>
        <w:rPr>
          <w:rFonts w:ascii="Times New Roman"/>
          <w:b w:val="false"/>
          <w:i w:val="false"/>
          <w:color w:val="000000"/>
          <w:sz w:val="28"/>
        </w:rPr>
        <w:t>
Әкесі туралы мәліметтер _____________________________________________ (Т.А.Ә., жеке куәліктің №, кім және қашан берді</w:t>
      </w:r>
      <w:r>
        <w:br/>
      </w:r>
      <w:r>
        <w:rPr>
          <w:rFonts w:ascii="Times New Roman"/>
          <w:b w:val="false"/>
          <w:i w:val="false"/>
          <w:color w:val="000000"/>
          <w:sz w:val="28"/>
        </w:rPr>
        <w:t>
_____________________________________________қолы___________________</w:t>
      </w:r>
      <w:r>
        <w:br/>
      </w:r>
      <w:r>
        <w:rPr>
          <w:rFonts w:ascii="Times New Roman"/>
          <w:b w:val="false"/>
          <w:i w:val="false"/>
          <w:color w:val="000000"/>
          <w:sz w:val="28"/>
        </w:rPr>
        <w:t>
 </w:t>
      </w:r>
      <w:r>
        <w:br/>
      </w:r>
      <w:r>
        <w:rPr>
          <w:rFonts w:ascii="Times New Roman"/>
          <w:b w:val="false"/>
          <w:i w:val="false"/>
          <w:color w:val="000000"/>
          <w:sz w:val="28"/>
        </w:rPr>
        <w:t>
Шешесі туралы мәліметтер____________________________________________</w:t>
      </w:r>
      <w:r>
        <w:br/>
      </w:r>
      <w:r>
        <w:rPr>
          <w:rFonts w:ascii="Times New Roman"/>
          <w:b w:val="false"/>
          <w:i w:val="false"/>
          <w:color w:val="000000"/>
          <w:sz w:val="28"/>
        </w:rPr>
        <w:t>
      Т.А.Ә., жеке куәліктің №, кім және қашан берді)</w:t>
      </w:r>
      <w:r>
        <w:br/>
      </w:r>
      <w:r>
        <w:rPr>
          <w:rFonts w:ascii="Times New Roman"/>
          <w:b w:val="false"/>
          <w:i w:val="false"/>
          <w:color w:val="000000"/>
          <w:sz w:val="28"/>
        </w:rPr>
        <w:t>
_____________________________________________қолы___________________</w:t>
      </w:r>
      <w:r>
        <w:br/>
      </w:r>
      <w:r>
        <w:rPr>
          <w:rFonts w:ascii="Times New Roman"/>
          <w:b w:val="false"/>
          <w:i w:val="false"/>
          <w:color w:val="000000"/>
          <w:sz w:val="28"/>
        </w:rPr>
        <w:t>
 </w:t>
      </w:r>
      <w:r>
        <w:br/>
      </w:r>
      <w:r>
        <w:rPr>
          <w:rFonts w:ascii="Times New Roman"/>
          <w:b w:val="false"/>
          <w:i w:val="false"/>
          <w:color w:val="000000"/>
          <w:sz w:val="28"/>
        </w:rPr>
        <w:t>
Тұрғын үйден айырылған жағдайда балалар _____________________________</w:t>
      </w:r>
      <w:r>
        <w:br/>
      </w:r>
      <w:r>
        <w:rPr>
          <w:rFonts w:ascii="Times New Roman"/>
          <w:b w:val="false"/>
          <w:i w:val="false"/>
          <w:color w:val="000000"/>
          <w:sz w:val="28"/>
        </w:rPr>
        <w:t xml:space="preserve">
      (қосымша алаңның мекен-жайы немесе ____________________________________________________________________ </w:t>
      </w:r>
      <w:r>
        <w:br/>
      </w:r>
      <w:r>
        <w:rPr>
          <w:rFonts w:ascii="Times New Roman"/>
          <w:b w:val="false"/>
          <w:i w:val="false"/>
          <w:color w:val="000000"/>
          <w:sz w:val="28"/>
        </w:rPr>
        <w:t>
балаларды өзіне алуға келісетін жақын туыстардың мекенжайлары көрсетіледі)</w:t>
      </w:r>
      <w:r>
        <w:br/>
      </w:r>
      <w:r>
        <w:rPr>
          <w:rFonts w:ascii="Times New Roman"/>
          <w:b w:val="false"/>
          <w:i w:val="false"/>
          <w:color w:val="000000"/>
          <w:sz w:val="28"/>
        </w:rPr>
        <w:t>
мекен-жайында тұрады, _______________________________________________</w:t>
      </w:r>
      <w:r>
        <w:br/>
      </w:r>
      <w:r>
        <w:rPr>
          <w:rFonts w:ascii="Times New Roman"/>
          <w:b w:val="false"/>
          <w:i w:val="false"/>
          <w:color w:val="000000"/>
          <w:sz w:val="28"/>
        </w:rPr>
        <w:t>
«келешекте балаларды тұрғын үйсіз қалдырмауға міндеттенеміз» деген үзінді өз қолымен жазылады</w:t>
      </w:r>
      <w:r>
        <w:br/>
      </w:r>
      <w:r>
        <w:rPr>
          <w:rFonts w:ascii="Times New Roman"/>
          <w:b w:val="false"/>
          <w:i w:val="false"/>
          <w:color w:val="000000"/>
          <w:sz w:val="28"/>
        </w:rPr>
        <w:t>
 </w:t>
      </w:r>
      <w:r>
        <w:br/>
      </w:r>
      <w:r>
        <w:rPr>
          <w:rFonts w:ascii="Times New Roman"/>
          <w:b w:val="false"/>
          <w:i w:val="false"/>
          <w:color w:val="000000"/>
          <w:sz w:val="28"/>
        </w:rPr>
        <w:t>
Күні: _____ жылғы «__» ________ Ерлі-зайыптылардың қолдары______</w:t>
      </w:r>
      <w:r>
        <w:br/>
      </w:r>
      <w:r>
        <w:rPr>
          <w:rFonts w:ascii="Times New Roman"/>
          <w:b w:val="false"/>
          <w:i w:val="false"/>
          <w:color w:val="000000"/>
          <w:sz w:val="28"/>
        </w:rPr>
        <w:t>
 </w:t>
      </w:r>
    </w:p>
    <w:bookmarkStart w:name="z93" w:id="82"/>
    <w:p>
      <w:pPr>
        <w:spacing w:after="0"/>
        <w:ind w:left="0"/>
        <w:jc w:val="both"/>
      </w:pPr>
      <w:r>
        <w:rPr>
          <w:rFonts w:ascii="Times New Roman"/>
          <w:b w:val="false"/>
          <w:i w:val="false"/>
          <w:color w:val="000000"/>
          <w:sz w:val="28"/>
        </w:rPr>
        <w:t xml:space="preserve">
«Тұрғын үйдің меншік иелері болып </w:t>
      </w:r>
      <w:r>
        <w:br/>
      </w:r>
      <w:r>
        <w:rPr>
          <w:rFonts w:ascii="Times New Roman"/>
          <w:b w:val="false"/>
          <w:i w:val="false"/>
          <w:color w:val="000000"/>
          <w:sz w:val="28"/>
        </w:rPr>
        <w:t xml:space="preserve">
табылатын кәмелетке толмаған балалардың </w:t>
      </w:r>
      <w:r>
        <w:br/>
      </w:r>
      <w:r>
        <w:rPr>
          <w:rFonts w:ascii="Times New Roman"/>
          <w:b w:val="false"/>
          <w:i w:val="false"/>
          <w:color w:val="000000"/>
          <w:sz w:val="28"/>
        </w:rPr>
        <w:t xml:space="preserve">
мүдделерін қозғайтын мәмілелерді ресімдеу </w:t>
      </w:r>
      <w:r>
        <w:br/>
      </w:r>
      <w:r>
        <w:rPr>
          <w:rFonts w:ascii="Times New Roman"/>
          <w:b w:val="false"/>
          <w:i w:val="false"/>
          <w:color w:val="000000"/>
          <w:sz w:val="28"/>
        </w:rPr>
        <w:t>
үшін қорғаншылар мен қамқоршылар</w:t>
      </w:r>
      <w:r>
        <w:br/>
      </w:r>
      <w:r>
        <w:rPr>
          <w:rFonts w:ascii="Times New Roman"/>
          <w:b w:val="false"/>
          <w:i w:val="false"/>
          <w:color w:val="000000"/>
          <w:sz w:val="28"/>
        </w:rPr>
        <w:t xml:space="preserve">
органдарының анықтамаларын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6-қосымша</w:t>
      </w:r>
      <w:r>
        <w:br/>
      </w:r>
      <w:r>
        <w:rPr>
          <w:rFonts w:ascii="Times New Roman"/>
          <w:b w:val="false"/>
          <w:i w:val="false"/>
          <w:color w:val="000000"/>
          <w:sz w:val="28"/>
        </w:rPr>
        <w:t>
 </w:t>
      </w:r>
      <w:r>
        <w:br/>
      </w:r>
      <w:r>
        <w:rPr>
          <w:rFonts w:ascii="Times New Roman"/>
          <w:b w:val="false"/>
          <w:i w:val="false"/>
          <w:color w:val="000000"/>
          <w:sz w:val="28"/>
        </w:rPr>
        <w:t>
 </w:t>
      </w:r>
    </w:p>
    <w:bookmarkEnd w:id="82"/>
    <w:p>
      <w:pPr>
        <w:spacing w:after="0"/>
        <w:ind w:left="0"/>
        <w:jc w:val="left"/>
      </w:pPr>
      <w:r>
        <w:rPr>
          <w:rFonts w:ascii="Times New Roman"/>
          <w:b/>
          <w:i w:val="false"/>
          <w:color w:val="000000"/>
        </w:rPr>
        <w:t xml:space="preserve"> Әкімшілік іс-қимылдардың (рәсімдердің) дәйектілігінің және өзара іс-қимылының сипаттамасы </w:t>
      </w:r>
      <w:r>
        <w:br/>
      </w:r>
      <w:r>
        <w:rPr>
          <w:rFonts w:ascii="Times New Roman"/>
          <w:b/>
          <w:i w:val="false"/>
          <w:color w:val="000000"/>
        </w:rPr>
        <w:t>
 </w:t>
      </w:r>
    </w:p>
    <w:bookmarkStart w:name="z94" w:id="83"/>
    <w:p>
      <w:pPr>
        <w:spacing w:after="0"/>
        <w:ind w:left="0"/>
        <w:jc w:val="left"/>
      </w:pPr>
      <w:r>
        <w:rPr>
          <w:rFonts w:ascii="Times New Roman"/>
          <w:b/>
          <w:i w:val="false"/>
          <w:color w:val="000000"/>
        </w:rPr>
        <w:t xml:space="preserve"> 
1-кесте. ҚФБ іс-қимылдарының сипаттамасы</w:t>
      </w:r>
      <w:r>
        <w:br/>
      </w:r>
      <w:r>
        <w:rPr>
          <w:rFonts w:ascii="Times New Roman"/>
          <w:b/>
          <w:i w:val="false"/>
          <w:color w:val="000000"/>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475"/>
        <w:gridCol w:w="2483"/>
        <w:gridCol w:w="3497"/>
        <w:gridCol w:w="30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жолдайды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бөліміне құжаттарды жинау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органға құжаттарды жөнелту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475"/>
        <w:gridCol w:w="2483"/>
        <w:gridCol w:w="3497"/>
        <w:gridCol w:w="30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p>
          <w:p>
            <w:pPr>
              <w:spacing w:after="20"/>
              <w:ind w:left="20"/>
              <w:jc w:val="both"/>
            </w:pPr>
            <w:r>
              <w:rPr>
                <w:rFonts w:ascii="Times New Roman"/>
                <w:b w:val="false"/>
                <w:i w:val="false"/>
                <w:color w:val="000000"/>
                <w:sz w:val="20"/>
              </w:rPr>
              <w:t>басшысы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орындау үшін жауапты маманды анықтау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 тартуды дайындау немесе анықтаманы ресімдеу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бұрыштама қою үшін жіберу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құжаттарды жөнелту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p>
          <w:p>
            <w:pPr>
              <w:spacing w:after="20"/>
              <w:ind w:left="20"/>
              <w:jc w:val="both"/>
            </w:pPr>
            <w:r>
              <w:rPr>
                <w:rFonts w:ascii="Times New Roman"/>
                <w:b w:val="false"/>
                <w:i w:val="false"/>
                <w:color w:val="000000"/>
                <w:sz w:val="20"/>
              </w:rPr>
              <w:t>басшысына материалдары мен бірге құжаттарды беру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475"/>
        <w:gridCol w:w="2483"/>
        <w:gridCol w:w="3497"/>
        <w:gridCol w:w="30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70c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70c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тіркеу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дәлелді бас тартуды беру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ХҚКО-ға мемлекеттік қызмет көрсетудің нәтижесін беру, анықтаманы немесе дәлелді бас тартуды беру туралы қолхат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дәлелді бас тартуды беру туралы қолхат</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84"/>
    <w:p>
      <w:pPr>
        <w:spacing w:after="0"/>
        <w:ind w:left="0"/>
        <w:jc w:val="left"/>
      </w:pPr>
      <w:r>
        <w:rPr>
          <w:rFonts w:ascii="Times New Roman"/>
          <w:b/>
          <w:i w:val="false"/>
          <w:color w:val="000000"/>
        </w:rPr>
        <w:t xml:space="preserve"> 
2-кесте. Пайдалану нұсқалары. Негiзгi үдерiс</w:t>
      </w:r>
      <w:r>
        <w:br/>
      </w:r>
      <w:r>
        <w:rPr>
          <w:rFonts w:ascii="Times New Roman"/>
          <w:b/>
          <w:i w:val="false"/>
          <w:color w:val="000000"/>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3257"/>
        <w:gridCol w:w="2901"/>
        <w:gridCol w:w="3258"/>
      </w:tblGrid>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ХҚКО инспекторы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Уәкілетті органның кеңсе қызметкері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басшысы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Уәкілетті органның жауапты маманы</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 Құжаттарды қабылдау, қолхат беру, өтінішті тіркеу, құжаттарды уәкілетті органға жіберу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ХҚКО-дан немесе тұтынушыдан өтінішті қабылдау, өтінішті тіркеу, уәкілетті органның басшысына жіберу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Бұрыштама қою</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Анықтаманы ресімдеу</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Анықтамаға қол қою</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Анықтаманы ХҚКО-ға немесе тұтынушыға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Тұтынушыға ХҚКО-да анықтаманы беру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 w:id="85"/>
    <w:p>
      <w:pPr>
        <w:spacing w:after="0"/>
        <w:ind w:left="0"/>
        <w:jc w:val="left"/>
      </w:pPr>
      <w:r>
        <w:rPr>
          <w:rFonts w:ascii="Times New Roman"/>
          <w:b/>
          <w:i w:val="false"/>
          <w:color w:val="000000"/>
        </w:rPr>
        <w:t xml:space="preserve"> 
3-кесте. Пайдалану нұсқалары. Баламалы үдеріс</w:t>
      </w:r>
      <w:r>
        <w:br/>
      </w:r>
      <w:r>
        <w:rPr>
          <w:rFonts w:ascii="Times New Roman"/>
          <w:b/>
          <w:i w:val="false"/>
          <w:color w:val="000000"/>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3257"/>
        <w:gridCol w:w="3257"/>
        <w:gridCol w:w="3237"/>
      </w:tblGrid>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ХҚКО инспекторы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Уәкілетті органның кеңсе қызметкері</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органныңбасшысы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ҚФБУәкілетті органның жауапты маманы</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Құжаттарды қабылдау, қолхат беру, өтінішті тіркеу, құжаттарды уәкілетті органға жіберу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ХҚКО-дан немесе тұтынушыдан өтінішті қабылдау, өтінішті тіркеу, уәкілетті органнның басшысына жіберу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Бұрыштама қою</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Дәлелді бас тартуды ресімдеу</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Дәлелді бас тартуға қол қою</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Дәлелді бас тартуды ХҚКО-ға немесе тұтынушыға беру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Тұтынушыға ХҚКО-да дәлелді бас тартуды беру</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 w:id="86"/>
    <w:p>
      <w:pPr>
        <w:spacing w:after="0"/>
        <w:ind w:left="0"/>
        <w:jc w:val="both"/>
      </w:pPr>
      <w:r>
        <w:rPr>
          <w:rFonts w:ascii="Times New Roman"/>
          <w:b w:val="false"/>
          <w:i w:val="false"/>
          <w:color w:val="000000"/>
          <w:sz w:val="28"/>
        </w:rPr>
        <w:t xml:space="preserve">
«Тұрғын үйдің меншік иелері болып </w:t>
      </w:r>
      <w:r>
        <w:br/>
      </w:r>
      <w:r>
        <w:rPr>
          <w:rFonts w:ascii="Times New Roman"/>
          <w:b w:val="false"/>
          <w:i w:val="false"/>
          <w:color w:val="000000"/>
          <w:sz w:val="28"/>
        </w:rPr>
        <w:t xml:space="preserve">
табылатын кәмелетке толмаған балалардың </w:t>
      </w:r>
      <w:r>
        <w:br/>
      </w:r>
      <w:r>
        <w:rPr>
          <w:rFonts w:ascii="Times New Roman"/>
          <w:b w:val="false"/>
          <w:i w:val="false"/>
          <w:color w:val="000000"/>
          <w:sz w:val="28"/>
        </w:rPr>
        <w:t xml:space="preserve">
мүдделерін қозғайтын мәмілелерді ресімдеу </w:t>
      </w:r>
      <w:r>
        <w:br/>
      </w:r>
      <w:r>
        <w:rPr>
          <w:rFonts w:ascii="Times New Roman"/>
          <w:b w:val="false"/>
          <w:i w:val="false"/>
          <w:color w:val="000000"/>
          <w:sz w:val="28"/>
        </w:rPr>
        <w:t xml:space="preserve">
үшін қорғаншылар мен қамқоршылар </w:t>
      </w:r>
      <w:r>
        <w:br/>
      </w:r>
      <w:r>
        <w:rPr>
          <w:rFonts w:ascii="Times New Roman"/>
          <w:b w:val="false"/>
          <w:i w:val="false"/>
          <w:color w:val="000000"/>
          <w:sz w:val="28"/>
        </w:rPr>
        <w:t xml:space="preserve">
органдарының анықтамаларын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7-қосымша</w:t>
      </w:r>
      <w:r>
        <w:br/>
      </w:r>
      <w:r>
        <w:rPr>
          <w:rFonts w:ascii="Times New Roman"/>
          <w:b w:val="false"/>
          <w:i w:val="false"/>
          <w:color w:val="000000"/>
          <w:sz w:val="28"/>
        </w:rPr>
        <w:t>
 </w:t>
      </w:r>
    </w:p>
    <w:bookmarkEnd w:id="86"/>
    <w:p>
      <w:pPr>
        <w:spacing w:after="0"/>
        <w:ind w:left="0"/>
        <w:jc w:val="left"/>
      </w:pPr>
      <w:r>
        <w:rPr>
          <w:rFonts w:ascii="Times New Roman"/>
          <w:b/>
          <w:i w:val="false"/>
          <w:color w:val="000000"/>
        </w:rPr>
        <w:t xml:space="preserve"> Әкімшілік іс-қимылдардың (рәсімдердің) дәйектілігінің және өзара әрекеттестігінің сипаттамасы </w:t>
      </w:r>
      <w:r>
        <w:br/>
      </w:r>
      <w:r>
        <w:rPr>
          <w:rFonts w:ascii="Times New Roman"/>
          <w:b/>
          <w:i w:val="false"/>
          <w:color w:val="000000"/>
        </w:rPr>
        <w:t>
 </w:t>
      </w:r>
    </w:p>
    <w:bookmarkStart w:name="z98" w:id="87"/>
    <w:p>
      <w:pPr>
        <w:spacing w:after="0"/>
        <w:ind w:left="0"/>
        <w:jc w:val="left"/>
      </w:pPr>
      <w:r>
        <w:rPr>
          <w:rFonts w:ascii="Times New Roman"/>
          <w:b/>
          <w:i w:val="false"/>
          <w:color w:val="000000"/>
        </w:rPr>
        <w:t xml:space="preserve"> 
(схемаларды қағаз нұсқасынан қарағыңыз)</w:t>
      </w:r>
      <w:r>
        <w:br/>
      </w:r>
      <w:r>
        <w:rPr>
          <w:rFonts w:ascii="Times New Roman"/>
          <w:b/>
          <w:i w:val="false"/>
          <w:color w:val="000000"/>
        </w:rPr>
        <w:t>
 </w:t>
      </w:r>
    </w:p>
    <w:bookmarkEnd w:id="87"/>
    <w:bookmarkStart w:name="z99" w:id="88"/>
    <w:p>
      <w:pPr>
        <w:spacing w:after="0"/>
        <w:ind w:left="0"/>
        <w:jc w:val="both"/>
      </w:pPr>
      <w:r>
        <w:rPr>
          <w:rFonts w:ascii="Times New Roman"/>
          <w:b w:val="false"/>
          <w:i w:val="false"/>
          <w:color w:val="000000"/>
          <w:sz w:val="28"/>
        </w:rPr>
        <w:t xml:space="preserve">
Маңғыстау облысы әкімдігінің </w:t>
      </w:r>
      <w:r>
        <w:br/>
      </w:r>
      <w:r>
        <w:rPr>
          <w:rFonts w:ascii="Times New Roman"/>
          <w:b w:val="false"/>
          <w:i w:val="false"/>
          <w:color w:val="000000"/>
          <w:sz w:val="28"/>
        </w:rPr>
        <w:t xml:space="preserve">
2012 жылғы 30 наурыз № 50 </w:t>
      </w:r>
      <w:r>
        <w:br/>
      </w:r>
      <w:r>
        <w:rPr>
          <w:rFonts w:ascii="Times New Roman"/>
          <w:b w:val="false"/>
          <w:i w:val="false"/>
          <w:color w:val="000000"/>
          <w:sz w:val="28"/>
        </w:rPr>
        <w:t>
қаулысымен бекітілген</w:t>
      </w:r>
    </w:p>
    <w:bookmarkEnd w:id="88"/>
    <w:bookmarkStart w:name="z100" w:id="89"/>
    <w:p>
      <w:pPr>
        <w:spacing w:after="0"/>
        <w:ind w:left="0"/>
        <w:jc w:val="left"/>
      </w:pPr>
      <w:r>
        <w:rPr>
          <w:rFonts w:ascii="Times New Roman"/>
          <w:b/>
          <w:i w:val="false"/>
          <w:color w:val="000000"/>
        </w:rPr>
        <w:t xml:space="preserve">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регламенті</w:t>
      </w:r>
    </w:p>
    <w:bookmarkEnd w:id="89"/>
    <w:bookmarkStart w:name="z101" w:id="90"/>
    <w:p>
      <w:pPr>
        <w:spacing w:after="0"/>
        <w:ind w:left="0"/>
        <w:jc w:val="left"/>
      </w:pPr>
      <w:r>
        <w:rPr>
          <w:rFonts w:ascii="Times New Roman"/>
          <w:b/>
          <w:i w:val="false"/>
          <w:color w:val="000000"/>
        </w:rPr>
        <w:t xml:space="preserve"> 
1. Негізгі ұғымдар</w:t>
      </w:r>
    </w:p>
    <w:bookmarkEnd w:id="90"/>
    <w:p>
      <w:pPr>
        <w:spacing w:after="0"/>
        <w:ind w:left="0"/>
        <w:jc w:val="both"/>
      </w:pPr>
      <w:r>
        <w:rPr>
          <w:rFonts w:ascii="Times New Roman"/>
          <w:b w:val="false"/>
          <w:i w:val="false"/>
          <w:color w:val="000000"/>
          <w:sz w:val="28"/>
        </w:rPr>
        <w:t>      1. Осы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регламентінде (бұдан әрi – Регламент) мынадай ұғымдар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уәкiлеттi орган – қалалық және аудандық білім бөлімдері;</w:t>
      </w:r>
      <w:r>
        <w:br/>
      </w:r>
      <w:r>
        <w:rPr>
          <w:rFonts w:ascii="Times New Roman"/>
          <w:b w:val="false"/>
          <w:i w:val="false"/>
          <w:color w:val="000000"/>
          <w:sz w:val="28"/>
        </w:rPr>
        <w:t xml:space="preserve">
      3) уәкiлеттi органның жауапты маманы – лауазымдық нұсқаулығына сәйкес оған міндеттер жүктелген қалалық, аудандық білім бөлімінің маманы; </w:t>
      </w:r>
      <w:r>
        <w:br/>
      </w:r>
      <w:r>
        <w:rPr>
          <w:rFonts w:ascii="Times New Roman"/>
          <w:b w:val="false"/>
          <w:i w:val="false"/>
          <w:color w:val="000000"/>
          <w:sz w:val="28"/>
        </w:rPr>
        <w:t>
      4) уәкiлеттi органның басшысы – қалалық, аудандық білім бөлімінің бастығы;</w:t>
      </w:r>
      <w:r>
        <w:br/>
      </w:r>
      <w:r>
        <w:rPr>
          <w:rFonts w:ascii="Times New Roman"/>
          <w:b w:val="false"/>
          <w:i w:val="false"/>
          <w:color w:val="000000"/>
          <w:sz w:val="28"/>
        </w:rPr>
        <w:t>
      5) ХҚКО – Халыққа қызмет көрсету орталығы;</w:t>
      </w:r>
      <w:r>
        <w:br/>
      </w:r>
      <w:r>
        <w:rPr>
          <w:rFonts w:ascii="Times New Roman"/>
          <w:b w:val="false"/>
          <w:i w:val="false"/>
          <w:color w:val="000000"/>
          <w:sz w:val="28"/>
        </w:rPr>
        <w:t>
      6) ХҚКО инспекторы – тұтынушыдан өтінішті және құжаттарды қабылдауды жүзеге асыратын Халыққа қызмет көрсету орталығының қызметкері;</w:t>
      </w:r>
      <w:r>
        <w:br/>
      </w:r>
      <w:r>
        <w:rPr>
          <w:rFonts w:ascii="Times New Roman"/>
          <w:b w:val="false"/>
          <w:i w:val="false"/>
          <w:color w:val="000000"/>
          <w:sz w:val="28"/>
        </w:rPr>
        <w:t>
      7) ХҚКО жинақтау бөлімінің инспекторы – құжаттарды жинақтап, уәкілетті органға жіберуді жүзеге асыратын Халыққа қызмет көрсету орталығының қызметкері</w:t>
      </w:r>
    </w:p>
    <w:bookmarkStart w:name="z102" w:id="91"/>
    <w:p>
      <w:pPr>
        <w:spacing w:after="0"/>
        <w:ind w:left="0"/>
        <w:jc w:val="left"/>
      </w:pPr>
      <w:r>
        <w:rPr>
          <w:rFonts w:ascii="Times New Roman"/>
          <w:b/>
          <w:i w:val="false"/>
          <w:color w:val="000000"/>
        </w:rPr>
        <w:t xml:space="preserve"> 
2. Жалпы ережелер</w:t>
      </w:r>
    </w:p>
    <w:bookmarkEnd w:id="91"/>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2-қосымшаларына</w:t>
      </w:r>
      <w:r>
        <w:rPr>
          <w:rFonts w:ascii="Times New Roman"/>
          <w:b w:val="false"/>
          <w:i w:val="false"/>
          <w:color w:val="000000"/>
          <w:sz w:val="28"/>
        </w:rPr>
        <w:t xml:space="preserve"> сәйкес уәкiлеттi органмен, сондай-ақ баламалы негізде ХҚКО арқылы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 xml:space="preserve"> – </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және Қазақстан Республикасы Үкіметінің 2010 жылғы 26 ақпандағы № 140 қаулысымен бекітілген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 – қосымшасына</w:t>
      </w:r>
      <w:r>
        <w:rPr>
          <w:rFonts w:ascii="Times New Roman"/>
          <w:b w:val="false"/>
          <w:i w:val="false"/>
          <w:color w:val="000000"/>
          <w:sz w:val="28"/>
        </w:rPr>
        <w:t xml:space="preserve"> сәйкес кәмелетке толмаған балаларға тиесілі тұрғын үй алаңын айырбастауға немесе сатуға рұқсат беру үшін нотариалды кеңсеге анықтама беру (бұдан әрі – анықтама) не қызмет көрсетуден бас тартудың дәлелді жауабын ұсыну болып табылады.</w:t>
      </w:r>
      <w:r>
        <w:br/>
      </w:r>
      <w:r>
        <w:rPr>
          <w:rFonts w:ascii="Times New Roman"/>
          <w:b w:val="false"/>
          <w:i w:val="false"/>
          <w:color w:val="000000"/>
          <w:sz w:val="28"/>
        </w:rPr>
        <w:t>
 </w:t>
      </w:r>
    </w:p>
    <w:bookmarkStart w:name="z103" w:id="92"/>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92"/>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мекен-жайлары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уәкілетті органнан және ХҚКО-дан алуға болады.</w:t>
      </w:r>
      <w:r>
        <w:br/>
      </w:r>
      <w:r>
        <w:rPr>
          <w:rFonts w:ascii="Times New Roman"/>
          <w:b w:val="false"/>
          <w:i w:val="false"/>
          <w:color w:val="000000"/>
          <w:sz w:val="28"/>
        </w:rPr>
        <w:t>
      9. Мемлекеттік қызмет көрсетудің мерзімдері:</w:t>
      </w:r>
      <w:r>
        <w:br/>
      </w:r>
      <w:r>
        <w:rPr>
          <w:rFonts w:ascii="Times New Roman"/>
          <w:b w:val="false"/>
          <w:i w:val="false"/>
          <w:color w:val="000000"/>
          <w:sz w:val="28"/>
        </w:rPr>
        <w:t>
      1) тұтынушы осы Регламенттің 13-тармағында айқындалған қажетті құжаттарды тапсырған сәттен бастап бес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10. Мемлекеттік қызмет көрсетуді тоқтата тұру немесе мемлекеттік қызметті ұсынудан бас тарту негізі:</w:t>
      </w:r>
      <w:r>
        <w:br/>
      </w:r>
      <w:r>
        <w:rPr>
          <w:rFonts w:ascii="Times New Roman"/>
          <w:b w:val="false"/>
          <w:i w:val="false"/>
          <w:color w:val="000000"/>
          <w:sz w:val="28"/>
        </w:rPr>
        <w:t>
      1) уәкілетті органға өтініш білдірген кезде – тұтынушының осы Регламенттің 13-тармағында көрсетілген құжаттардың біреуін ұсынбауы;</w:t>
      </w:r>
      <w:r>
        <w:br/>
      </w:r>
      <w:r>
        <w:rPr>
          <w:rFonts w:ascii="Times New Roman"/>
          <w:b w:val="false"/>
          <w:i w:val="false"/>
          <w:color w:val="000000"/>
          <w:sz w:val="28"/>
        </w:rPr>
        <w:t>
      2) ХҚКО-ға өтініш білдірген кезде –уәкілетті орган осы Регламенттің 13-тармағында көрсетілген құжаттарды толық ұсынбаған жағдайда, құжаттар пакетін алғаннан кейін бір жұмыс күні ішінде бас тарту себебінің жазбаша негіздемесімен бірге оларды ХҚКО-ға қайтарады.</w:t>
      </w:r>
      <w:r>
        <w:br/>
      </w:r>
      <w:r>
        <w:rPr>
          <w:rFonts w:ascii="Times New Roman"/>
          <w:b w:val="false"/>
          <w:i w:val="false"/>
          <w:color w:val="000000"/>
          <w:sz w:val="28"/>
        </w:rPr>
        <w:t>
      11.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уәкiлеттi органға өтініш білдірген кезде:</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органның кеңсе қызметкері тіркеуді жүзеге асырады және қызметті барлық құжаттарды алғаны туралы қолхат береді, онда тұтынушының мемлекеттік қызметті алатын күні көрсетіледі;</w:t>
      </w:r>
      <w:r>
        <w:br/>
      </w:r>
      <w:r>
        <w:rPr>
          <w:rFonts w:ascii="Times New Roman"/>
          <w:b w:val="false"/>
          <w:i w:val="false"/>
          <w:color w:val="000000"/>
          <w:sz w:val="28"/>
        </w:rPr>
        <w:t>
      3) уәкілетті органның кеңсе қызметкері құжаттарды уәкілетті органның басшысына береді;</w:t>
      </w:r>
      <w:r>
        <w:br/>
      </w:r>
      <w:r>
        <w:rPr>
          <w:rFonts w:ascii="Times New Roman"/>
          <w:b w:val="false"/>
          <w:i w:val="false"/>
          <w:color w:val="000000"/>
          <w:sz w:val="28"/>
        </w:rPr>
        <w:t>
      4)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xml:space="preserve">
      5) уәкiлеттi органның жауапты маманы келіп түскен құжаттарды қызметті алушының анықтама алуға құқығын анықтауға қарайды, тұтынушыға хабарлама жобасын не қызмет көрсетуден бас тартудың дәлелді жауабын дайындайды, басшыға қол қойдырады, оны уәкiлеттi органның кеңсесiне жолдайды; </w:t>
      </w:r>
      <w:r>
        <w:br/>
      </w:r>
      <w:r>
        <w:rPr>
          <w:rFonts w:ascii="Times New Roman"/>
          <w:b w:val="false"/>
          <w:i w:val="false"/>
          <w:color w:val="000000"/>
          <w:sz w:val="28"/>
        </w:rPr>
        <w:t>
      6) уәкілетті органның кеңсе қызметкері құжаттарды тұтынушыға береді;</w:t>
      </w:r>
      <w:r>
        <w:br/>
      </w:r>
      <w:r>
        <w:rPr>
          <w:rFonts w:ascii="Times New Roman"/>
          <w:b w:val="false"/>
          <w:i w:val="false"/>
          <w:color w:val="000000"/>
          <w:sz w:val="28"/>
        </w:rPr>
        <w:t>
      ХҚКО-ға өтініш білдірген кезде:</w:t>
      </w:r>
      <w:r>
        <w:br/>
      </w:r>
      <w:r>
        <w:rPr>
          <w:rFonts w:ascii="Times New Roman"/>
          <w:b w:val="false"/>
          <w:i w:val="false"/>
          <w:color w:val="000000"/>
          <w:sz w:val="28"/>
        </w:rPr>
        <w:t>
      1) тұтынушы ХҚКО-ға өтініш береді;</w:t>
      </w:r>
      <w:r>
        <w:br/>
      </w:r>
      <w:r>
        <w:rPr>
          <w:rFonts w:ascii="Times New Roman"/>
          <w:b w:val="false"/>
          <w:i w:val="false"/>
          <w:color w:val="000000"/>
          <w:sz w:val="28"/>
        </w:rPr>
        <w:t>
      2) ХҚКО инспекторы өтінішті тіркейді, қызметті тұтынушыға сұрау салудың нөмірі мен қабылданған күні; сұрау салынған мемлекеттік қызметтің түрі; қоса берілген құжаттардың саны мен атаулары; құжаттарды беру күні, уақыты мен орны; құжаттарды ресімдеуге өтінішті қабылдаған ХҚКО инспекторының тегі, аты, әкесінің аты көрсетіліп, тиісті құжаттардың қабылданғаны туралы қолхат береді;</w:t>
      </w:r>
      <w:r>
        <w:br/>
      </w:r>
      <w:r>
        <w:rPr>
          <w:rFonts w:ascii="Times New Roman"/>
          <w:b w:val="false"/>
          <w:i w:val="false"/>
          <w:color w:val="000000"/>
          <w:sz w:val="28"/>
        </w:rPr>
        <w:t>
      3) ХҚКО инспекторы құжаттарды ХҚКО жинақтау бөлімінің инспекторына береді;</w:t>
      </w:r>
      <w:r>
        <w:br/>
      </w:r>
      <w:r>
        <w:rPr>
          <w:rFonts w:ascii="Times New Roman"/>
          <w:b w:val="false"/>
          <w:i w:val="false"/>
          <w:color w:val="000000"/>
          <w:sz w:val="28"/>
        </w:rPr>
        <w:t xml:space="preserve">
      4) ХҚКО жинақтау бөлімінің инспекторы құжаттарды жинақтауды жүзеге асырады, тізілім жасайды, курьерлік байланыс арқылы құжаттарды уәкілетті органға жібереді. </w:t>
      </w:r>
      <w:r>
        <w:br/>
      </w:r>
      <w:r>
        <w:rPr>
          <w:rFonts w:ascii="Times New Roman"/>
          <w:b w:val="false"/>
          <w:i w:val="false"/>
          <w:color w:val="000000"/>
          <w:sz w:val="28"/>
        </w:rPr>
        <w:t>
      Құжаттар пакетін ХҚКО-дан уәкілетті органға жіберу фактісін уәкілетті орган мемлекеттік қызмет көрсету үдерісінде құжаттардың қозғалысын бақылауға мүмкіндік беретін Штрихкод сканерінің көмегімен белгілейді;</w:t>
      </w:r>
      <w:r>
        <w:br/>
      </w:r>
      <w:r>
        <w:rPr>
          <w:rFonts w:ascii="Times New Roman"/>
          <w:b w:val="false"/>
          <w:i w:val="false"/>
          <w:color w:val="000000"/>
          <w:sz w:val="28"/>
        </w:rPr>
        <w:t>
      5) уәкілетті органның кеңсе қызметкері ХҚКО ақпараттық жүйесінде (уәкілетті органда өзіндік ақпараттық жүйесі болмаған жағдайда) белгілейді және алынған құжаттарды тіркеуді жүргізеді, және басшының қарауына береді;</w:t>
      </w:r>
      <w:r>
        <w:br/>
      </w:r>
      <w:r>
        <w:rPr>
          <w:rFonts w:ascii="Times New Roman"/>
          <w:b w:val="false"/>
          <w:i w:val="false"/>
          <w:color w:val="000000"/>
          <w:sz w:val="28"/>
        </w:rPr>
        <w:t>
      6) уәкілетті органның басшысы келіп түскен құжаттармен танысуды жүзеге асырады және уәкілетті органның жауапты маманын анықтайды;</w:t>
      </w:r>
      <w:r>
        <w:br/>
      </w:r>
      <w:r>
        <w:rPr>
          <w:rFonts w:ascii="Times New Roman"/>
          <w:b w:val="false"/>
          <w:i w:val="false"/>
          <w:color w:val="000000"/>
          <w:sz w:val="28"/>
        </w:rPr>
        <w:t xml:space="preserve">
      7) уәкiлеттi органның жауапты маманы келіп түскен құжаттарды қызметті алушының анықтама алуға құқығын анықтауға қарайды, тұтынушыға хабарлама жобасын не қызмет көрсетуден бас тартудың дәлелді жауабын дайындайды, басшыға қол қойдырады, оны уәкiлеттi органның кеңсесiне жолдайды; </w:t>
      </w:r>
      <w:r>
        <w:br/>
      </w:r>
      <w:r>
        <w:rPr>
          <w:rFonts w:ascii="Times New Roman"/>
          <w:b w:val="false"/>
          <w:i w:val="false"/>
          <w:color w:val="000000"/>
          <w:sz w:val="28"/>
        </w:rPr>
        <w:t>
      8) уәкiлеттi органның кеңсе қызметкері мемлекеттік қызмет көрсету нәтижесін ХҚКО ақпараттық жүйесінде белгілей отырып (уәкілетті органда өзіндік ақпараттық жүйесі болмаған жағдайда), ХҚКО-ға жолдайды.</w:t>
      </w:r>
      <w:r>
        <w:br/>
      </w:r>
      <w:r>
        <w:rPr>
          <w:rFonts w:ascii="Times New Roman"/>
          <w:b w:val="false"/>
          <w:i w:val="false"/>
          <w:color w:val="000000"/>
          <w:sz w:val="28"/>
        </w:rPr>
        <w:t>
      Дайын болған мемлекеттік қызмет көрсету нәтижесін уәкілетті органнан қабылдау кезінде ХҚКО-мен келіп түскен құжаттар Штрихкод сканерінің көмегімен белгіленеді;</w:t>
      </w:r>
      <w:r>
        <w:br/>
      </w:r>
      <w:r>
        <w:rPr>
          <w:rFonts w:ascii="Times New Roman"/>
          <w:b w:val="false"/>
          <w:i w:val="false"/>
          <w:color w:val="000000"/>
          <w:sz w:val="28"/>
        </w:rPr>
        <w:t xml:space="preserve">
      9) ХҚКО инспекторы тұтынушыға хабарламаны немесе дәлелді бас тартуды береді. </w:t>
      </w:r>
      <w:r>
        <w:br/>
      </w:r>
      <w:r>
        <w:rPr>
          <w:rFonts w:ascii="Times New Roman"/>
          <w:b w:val="false"/>
          <w:i w:val="false"/>
          <w:color w:val="000000"/>
          <w:sz w:val="28"/>
        </w:rPr>
        <w:t>
      12. Уәкілетті органда және ХҚКО-да мемлекеттік қызмет көрсету үшін құжаттар қабылдауды іске асыратын тұлғалардың ең аз саны бір қызметкерді құрайды.</w:t>
      </w:r>
      <w:r>
        <w:br/>
      </w:r>
      <w:r>
        <w:rPr>
          <w:rFonts w:ascii="Times New Roman"/>
          <w:b w:val="false"/>
          <w:i w:val="false"/>
          <w:color w:val="000000"/>
          <w:sz w:val="28"/>
        </w:rPr>
        <w:t>
 </w:t>
      </w:r>
    </w:p>
    <w:bookmarkStart w:name="z104" w:id="93"/>
    <w:p>
      <w:pPr>
        <w:spacing w:after="0"/>
        <w:ind w:left="0"/>
        <w:jc w:val="left"/>
      </w:pPr>
      <w:r>
        <w:rPr>
          <w:rFonts w:ascii="Times New Roman"/>
          <w:b/>
          <w:i w:val="false"/>
          <w:color w:val="000000"/>
        </w:rPr>
        <w:t xml:space="preserve"> 
4. Мемлекеттік қызмет көрсету үдерісіндегі іс-қимыл (өзара іс-қимыл) тәртібінің сипаттамасы</w:t>
      </w:r>
      <w:r>
        <w:br/>
      </w:r>
      <w:r>
        <w:rPr>
          <w:rFonts w:ascii="Times New Roman"/>
          <w:b/>
          <w:i w:val="false"/>
          <w:color w:val="000000"/>
        </w:rPr>
        <w:t>
 </w:t>
      </w:r>
      <w:r>
        <w:br/>
      </w:r>
      <w:r>
        <w:rPr>
          <w:rFonts w:ascii="Times New Roman"/>
          <w:b/>
          <w:i w:val="false"/>
          <w:color w:val="000000"/>
        </w:rPr>
        <w:t>
 </w:t>
      </w:r>
    </w:p>
    <w:bookmarkEnd w:id="93"/>
    <w:p>
      <w:pPr>
        <w:spacing w:after="0"/>
        <w:ind w:left="0"/>
        <w:jc w:val="both"/>
      </w:pPr>
      <w:r>
        <w:rPr>
          <w:rFonts w:ascii="Times New Roman"/>
          <w:b w:val="false"/>
          <w:i w:val="false"/>
          <w:color w:val="000000"/>
          <w:sz w:val="28"/>
        </w:rPr>
        <w:t>      13. Мемлекеттік қызметті алу үшін тұтынушы уәкілетті органға немесе ХҚКО-ға мынадай құжаттарды тапсыруы қажет:</w:t>
      </w:r>
      <w:r>
        <w:br/>
      </w:r>
      <w:r>
        <w:rPr>
          <w:rFonts w:ascii="Times New Roman"/>
          <w:b w:val="false"/>
          <w:i w:val="false"/>
          <w:color w:val="000000"/>
          <w:sz w:val="28"/>
        </w:rPr>
        <w:t>
      1)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толмағанбалалардың екі ата-анасының (ерлі-зайыптыларды немесе оларды алмастыратын адамдардың (қорғаншылар (қамқоршылар), патронаттық тәрбиешілер) өтініші;</w:t>
      </w:r>
      <w:r>
        <w:br/>
      </w:r>
      <w:r>
        <w:rPr>
          <w:rFonts w:ascii="Times New Roman"/>
          <w:b w:val="false"/>
          <w:i w:val="false"/>
          <w:color w:val="000000"/>
          <w:sz w:val="28"/>
        </w:rPr>
        <w:t>
      2) қорғаншылардың (қамқоршылардың), патронаттық тәрбиешілердің кепілді тұрғын үйді беру туралы нотариалды расталған өтініші, банк алдында орындамаған жағдайда кепілді тұрғын үйді беру туралы жақын туыстарының нотариалды расталған өтініші;</w:t>
      </w:r>
      <w:r>
        <w:br/>
      </w:r>
      <w:r>
        <w:rPr>
          <w:rFonts w:ascii="Times New Roman"/>
          <w:b w:val="false"/>
          <w:i w:val="false"/>
          <w:color w:val="000000"/>
          <w:sz w:val="28"/>
        </w:rPr>
        <w:t>
      3) жылжымайтын мүлік құжаттарының түпнұсқалары мен көшірмелері (пәтер, үй, саяжай, жер учаскесі және т.б. (шарт, жылжымайтын мүлік құқықтарын мемлекеттік тіркеу туралы куәлік, мүліктің техникалық паспорты,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4) кәмелетке толмағандарға қатысы бар екі ата-анасының (ерлі-зайыптылардың) немесе оларды алмастыратын адамдардың (қорғаншылар (қамқоршылар), патронат тәрбиешілер) жеке куәліктерінің түпнұсқалары мен көшірмелері;</w:t>
      </w:r>
      <w:r>
        <w:br/>
      </w:r>
      <w:r>
        <w:rPr>
          <w:rFonts w:ascii="Times New Roman"/>
          <w:b w:val="false"/>
          <w:i w:val="false"/>
          <w:color w:val="000000"/>
          <w:sz w:val="28"/>
        </w:rPr>
        <w:t>
      5) баланың (балалардың) туу туралы куәліктің түпнұсқалары мен көшірмелері;</w:t>
      </w:r>
      <w:r>
        <w:br/>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ерлі-зайыптылардың біреуі болмаған жағдайда мәмілені ресімдеуге оның атынан жазылған нотариуспен расталған сенімхат.</w:t>
      </w:r>
      <w:r>
        <w:br/>
      </w:r>
      <w:r>
        <w:rPr>
          <w:rFonts w:ascii="Times New Roman"/>
          <w:b w:val="false"/>
          <w:i w:val="false"/>
          <w:color w:val="000000"/>
          <w:sz w:val="28"/>
        </w:rPr>
        <w:t>
      Салыстырып тексеру үшін құжаттардың түпұсқалары көшірмелерімен қоса беріледі, кейін олар тұтынушыға қайтарылады.      </w:t>
      </w:r>
      <w:r>
        <w:br/>
      </w:r>
      <w:r>
        <w:rPr>
          <w:rFonts w:ascii="Times New Roman"/>
          <w:b w:val="false"/>
          <w:i w:val="false"/>
          <w:color w:val="000000"/>
          <w:sz w:val="28"/>
        </w:rPr>
        <w:t>
      14. Мемлекеттік қызметті көрсету үдерісінде мынадай құрылымдық – функционалдық бірліктер (бұдан әрі – ҚФБ) тартылады:</w:t>
      </w:r>
      <w:r>
        <w:br/>
      </w:r>
      <w:r>
        <w:rPr>
          <w:rFonts w:ascii="Times New Roman"/>
          <w:b w:val="false"/>
          <w:i w:val="false"/>
          <w:color w:val="000000"/>
          <w:sz w:val="28"/>
        </w:rPr>
        <w:t>
      1) ХҚКО инспекторы;</w:t>
      </w:r>
      <w:r>
        <w:br/>
      </w:r>
      <w:r>
        <w:rPr>
          <w:rFonts w:ascii="Times New Roman"/>
          <w:b w:val="false"/>
          <w:i w:val="false"/>
          <w:color w:val="000000"/>
          <w:sz w:val="28"/>
        </w:rPr>
        <w:t>
      2) ХҚКО жинақтау бөлімінің инспекторы;</w:t>
      </w:r>
      <w:r>
        <w:br/>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4) уәкілетті органның жауапты маманы;</w:t>
      </w:r>
      <w:r>
        <w:br/>
      </w:r>
      <w:r>
        <w:rPr>
          <w:rFonts w:ascii="Times New Roman"/>
          <w:b w:val="false"/>
          <w:i w:val="false"/>
          <w:color w:val="000000"/>
          <w:sz w:val="28"/>
        </w:rPr>
        <w:t>
      5) уәкілетті органның басшысы.</w:t>
      </w:r>
      <w:r>
        <w:br/>
      </w:r>
      <w:r>
        <w:rPr>
          <w:rFonts w:ascii="Times New Roman"/>
          <w:b w:val="false"/>
          <w:i w:val="false"/>
          <w:color w:val="000000"/>
          <w:sz w:val="28"/>
        </w:rPr>
        <w:t>
      15. Әрбір әкімшілік іс-қимылдың (рәсімнің) орындалу мерзімін көрсете отырып, әрбір ҚФБ әкімшілік іс-қимылы (рәсімі) дәйектілігінің және өзара іс-қимылының мәтіндік кестелік сипаттамасы осы Регламенттің </w:t>
      </w:r>
      <w:r>
        <w:rPr>
          <w:rFonts w:ascii="Times New Roman"/>
          <w:b w:val="false"/>
          <w:i w:val="false"/>
          <w:color w:val="000000"/>
          <w:sz w:val="28"/>
        </w:rPr>
        <w:t>5 – 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16. Мемлекеттiк қызметтi көрсету үдерiсiнде әкiмшiлiк іс-қимылдардың</w:t>
      </w:r>
      <w:r>
        <w:br/>
      </w:r>
      <w:r>
        <w:rPr>
          <w:rFonts w:ascii="Times New Roman"/>
          <w:b w:val="false"/>
          <w:i w:val="false"/>
          <w:color w:val="000000"/>
          <w:sz w:val="28"/>
        </w:rPr>
        <w:t>
      қисынды дәйектiлiгi мен ҚФБ арасындағы өзара байланыстын көрсететін схемалар осы Регламенттiң 6-қосымшасында келтiрiлген.</w:t>
      </w:r>
    </w:p>
    <w:bookmarkStart w:name="z105" w:id="94"/>
    <w:p>
      <w:pPr>
        <w:spacing w:after="0"/>
        <w:ind w:left="0"/>
        <w:jc w:val="left"/>
      </w:pPr>
      <w:r>
        <w:rPr>
          <w:rFonts w:ascii="Times New Roman"/>
          <w:b/>
          <w:i w:val="false"/>
          <w:color w:val="000000"/>
        </w:rPr>
        <w:t xml:space="preserve"> 
5. Мемлекеттік қызметті көрсететін лауазымды адамдардың жауапкершілігі</w:t>
      </w:r>
      <w:r>
        <w:br/>
      </w:r>
      <w:r>
        <w:rPr>
          <w:rFonts w:ascii="Times New Roman"/>
          <w:b/>
          <w:i w:val="false"/>
          <w:color w:val="000000"/>
        </w:rPr>
        <w:t>
 </w:t>
      </w:r>
    </w:p>
    <w:bookmarkEnd w:id="94"/>
    <w:p>
      <w:pPr>
        <w:spacing w:after="0"/>
        <w:ind w:left="0"/>
        <w:jc w:val="both"/>
      </w:pPr>
      <w:r>
        <w:rPr>
          <w:rFonts w:ascii="Times New Roman"/>
          <w:b w:val="false"/>
          <w:i w:val="false"/>
          <w:color w:val="000000"/>
          <w:sz w:val="28"/>
        </w:rPr>
        <w:t>      17. Мемлекеттік қызметті көрсетуге жауапты адам уәкілетті органның және ХҚКО-ның басшысы (бұдан әрі – лауазымды адамдар) болып табылады.</w:t>
      </w:r>
      <w:r>
        <w:br/>
      </w:r>
      <w:r>
        <w:rPr>
          <w:rFonts w:ascii="Times New Roman"/>
          <w:b w:val="false"/>
          <w:i w:val="false"/>
          <w:color w:val="000000"/>
          <w:sz w:val="28"/>
        </w:rPr>
        <w:t>
      Лауазымды адамдар Қазақстан Республикасының заңнамасына сәйкес белгіленген мерзімде мемлекеттік қызмет көрсетілуінің іске асырылуына жауапкершілік артады.</w:t>
      </w:r>
      <w:r>
        <w:br/>
      </w:r>
      <w:r>
        <w:rPr>
          <w:rFonts w:ascii="Times New Roman"/>
          <w:b w:val="false"/>
          <w:i w:val="false"/>
          <w:color w:val="000000"/>
          <w:sz w:val="28"/>
        </w:rPr>
        <w:t>
 </w:t>
      </w:r>
      <w:r>
        <w:br/>
      </w:r>
      <w:r>
        <w:rPr>
          <w:rFonts w:ascii="Times New Roman"/>
          <w:b w:val="false"/>
          <w:i w:val="false"/>
          <w:color w:val="000000"/>
          <w:sz w:val="28"/>
        </w:rPr>
        <w:t>
 </w:t>
      </w:r>
    </w:p>
    <w:bookmarkStart w:name="z106" w:id="95"/>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xml:space="preserve">
тұрғын үй алаңын айырбастауға немесе </w:t>
      </w:r>
      <w:r>
        <w:br/>
      </w:r>
      <w:r>
        <w:rPr>
          <w:rFonts w:ascii="Times New Roman"/>
          <w:b w:val="false"/>
          <w:i w:val="false"/>
          <w:color w:val="000000"/>
          <w:sz w:val="28"/>
        </w:rPr>
        <w:t>
сатуға рұқсат беру үшін нотариалды</w:t>
      </w:r>
      <w:r>
        <w:br/>
      </w:r>
      <w:r>
        <w:rPr>
          <w:rFonts w:ascii="Times New Roman"/>
          <w:b w:val="false"/>
          <w:i w:val="false"/>
          <w:color w:val="000000"/>
          <w:sz w:val="28"/>
        </w:rPr>
        <w:t>
кеңсеге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p>
    <w:bookmarkEnd w:id="95"/>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436"/>
        <w:gridCol w:w="5022"/>
        <w:gridCol w:w="1620"/>
        <w:gridCol w:w="2123"/>
      </w:tblGrid>
      <w:tr>
        <w:trPr>
          <w:trHeight w:val="5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білім бөлімі» мемлекеттік мекемесі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 қалалық әкімдік ғимараты, 72 үй</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33-65-21</w:t>
            </w:r>
          </w:p>
          <w:p>
            <w:pPr>
              <w:spacing w:after="20"/>
              <w:ind w:left="20"/>
              <w:jc w:val="both"/>
            </w:pPr>
            <w:r>
              <w:rPr>
                <w:rFonts w:ascii="Times New Roman"/>
                <w:b w:val="false"/>
                <w:i w:val="false"/>
                <w:color w:val="000000"/>
                <w:sz w:val="20"/>
              </w:rPr>
              <w:t>33-65-58</w:t>
            </w:r>
          </w:p>
          <w:p>
            <w:pPr>
              <w:spacing w:after="20"/>
              <w:ind w:left="20"/>
              <w:jc w:val="both"/>
            </w:pPr>
            <w:r>
              <w:rPr>
                <w:rFonts w:ascii="Times New Roman"/>
                <w:b w:val="false"/>
                <w:i w:val="false"/>
                <w:color w:val="000000"/>
                <w:sz w:val="20"/>
              </w:rPr>
              <w:t>33-65-59</w:t>
            </w:r>
          </w:p>
          <w:p>
            <w:pPr>
              <w:spacing w:after="20"/>
              <w:ind w:left="20"/>
              <w:jc w:val="both"/>
            </w:pPr>
            <w:r>
              <w:rPr>
                <w:rFonts w:ascii="Times New Roman"/>
                <w:b w:val="false"/>
                <w:i w:val="false"/>
                <w:color w:val="000000"/>
                <w:sz w:val="20"/>
              </w:rPr>
              <w:t>33-65-62</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w:t>
            </w:r>
          </w:p>
          <w:p>
            <w:pPr>
              <w:spacing w:after="20"/>
              <w:ind w:left="20"/>
              <w:jc w:val="both"/>
            </w:pPr>
            <w:r>
              <w:rPr>
                <w:rFonts w:ascii="Times New Roman"/>
                <w:b w:val="false"/>
                <w:i w:val="false"/>
                <w:color w:val="000000"/>
                <w:sz w:val="20"/>
              </w:rPr>
              <w:t>Үзіліс сағат 12.30-дан сағат 14.00-ге дейін</w:t>
            </w:r>
          </w:p>
          <w:p>
            <w:pPr>
              <w:spacing w:after="20"/>
              <w:ind w:left="20"/>
              <w:jc w:val="both"/>
            </w:pPr>
            <w:r>
              <w:rPr>
                <w:rFonts w:ascii="Times New Roman"/>
                <w:b w:val="false"/>
                <w:i w:val="false"/>
                <w:color w:val="000000"/>
                <w:sz w:val="20"/>
              </w:rPr>
              <w:t>Демалыс: сенбі және жексенбі және мереке күндері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білім бөлімі» мемлекеттік мекемесі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3 «а» шағын ауданы, «Достар» ғимараты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40-7-52</w:t>
            </w:r>
          </w:p>
          <w:p>
            <w:pPr>
              <w:spacing w:after="20"/>
              <w:ind w:left="20"/>
              <w:jc w:val="both"/>
            </w:pPr>
            <w:r>
              <w:rPr>
                <w:rFonts w:ascii="Times New Roman"/>
                <w:b w:val="false"/>
                <w:i w:val="false"/>
                <w:color w:val="000000"/>
                <w:sz w:val="20"/>
              </w:rPr>
              <w:t>43-1-99</w:t>
            </w:r>
          </w:p>
          <w:p>
            <w:pPr>
              <w:spacing w:after="20"/>
              <w:ind w:left="20"/>
              <w:jc w:val="both"/>
            </w:pPr>
            <w:r>
              <w:rPr>
                <w:rFonts w:ascii="Times New Roman"/>
                <w:b w:val="false"/>
                <w:i w:val="false"/>
                <w:color w:val="000000"/>
                <w:sz w:val="20"/>
              </w:rPr>
              <w:t>41-5-65</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білім беру бөлімі» мемлекеттік мекемесі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Оңғалбайұлы көшесі, 1 үй</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2-34-67</w:t>
            </w:r>
          </w:p>
          <w:p>
            <w:pPr>
              <w:spacing w:after="20"/>
              <w:ind w:left="20"/>
              <w:jc w:val="both"/>
            </w:pPr>
            <w:r>
              <w:rPr>
                <w:rFonts w:ascii="Times New Roman"/>
                <w:b w:val="false"/>
                <w:i w:val="false"/>
                <w:color w:val="000000"/>
                <w:sz w:val="20"/>
              </w:rPr>
              <w:t>2-28-11</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білім бөлімі»мемлекеттік мекемесі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Дәулет селосы, № 4 орта мектеп ғимараты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34-98-03</w:t>
            </w:r>
          </w:p>
          <w:p>
            <w:pPr>
              <w:spacing w:after="20"/>
              <w:ind w:left="20"/>
              <w:jc w:val="both"/>
            </w:pPr>
            <w:r>
              <w:rPr>
                <w:rFonts w:ascii="Times New Roman"/>
                <w:b w:val="false"/>
                <w:i w:val="false"/>
                <w:color w:val="000000"/>
                <w:sz w:val="20"/>
              </w:rPr>
              <w:t>34-98-05</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білім бөлімі» мемлекеттік мекемесі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көшесі, 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2-20-25</w:t>
            </w:r>
          </w:p>
          <w:p>
            <w:pPr>
              <w:spacing w:after="20"/>
              <w:ind w:left="20"/>
              <w:jc w:val="both"/>
            </w:pPr>
            <w:r>
              <w:rPr>
                <w:rFonts w:ascii="Times New Roman"/>
                <w:b w:val="false"/>
                <w:i w:val="false"/>
                <w:color w:val="000000"/>
                <w:sz w:val="20"/>
              </w:rPr>
              <w:t>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білім беру бөлімі» мемлекеттік мекемесі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Д.Тәжиев көшесі, 1 ғимарат</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2-15-86</w:t>
            </w:r>
          </w:p>
          <w:p>
            <w:pPr>
              <w:spacing w:after="20"/>
              <w:ind w:left="20"/>
              <w:jc w:val="both"/>
            </w:pPr>
            <w:r>
              <w:rPr>
                <w:rFonts w:ascii="Times New Roman"/>
                <w:b w:val="false"/>
                <w:i w:val="false"/>
                <w:color w:val="000000"/>
                <w:sz w:val="20"/>
              </w:rPr>
              <w:t>2-14-44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білім беру бөлімі» мемлекеттік мекемесі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2 үй</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21-3-54</w:t>
            </w:r>
          </w:p>
          <w:p>
            <w:pPr>
              <w:spacing w:after="20"/>
              <w:ind w:left="20"/>
              <w:jc w:val="both"/>
            </w:pPr>
            <w:r>
              <w:rPr>
                <w:rFonts w:ascii="Times New Roman"/>
                <w:b w:val="false"/>
                <w:i w:val="false"/>
                <w:color w:val="000000"/>
                <w:sz w:val="20"/>
              </w:rPr>
              <w:t>22-2-50</w:t>
            </w:r>
          </w:p>
          <w:p>
            <w:pPr>
              <w:spacing w:after="20"/>
              <w:ind w:left="20"/>
              <w:jc w:val="both"/>
            </w:pPr>
            <w:r>
              <w:rPr>
                <w:rFonts w:ascii="Times New Roman"/>
                <w:b w:val="false"/>
                <w:i w:val="false"/>
                <w:color w:val="000000"/>
                <w:sz w:val="20"/>
              </w:rPr>
              <w:t>22-2-61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7" w:id="96"/>
    <w:p>
      <w:pPr>
        <w:spacing w:after="0"/>
        <w:ind w:left="0"/>
        <w:jc w:val="both"/>
      </w:pPr>
      <w:r>
        <w:rPr>
          <w:rFonts w:ascii="Times New Roman"/>
          <w:b w:val="false"/>
          <w:i w:val="false"/>
          <w:color w:val="000000"/>
          <w:sz w:val="28"/>
        </w:rPr>
        <w:t xml:space="preserve">
«Кәмелетке толмаған балаларға тиесілі </w:t>
      </w:r>
      <w:r>
        <w:br/>
      </w:r>
      <w:r>
        <w:rPr>
          <w:rFonts w:ascii="Times New Roman"/>
          <w:b w:val="false"/>
          <w:i w:val="false"/>
          <w:color w:val="000000"/>
          <w:sz w:val="28"/>
        </w:rPr>
        <w:t>
тұрғын үй алаңын айырбастауға немесе</w:t>
      </w:r>
      <w:r>
        <w:br/>
      </w:r>
      <w:r>
        <w:rPr>
          <w:rFonts w:ascii="Times New Roman"/>
          <w:b w:val="false"/>
          <w:i w:val="false"/>
          <w:color w:val="000000"/>
          <w:sz w:val="28"/>
        </w:rPr>
        <w:t xml:space="preserve">
сатуға рұқсат беру үшін нотариалды </w:t>
      </w:r>
      <w:r>
        <w:br/>
      </w:r>
      <w:r>
        <w:rPr>
          <w:rFonts w:ascii="Times New Roman"/>
          <w:b w:val="false"/>
          <w:i w:val="false"/>
          <w:color w:val="000000"/>
          <w:sz w:val="28"/>
        </w:rPr>
        <w:t>
кеңсеге анықтамалар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2-қосымша</w:t>
      </w:r>
      <w:r>
        <w:br/>
      </w:r>
      <w:r>
        <w:rPr>
          <w:rFonts w:ascii="Times New Roman"/>
          <w:b w:val="false"/>
          <w:i w:val="false"/>
          <w:color w:val="000000"/>
          <w:sz w:val="28"/>
        </w:rPr>
        <w:t>
 </w:t>
      </w:r>
    </w:p>
    <w:bookmarkEnd w:id="96"/>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473"/>
        <w:gridCol w:w="4515"/>
        <w:gridCol w:w="1674"/>
        <w:gridCol w:w="1706"/>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Халыққа қызмет көрсету орталығының атауы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 фон нөмірі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«Халыққа қызмет көрсету орталығы» республикалық мемлекеттік кәсіпорнының филиалы</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42-23-11,</w:t>
            </w:r>
          </w:p>
          <w:p>
            <w:pPr>
              <w:spacing w:after="20"/>
              <w:ind w:left="20"/>
              <w:jc w:val="both"/>
            </w:pPr>
            <w:r>
              <w:rPr>
                <w:rFonts w:ascii="Times New Roman"/>
                <w:b w:val="false"/>
                <w:i w:val="false"/>
                <w:color w:val="000000"/>
                <w:sz w:val="20"/>
              </w:rPr>
              <w:t>42-23-16</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w:t>
            </w:r>
          </w:p>
          <w:p>
            <w:pPr>
              <w:spacing w:after="20"/>
              <w:ind w:left="20"/>
              <w:jc w:val="both"/>
            </w:pPr>
            <w:r>
              <w:rPr>
                <w:rFonts w:ascii="Times New Roman"/>
                <w:b w:val="false"/>
                <w:i w:val="false"/>
                <w:color w:val="000000"/>
                <w:sz w:val="20"/>
              </w:rPr>
              <w:t xml:space="preserve">мереке күнде- рін қоспа- ғанда, күн сайын дүйсен-біден сенбіні қоса алғанда, сағат </w:t>
            </w:r>
          </w:p>
          <w:p>
            <w:pPr>
              <w:spacing w:after="20"/>
              <w:ind w:left="20"/>
              <w:jc w:val="both"/>
            </w:pPr>
            <w:r>
              <w:rPr>
                <w:rFonts w:ascii="Times New Roman"/>
                <w:b w:val="false"/>
                <w:i w:val="false"/>
                <w:color w:val="000000"/>
                <w:sz w:val="20"/>
              </w:rPr>
              <w:t>9.00-ден 20.00- ге дейін үзіліс-сіз</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 ғимарат</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42-23-19</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«Дельта банк» ғимараты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50-3-95</w:t>
            </w:r>
          </w:p>
          <w:p>
            <w:pPr>
              <w:spacing w:after="20"/>
              <w:ind w:left="20"/>
              <w:jc w:val="both"/>
            </w:pPr>
            <w:r>
              <w:rPr>
                <w:rFonts w:ascii="Times New Roman"/>
                <w:b w:val="false"/>
                <w:i w:val="false"/>
                <w:color w:val="000000"/>
                <w:sz w:val="20"/>
              </w:rPr>
              <w:t>35-0-72</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Мұнайлы аудандық бөлімі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селосы, қоғамдық ұйымдар ғимараты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46-56-83</w:t>
            </w:r>
          </w:p>
          <w:p>
            <w:pPr>
              <w:spacing w:after="20"/>
              <w:ind w:left="20"/>
              <w:jc w:val="both"/>
            </w:pPr>
            <w:r>
              <w:rPr>
                <w:rFonts w:ascii="Times New Roman"/>
                <w:b w:val="false"/>
                <w:i w:val="false"/>
                <w:color w:val="000000"/>
                <w:sz w:val="20"/>
              </w:rPr>
              <w:t>46-61-42</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Қосай ата көшесі, «Жастар орталығы» ғимараты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2-55-35, 2-56-35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Маңғыстау аудандық бөлімі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көшесі, 15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22-0-83, 22-0-79</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Қарақия аудандық бөлімі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Құрық селосы, Уәлиханов көшесі, 15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22-2-10</w:t>
            </w:r>
          </w:p>
          <w:p>
            <w:pPr>
              <w:spacing w:after="20"/>
              <w:ind w:left="20"/>
              <w:jc w:val="both"/>
            </w:pPr>
            <w:r>
              <w:rPr>
                <w:rFonts w:ascii="Times New Roman"/>
                <w:b w:val="false"/>
                <w:i w:val="false"/>
                <w:color w:val="000000"/>
                <w:sz w:val="20"/>
              </w:rPr>
              <w:t>22-1-41</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p>
            <w:pPr>
              <w:spacing w:after="20"/>
              <w:ind w:left="20"/>
              <w:jc w:val="both"/>
            </w:pPr>
            <w:r>
              <w:rPr>
                <w:rFonts w:ascii="Times New Roman"/>
                <w:b w:val="false"/>
                <w:i w:val="false"/>
                <w:color w:val="000000"/>
                <w:sz w:val="20"/>
              </w:rPr>
              <w:t xml:space="preserve">Форт-Шевченко қаласы, </w:t>
            </w:r>
          </w:p>
          <w:p>
            <w:pPr>
              <w:spacing w:after="20"/>
              <w:ind w:left="20"/>
              <w:jc w:val="both"/>
            </w:pPr>
            <w:r>
              <w:rPr>
                <w:rFonts w:ascii="Times New Roman"/>
                <w:b w:val="false"/>
                <w:i w:val="false"/>
                <w:color w:val="000000"/>
                <w:sz w:val="20"/>
              </w:rPr>
              <w:t>Маяұлы көшесі, 6-д ғимарат</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2-30-38</w:t>
            </w:r>
          </w:p>
        </w:tc>
        <w:tc>
          <w:tcPr>
            <w:tcW w:w="0" w:type="auto"/>
            <w:vMerge/>
            <w:tcBorders>
              <w:top w:val="nil"/>
              <w:left w:val="single" w:color="cfcfcf" w:sz="5"/>
              <w:bottom w:val="single" w:color="cfcfcf" w:sz="5"/>
              <w:right w:val="single" w:color="cfcfcf" w:sz="5"/>
            </w:tcBorders>
          </w:tcPr>
          <w:p/>
        </w:tc>
      </w:tr>
      <w:tr>
        <w:trPr>
          <w:trHeight w:val="7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Жетібай кенті, Жаңақұрылыс көшесі, № 10 ғимарат</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w:t>
            </w:r>
          </w:p>
          <w:p>
            <w:pPr>
              <w:spacing w:after="20"/>
              <w:ind w:left="20"/>
              <w:jc w:val="both"/>
            </w:pPr>
            <w:r>
              <w:rPr>
                <w:rFonts w:ascii="Times New Roman"/>
                <w:b w:val="false"/>
                <w:i w:val="false"/>
                <w:color w:val="000000"/>
                <w:sz w:val="20"/>
              </w:rPr>
              <w:t>26-9-35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бөлімшесі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селосы, 7 ауыл, «Боранқұл мәдениет» мемлекеттік мекемесінің ғимараты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(72932)</w:t>
            </w:r>
          </w:p>
          <w:p>
            <w:pPr>
              <w:spacing w:after="20"/>
              <w:ind w:left="20"/>
              <w:jc w:val="both"/>
            </w:pPr>
            <w:r>
              <w:rPr>
                <w:rFonts w:ascii="Times New Roman"/>
                <w:b w:val="false"/>
                <w:i w:val="false"/>
                <w:color w:val="000000"/>
                <w:sz w:val="20"/>
              </w:rPr>
              <w:t>3-16-95</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бөлімшесі</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Ақшұқыр селосы, Үштерек көшесі, 5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(72938)</w:t>
            </w:r>
          </w:p>
          <w:p>
            <w:pPr>
              <w:spacing w:after="20"/>
              <w:ind w:left="20"/>
              <w:jc w:val="both"/>
            </w:pPr>
            <w:r>
              <w:rPr>
                <w:rFonts w:ascii="Times New Roman"/>
                <w:b w:val="false"/>
                <w:i w:val="false"/>
                <w:color w:val="000000"/>
                <w:sz w:val="20"/>
              </w:rPr>
              <w:t>33-28-44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8" w:id="97"/>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w:t>
      </w:r>
      <w:r>
        <w:br/>
      </w:r>
      <w:r>
        <w:rPr>
          <w:rFonts w:ascii="Times New Roman"/>
          <w:b w:val="false"/>
          <w:i w:val="false"/>
          <w:color w:val="000000"/>
          <w:sz w:val="28"/>
        </w:rPr>
        <w:t xml:space="preserve">
сатуға рұқсат беру үшін нотариалды </w:t>
      </w:r>
      <w:r>
        <w:br/>
      </w:r>
      <w:r>
        <w:rPr>
          <w:rFonts w:ascii="Times New Roman"/>
          <w:b w:val="false"/>
          <w:i w:val="false"/>
          <w:color w:val="000000"/>
          <w:sz w:val="28"/>
        </w:rPr>
        <w:t>
кеңсеге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bookmarkEnd w:id="97"/>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аудандық, қалалық білім бөлімдері</w:t>
      </w:r>
      <w:r>
        <w:br/>
      </w:r>
      <w:r>
        <w:rPr>
          <w:rFonts w:ascii="Times New Roman"/>
          <w:b/>
          <w:i w:val="false"/>
          <w:color w:val="000000"/>
        </w:rPr>
        <w:t>
 </w:t>
      </w:r>
    </w:p>
    <w:p>
      <w:pPr>
        <w:spacing w:after="0"/>
        <w:ind w:left="0"/>
        <w:jc w:val="both"/>
      </w:pPr>
      <w:r>
        <w:rPr>
          <w:rFonts w:ascii="Times New Roman"/>
          <w:b w:val="false"/>
          <w:i w:val="false"/>
          <w:color w:val="000000"/>
          <w:sz w:val="28"/>
        </w:rPr>
        <w:t xml:space="preserve">      Қорғаншылық және қамқоршылық органдарының функцияларын өзіне қамтитын аудандық, қалалық білім бөлімі кәмелетке толмаған балалар мүддесіне әрекет ететін Қазақстан Республикасы Азаматтық кодексінің 22-24-баптарына, «Тұрғын үй қатынастары туралы» Қазақстан Республикасы Заңының 13-бабының 3-тармағына,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u w:val="single"/>
        </w:rPr>
        <w:t>66, 128-баптары</w:t>
      </w:r>
      <w:r>
        <w:rPr>
          <w:rFonts w:ascii="Times New Roman"/>
          <w:b w:val="false"/>
          <w:i w:val="false"/>
          <w:color w:val="000000"/>
          <w:sz w:val="28"/>
        </w:rPr>
        <w:t>на сәйкес_____________________________________________________________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___________________________________________________мекенжайы бойынша</w:t>
      </w:r>
      <w:r>
        <w:br/>
      </w:r>
      <w:r>
        <w:rPr>
          <w:rFonts w:ascii="Times New Roman"/>
          <w:b w:val="false"/>
          <w:i w:val="false"/>
          <w:color w:val="000000"/>
          <w:sz w:val="28"/>
        </w:rPr>
        <w:t>
№____ үй, №____ пәтерді________________________________рұқсат береді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Аудандық, қалалық білім бөлімі</w:t>
      </w:r>
    </w:p>
    <w:p>
      <w:pPr>
        <w:spacing w:after="0"/>
        <w:ind w:left="0"/>
        <w:jc w:val="both"/>
      </w:pPr>
      <w:r>
        <w:rPr>
          <w:rFonts w:ascii="Times New Roman"/>
          <w:b/>
          <w:i w:val="false"/>
          <w:color w:val="000000"/>
          <w:sz w:val="28"/>
        </w:rPr>
        <w:t xml:space="preserve">бастығының орынбасары </w:t>
      </w:r>
      <w:r>
        <w:rPr>
          <w:rFonts w:ascii="Times New Roman"/>
          <w:b w:val="false"/>
          <w:i w:val="false"/>
          <w:color w:val="000000"/>
          <w:sz w:val="28"/>
        </w:rPr>
        <w:t>____________ ______________</w:t>
      </w:r>
      <w:r>
        <w:br/>
      </w:r>
      <w:r>
        <w:rPr>
          <w:rFonts w:ascii="Times New Roman"/>
          <w:b w:val="false"/>
          <w:i w:val="false"/>
          <w:color w:val="000000"/>
          <w:sz w:val="28"/>
        </w:rPr>
        <w:t>
      қолы Т.А.Ә.</w:t>
      </w:r>
      <w:r>
        <w:br/>
      </w:r>
      <w:r>
        <w:rPr>
          <w:rFonts w:ascii="Times New Roman"/>
          <w:b w:val="false"/>
          <w:i w:val="false"/>
          <w:color w:val="000000"/>
          <w:sz w:val="28"/>
        </w:rPr>
        <w:t>
 </w:t>
      </w:r>
      <w:r>
        <w:br/>
      </w:r>
      <w:r>
        <w:rPr>
          <w:rFonts w:ascii="Times New Roman"/>
          <w:b w:val="false"/>
          <w:i w:val="false"/>
          <w:color w:val="000000"/>
          <w:sz w:val="28"/>
        </w:rPr>
        <w:t>
М.О.</w:t>
      </w:r>
      <w:r>
        <w:br/>
      </w:r>
      <w:r>
        <w:rPr>
          <w:rFonts w:ascii="Times New Roman"/>
          <w:b w:val="false"/>
          <w:i w:val="false"/>
          <w:color w:val="000000"/>
          <w:sz w:val="28"/>
        </w:rPr>
        <w:t>
 </w:t>
      </w:r>
    </w:p>
    <w:bookmarkStart w:name="z109" w:id="98"/>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w:t>
      </w:r>
      <w:r>
        <w:br/>
      </w:r>
      <w:r>
        <w:rPr>
          <w:rFonts w:ascii="Times New Roman"/>
          <w:b w:val="false"/>
          <w:i w:val="false"/>
          <w:color w:val="000000"/>
          <w:sz w:val="28"/>
        </w:rPr>
        <w:t xml:space="preserve">
сатуға рұқсат беру үшін нотариалды </w:t>
      </w:r>
      <w:r>
        <w:br/>
      </w:r>
      <w:r>
        <w:rPr>
          <w:rFonts w:ascii="Times New Roman"/>
          <w:b w:val="false"/>
          <w:i w:val="false"/>
          <w:color w:val="000000"/>
          <w:sz w:val="28"/>
        </w:rPr>
        <w:t>
кеңсеге анықтамалар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4-қосымша</w:t>
      </w:r>
      <w:r>
        <w:br/>
      </w:r>
      <w:r>
        <w:rPr>
          <w:rFonts w:ascii="Times New Roman"/>
          <w:b w:val="false"/>
          <w:i w:val="false"/>
          <w:color w:val="000000"/>
          <w:sz w:val="28"/>
        </w:rPr>
        <w:t>
 </w:t>
      </w:r>
    </w:p>
    <w:bookmarkEnd w:id="98"/>
    <w:p>
      <w:pPr>
        <w:spacing w:after="0"/>
        <w:ind w:left="0"/>
        <w:jc w:val="left"/>
      </w:pPr>
      <w:r>
        <w:rPr>
          <w:rFonts w:ascii="Times New Roman"/>
          <w:b/>
          <w:i w:val="false"/>
          <w:color w:val="000000"/>
        </w:rPr>
        <w:t xml:space="preserve"> Әкімшілік іс-қимылдардың (рәсімдердің) дәйектілігінің және өзара іс-қимылының сипаттамасы </w:t>
      </w:r>
      <w:r>
        <w:br/>
      </w:r>
      <w:r>
        <w:rPr>
          <w:rFonts w:ascii="Times New Roman"/>
          <w:b/>
          <w:i w:val="false"/>
          <w:color w:val="000000"/>
        </w:rPr>
        <w:t>
 </w:t>
      </w:r>
    </w:p>
    <w:bookmarkStart w:name="z110" w:id="99"/>
    <w:p>
      <w:pPr>
        <w:spacing w:after="0"/>
        <w:ind w:left="0"/>
        <w:jc w:val="left"/>
      </w:pPr>
      <w:r>
        <w:rPr>
          <w:rFonts w:ascii="Times New Roman"/>
          <w:b/>
          <w:i w:val="false"/>
          <w:color w:val="000000"/>
        </w:rPr>
        <w:t xml:space="preserve"> 
1-кесте. ҚФБ іс-қимылдарының сипаттамасы</w:t>
      </w:r>
      <w:r>
        <w:br/>
      </w:r>
      <w:r>
        <w:rPr>
          <w:rFonts w:ascii="Times New Roman"/>
          <w:b/>
          <w:i w:val="false"/>
          <w:color w:val="000000"/>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3436"/>
        <w:gridCol w:w="2455"/>
        <w:gridCol w:w="3436"/>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жолдайды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ұйымдық-басшылықету шешiмi)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бөліміне құжаттарды жинау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органға құжаттарды жөнелту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3436"/>
        <w:gridCol w:w="2455"/>
        <w:gridCol w:w="3436"/>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p>
          <w:p>
            <w:pPr>
              <w:spacing w:after="20"/>
              <w:ind w:left="20"/>
              <w:jc w:val="both"/>
            </w:pPr>
            <w:r>
              <w:rPr>
                <w:rFonts w:ascii="Times New Roman"/>
                <w:b w:val="false"/>
                <w:i w:val="false"/>
                <w:color w:val="000000"/>
                <w:sz w:val="20"/>
              </w:rPr>
              <w:t>басшысы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атауыжәнеолардыңсипаттамасы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орындау үшін жауапты маманды анықтау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 тартуды дайындау немесе анықтаманы ресімдеу</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Аяқтаунысаны(деректер, құжат, ұйымдық-басшылықетушешiмi)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бұрыштама қою үшін жіберу</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құжаттарды жөнелту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p>
          <w:p>
            <w:pPr>
              <w:spacing w:after="20"/>
              <w:ind w:left="20"/>
              <w:jc w:val="both"/>
            </w:pPr>
            <w:r>
              <w:rPr>
                <w:rFonts w:ascii="Times New Roman"/>
                <w:b w:val="false"/>
                <w:i w:val="false"/>
                <w:color w:val="000000"/>
                <w:sz w:val="20"/>
              </w:rPr>
              <w:t>басшысына материалдарымен бірге құжаттарды беру</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Орындаумерзiмдерi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Келесiіс-қимылдыңнөмiрi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3436"/>
        <w:gridCol w:w="2455"/>
        <w:gridCol w:w="3436"/>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атауыжәнеолардыңсипаттамасы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тіркеу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немеседәлелді бас тартуды беру</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Аяқтаунысаны (деректер, құжат, ұйымдық-басшылықетушешiмi)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ХҚКО-ға мемлекеттік қызмет көрсетудің нәтижесін беру, анықтаманы немеседәлелді бас тартуды беру туралы қолхат</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немеседәлелді бас тартуды беру туралы қолхат</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Орындаумерзiмдерi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Келесiіс-қимылдыңнөмiрi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 w:id="100"/>
    <w:p>
      <w:pPr>
        <w:spacing w:after="0"/>
        <w:ind w:left="0"/>
        <w:jc w:val="left"/>
      </w:pPr>
      <w:r>
        <w:rPr>
          <w:rFonts w:ascii="Times New Roman"/>
          <w:b/>
          <w:i w:val="false"/>
          <w:color w:val="000000"/>
        </w:rPr>
        <w:t xml:space="preserve"> 
2-кесте. Пайдалану нұсқалары. Негiзгi үдерiс</w:t>
      </w:r>
      <w:r>
        <w:br/>
      </w:r>
      <w:r>
        <w:rPr>
          <w:rFonts w:ascii="Times New Roman"/>
          <w:b/>
          <w:i w:val="false"/>
          <w:color w:val="000000"/>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3215"/>
        <w:gridCol w:w="2864"/>
        <w:gridCol w:w="3216"/>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ХҚКО инспекторы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Уәкілетті органның кеңсе қызметкері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басшысы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Уәкілетті органның жауапты маманы</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Құжаттарды қабылдау, қолхат беру, өтінішті тіркеу, құжаттарды уәкілетті органға жіберу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ХҚКО-дан немесе тұтынушыдан өтінішті қабылдау, өтінішті тіркеу, уәкілетті органның басшысына жіберу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Бұрыштама қою</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Құжаттарды қарау, анықтаманы ресімдеу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Құжаттарды қарау, анықтамаға қол қою</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Анықтаманы ХҚКО-ға немесе тұтынушыға беру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Тұтынушыға ХҚКО-да анықтаманы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2" w:id="101"/>
    <w:p>
      <w:pPr>
        <w:spacing w:after="0"/>
        <w:ind w:left="0"/>
        <w:jc w:val="left"/>
      </w:pPr>
      <w:r>
        <w:rPr>
          <w:rFonts w:ascii="Times New Roman"/>
          <w:b/>
          <w:i w:val="false"/>
          <w:color w:val="000000"/>
        </w:rPr>
        <w:t xml:space="preserve"> 
3-кесте. Пайдалану нұсқалары.Баламалы үдеріс</w:t>
      </w:r>
      <w:r>
        <w:br/>
      </w:r>
      <w:r>
        <w:rPr>
          <w:rFonts w:ascii="Times New Roman"/>
          <w:b/>
          <w:i w:val="false"/>
          <w:color w:val="000000"/>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3220"/>
        <w:gridCol w:w="3200"/>
        <w:gridCol w:w="3200"/>
      </w:tblGrid>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ХҚКО инспекторы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Уәкілетті органның кеңсе қызметкері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басшысы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 Уәкілетті органның жауапты маманы</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 Құжаттарды қабылдау, қолхат беру, өтінішті тіркеу, құжаттарды уәкілетті органға жіберу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ХҚКО-дан немесе тұтынушыдан өтінішті қабылдау, өтінішті тіркеу, уәкілетті органнның басшысына жіберу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Өтінішті қарау, бұрыштама қою</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Құжаттарды қарау, дәлелді бас тартуды ресімдеу</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Дәлелді бас тартуға қол қою</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 Дәлелді бас тартуды ХҚКО-ға немесе тұтынушыға беру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 Тұтынушыға ХҚКО-да дәлелді бас тартуды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 w:id="102"/>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w:t>
      </w:r>
      <w:r>
        <w:br/>
      </w:r>
      <w:r>
        <w:rPr>
          <w:rFonts w:ascii="Times New Roman"/>
          <w:b w:val="false"/>
          <w:i w:val="false"/>
          <w:color w:val="000000"/>
          <w:sz w:val="28"/>
        </w:rPr>
        <w:t>
сатуға рұқсат беру үшін нотариалды</w:t>
      </w:r>
      <w:r>
        <w:br/>
      </w:r>
      <w:r>
        <w:rPr>
          <w:rFonts w:ascii="Times New Roman"/>
          <w:b w:val="false"/>
          <w:i w:val="false"/>
          <w:color w:val="000000"/>
          <w:sz w:val="28"/>
        </w:rPr>
        <w:t>
кеңсеге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r>
        <w:br/>
      </w:r>
      <w:r>
        <w:rPr>
          <w:rFonts w:ascii="Times New Roman"/>
          <w:b w:val="false"/>
          <w:i w:val="false"/>
          <w:color w:val="000000"/>
          <w:sz w:val="28"/>
        </w:rPr>
        <w:t>
 </w:t>
      </w:r>
    </w:p>
    <w:bookmarkEnd w:id="102"/>
    <w:bookmarkStart w:name="z114" w:id="103"/>
    <w:p>
      <w:pPr>
        <w:spacing w:after="0"/>
        <w:ind w:left="0"/>
        <w:jc w:val="left"/>
      </w:pPr>
      <w:r>
        <w:rPr>
          <w:rFonts w:ascii="Times New Roman"/>
          <w:b/>
          <w:i w:val="false"/>
          <w:color w:val="000000"/>
        </w:rPr>
        <w:t xml:space="preserve"> Әкімшілік іс-қимылдардың (рәсімдердің) дәйектілігінің және өзара әрекеттестігінің сипаттамасы </w:t>
      </w:r>
      <w:r>
        <w:br/>
      </w:r>
      <w:r>
        <w:rPr>
          <w:rFonts w:ascii="Times New Roman"/>
          <w:b/>
          <w:i w:val="false"/>
          <w:color w:val="000000"/>
        </w:rPr>
        <w:t>
 </w:t>
      </w:r>
      <w:r>
        <w:br/>
      </w:r>
      <w:r>
        <w:rPr>
          <w:rFonts w:ascii="Times New Roman"/>
          <w:b/>
          <w:i w:val="false"/>
          <w:color w:val="000000"/>
        </w:rPr>
        <w:t>
(схемаларды қағаз нұсқасынан қарағыңыз)</w:t>
      </w:r>
      <w:r>
        <w:br/>
      </w:r>
      <w:r>
        <w:rPr>
          <w:rFonts w:ascii="Times New Roman"/>
          <w:b/>
          <w:i w:val="false"/>
          <w:color w:val="000000"/>
        </w:rPr>
        <w:t>
 </w:t>
      </w:r>
    </w:p>
    <w:bookmarkEnd w:id="103"/>
    <w:bookmarkStart w:name="z115" w:id="104"/>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30 наурыз № 50</w:t>
      </w:r>
      <w:r>
        <w:br/>
      </w:r>
      <w:r>
        <w:rPr>
          <w:rFonts w:ascii="Times New Roman"/>
          <w:b w:val="false"/>
          <w:i w:val="false"/>
          <w:color w:val="000000"/>
          <w:sz w:val="28"/>
        </w:rPr>
        <w:t>
қаулысымен бекітілген</w:t>
      </w:r>
    </w:p>
    <w:bookmarkEnd w:id="104"/>
    <w:bookmarkStart w:name="z132" w:id="105"/>
    <w:p>
      <w:pPr>
        <w:spacing w:after="0"/>
        <w:ind w:left="0"/>
        <w:jc w:val="left"/>
      </w:pPr>
      <w:r>
        <w:rPr>
          <w:rFonts w:ascii="Times New Roman"/>
          <w:b/>
          <w:i w:val="false"/>
          <w:color w:val="000000"/>
        </w:rPr>
        <w:t xml:space="preserve"> 
«Білім алушылар мен тәрбиеленушілерді</w:t>
      </w:r>
      <w:r>
        <w:br/>
      </w:r>
      <w:r>
        <w:rPr>
          <w:rFonts w:ascii="Times New Roman"/>
          <w:b/>
          <w:i w:val="false"/>
          <w:color w:val="000000"/>
        </w:rPr>
        <w:t xml:space="preserve">
білімнің жалпы білім беру ұйымдарына және үйлеріне </w:t>
      </w:r>
      <w:r>
        <w:br/>
      </w:r>
      <w:r>
        <w:rPr>
          <w:rFonts w:ascii="Times New Roman"/>
          <w:b/>
          <w:i w:val="false"/>
          <w:color w:val="000000"/>
        </w:rPr>
        <w:t xml:space="preserve">
тегін тасымалдауды қамтамасыз ету» </w:t>
      </w:r>
      <w:r>
        <w:br/>
      </w:r>
      <w:r>
        <w:rPr>
          <w:rFonts w:ascii="Times New Roman"/>
          <w:b/>
          <w:i w:val="false"/>
          <w:color w:val="000000"/>
        </w:rPr>
        <w:t>
мемлекеттік қызмет регламенті</w:t>
      </w:r>
      <w:r>
        <w:br/>
      </w:r>
      <w:r>
        <w:rPr>
          <w:rFonts w:ascii="Times New Roman"/>
          <w:b/>
          <w:i w:val="false"/>
          <w:color w:val="000000"/>
        </w:rPr>
        <w:t>
 </w:t>
      </w:r>
    </w:p>
    <w:bookmarkEnd w:id="105"/>
    <w:bookmarkStart w:name="z116" w:id="106"/>
    <w:p>
      <w:pPr>
        <w:spacing w:after="0"/>
        <w:ind w:left="0"/>
        <w:jc w:val="left"/>
      </w:pPr>
      <w:r>
        <w:rPr>
          <w:rFonts w:ascii="Times New Roman"/>
          <w:b/>
          <w:i w:val="false"/>
          <w:color w:val="000000"/>
        </w:rPr>
        <w:t xml:space="preserve"> 
1. Негізгі ұғымдар</w:t>
      </w:r>
      <w:r>
        <w:br/>
      </w:r>
      <w:r>
        <w:rPr>
          <w:rFonts w:ascii="Times New Roman"/>
          <w:b/>
          <w:i w:val="false"/>
          <w:color w:val="000000"/>
        </w:rPr>
        <w:t>
 </w:t>
      </w:r>
    </w:p>
    <w:bookmarkEnd w:id="106"/>
    <w:p>
      <w:pPr>
        <w:spacing w:after="0"/>
        <w:ind w:left="0"/>
        <w:jc w:val="both"/>
      </w:pPr>
      <w:r>
        <w:rPr>
          <w:rFonts w:ascii="Times New Roman"/>
          <w:b w:val="false"/>
          <w:i w:val="false"/>
          <w:color w:val="000000"/>
          <w:sz w:val="28"/>
        </w:rPr>
        <w:t>      1. Осы «Білім алушылар мен тәрбиеленушілерді білімнің жалпы білім беру ұйымдарына және үйлеріне тегін тасымалдауды қамтамасыз ету» мемлекеттік қызмет регламентінде (бұдан әрi – Регламент) мынадай ұғымдар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уәкiлеттi орган – кенттің, ауылдың (селоның), ауылдық, (селолық) округтің әкімі аппараттары;</w:t>
      </w:r>
      <w:r>
        <w:br/>
      </w:r>
      <w:r>
        <w:rPr>
          <w:rFonts w:ascii="Times New Roman"/>
          <w:b w:val="false"/>
          <w:i w:val="false"/>
          <w:color w:val="000000"/>
          <w:sz w:val="28"/>
        </w:rPr>
        <w:t xml:space="preserve">
      3) уәкiлеттi органның жауапты маманы – лауазымдық нұсқаулығына сәйкес оған міндеттер жүктелген кенттің, ауылдың (селоның), ауылдық, (селолық) округтің әкімі аппаратының маманы; </w:t>
      </w:r>
      <w:r>
        <w:br/>
      </w:r>
      <w:r>
        <w:rPr>
          <w:rFonts w:ascii="Times New Roman"/>
          <w:b w:val="false"/>
          <w:i w:val="false"/>
          <w:color w:val="000000"/>
          <w:sz w:val="28"/>
        </w:rPr>
        <w:t>
      4) уәкiлеттi органның басшысы – кенттің, ауылдың (селоның), ауылдық, (селолық) округтің әкімі.</w:t>
      </w:r>
      <w:r>
        <w:br/>
      </w:r>
      <w:r>
        <w:rPr>
          <w:rFonts w:ascii="Times New Roman"/>
          <w:b w:val="false"/>
          <w:i w:val="false"/>
          <w:color w:val="000000"/>
          <w:sz w:val="28"/>
        </w:rPr>
        <w:t>
 </w:t>
      </w:r>
    </w:p>
    <w:bookmarkStart w:name="z117" w:id="107"/>
    <w:p>
      <w:pPr>
        <w:spacing w:after="0"/>
        <w:ind w:left="0"/>
        <w:jc w:val="left"/>
      </w:pPr>
      <w:r>
        <w:rPr>
          <w:rFonts w:ascii="Times New Roman"/>
          <w:b/>
          <w:i w:val="false"/>
          <w:color w:val="000000"/>
        </w:rPr>
        <w:t xml:space="preserve"> 
2. Жалпы ережелер</w:t>
      </w:r>
      <w:r>
        <w:br/>
      </w:r>
      <w:r>
        <w:rPr>
          <w:rFonts w:ascii="Times New Roman"/>
          <w:b/>
          <w:i w:val="false"/>
          <w:color w:val="000000"/>
        </w:rPr>
        <w:t>
 </w:t>
      </w:r>
    </w:p>
    <w:bookmarkEnd w:id="107"/>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кенттің, ауылдың (селоның), ауылдық, (селолық) округтің әкімі аппараттары (бұдан әрі– уәкiлеттi орган) көрсетеді.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6. Мемлекеттік қызмет «Білім туралы» Қазақстан Республикасының 2007 жылғы 27 шілдедегі Заңының 6-бабының </w:t>
      </w:r>
      <w:r>
        <w:rPr>
          <w:rFonts w:ascii="Times New Roman"/>
          <w:b w:val="false"/>
          <w:i w:val="false"/>
          <w:color w:val="000000"/>
          <w:sz w:val="28"/>
        </w:rPr>
        <w:t>5-тармағы</w:t>
      </w:r>
      <w:r>
        <w:rPr>
          <w:rFonts w:ascii="Times New Roman"/>
          <w:b w:val="false"/>
          <w:i w:val="false"/>
          <w:color w:val="000000"/>
          <w:sz w:val="28"/>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қаулысының 2-тармағының </w:t>
      </w:r>
      <w:r>
        <w:rPr>
          <w:rFonts w:ascii="Times New Roman"/>
          <w:b w:val="false"/>
          <w:i w:val="false"/>
          <w:color w:val="000000"/>
          <w:sz w:val="28"/>
        </w:rPr>
        <w:t>2) тармақшасы</w:t>
      </w:r>
      <w:r>
        <w:rPr>
          <w:rFonts w:ascii="Times New Roman"/>
          <w:b w:val="false"/>
          <w:i w:val="false"/>
          <w:color w:val="000000"/>
          <w:sz w:val="28"/>
        </w:rPr>
        <w:t>, «Мемлекеттік қызмет стандарттарын бекіту және Қазақстан Республикасы Үкіметінің кейбір шешімдеріне өзгерістер мен толықтыру енгізу туралы» Қазақстан Республикасы Үкіметінің 2011 жылғы 31 наурыздағы № 336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7. Көрсетілетін мемлекеттік қызметті аяқтау нәтижесі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білім алушылар мен тәрбиеленушілерді білімнің жалпы беру ұйымдарына және үйлеріне тегін тасымалдауды қамтамасыз ету туралы анықтама бере отырып, білімнің жалпы білім беру ұйымдарына және керісінше үйге тегін тасымалдауды қамтамасыз етуі немесе қызмет көрсетуден бас тартудың дәлелді жауабы болып табылады.</w:t>
      </w:r>
      <w:r>
        <w:br/>
      </w:r>
      <w:r>
        <w:rPr>
          <w:rFonts w:ascii="Times New Roman"/>
          <w:b w:val="false"/>
          <w:i w:val="false"/>
          <w:color w:val="000000"/>
          <w:sz w:val="28"/>
        </w:rPr>
        <w:t>
 </w:t>
      </w:r>
    </w:p>
    <w:bookmarkStart w:name="z118" w:id="108"/>
    <w:p>
      <w:pPr>
        <w:spacing w:after="0"/>
        <w:ind w:left="0"/>
        <w:jc w:val="left"/>
      </w:pPr>
      <w:r>
        <w:rPr>
          <w:rFonts w:ascii="Times New Roman"/>
          <w:b/>
          <w:i w:val="false"/>
          <w:color w:val="000000"/>
        </w:rPr>
        <w:t xml:space="preserve"> 
3. Мемлекеттік қызметті көрсету тәртібіне қойылатын талаптар</w:t>
      </w:r>
      <w:r>
        <w:br/>
      </w:r>
      <w:r>
        <w:rPr>
          <w:rFonts w:ascii="Times New Roman"/>
          <w:b/>
          <w:i w:val="false"/>
          <w:color w:val="000000"/>
        </w:rPr>
        <w:t>
 </w:t>
      </w:r>
    </w:p>
    <w:bookmarkEnd w:id="108"/>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тізбесі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органнан алуға болады. </w:t>
      </w:r>
      <w:r>
        <w:br/>
      </w:r>
      <w:r>
        <w:rPr>
          <w:rFonts w:ascii="Times New Roman"/>
          <w:b w:val="false"/>
          <w:i w:val="false"/>
          <w:color w:val="000000"/>
          <w:sz w:val="28"/>
        </w:rPr>
        <w:t>
      9. Мемлекеттік қызмет көрсетудің мерзімі:</w:t>
      </w:r>
      <w:r>
        <w:br/>
      </w:r>
      <w:r>
        <w:rPr>
          <w:rFonts w:ascii="Times New Roman"/>
          <w:b w:val="false"/>
          <w:i w:val="false"/>
          <w:color w:val="000000"/>
          <w:sz w:val="28"/>
        </w:rPr>
        <w:t>
      1) мемлекеттік қызметті алу үшін жүгіну (өтініш түскен мерзімнен бастап 5 күн ішінде)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10. Мемлекеттік қызметті ұсынудан бас тарту үшін бас тартудың себептерін жазбаша негіздей отырып, тұтынушының осы Регламенттің 13-тармағында көрсетілген құжаттарды толық тапсырмауы негіз болады.</w:t>
      </w:r>
      <w:r>
        <w:br/>
      </w:r>
      <w:r>
        <w:rPr>
          <w:rFonts w:ascii="Times New Roman"/>
          <w:b w:val="false"/>
          <w:i w:val="false"/>
          <w:color w:val="000000"/>
          <w:sz w:val="28"/>
        </w:rPr>
        <w:t>
      11. Уәкiлеттi орган арқылы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органның маманы тіркеуді жүзеге асырады және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қажетті құжаттарды алуда қызмет көрсетуді алған күнін көрсете отырып, қолхат берген уәкілетті органның маманы өтінішті қабылдап алған нөмірі мен күнін, тегін, атын, әкесінің атын көрсете отырып қолхат береді; </w:t>
      </w:r>
      <w:r>
        <w:br/>
      </w:r>
      <w:r>
        <w:rPr>
          <w:rFonts w:ascii="Times New Roman"/>
          <w:b w:val="false"/>
          <w:i w:val="false"/>
          <w:color w:val="000000"/>
          <w:sz w:val="28"/>
        </w:rPr>
        <w:t>
      3) уәкілетті органның маманы құжаттарды уәкілетті органның басшысына береді;</w:t>
      </w:r>
      <w:r>
        <w:br/>
      </w:r>
      <w:r>
        <w:rPr>
          <w:rFonts w:ascii="Times New Roman"/>
          <w:b w:val="false"/>
          <w:i w:val="false"/>
          <w:color w:val="000000"/>
          <w:sz w:val="28"/>
        </w:rPr>
        <w:t xml:space="preserve">
      4) уәкілетті органның басшысы келіп түскен құжаттармен танысуды жүзеге асырады және уәкілетті органның жауапты маманын анықтайды; </w:t>
      </w:r>
      <w:r>
        <w:br/>
      </w:r>
      <w:r>
        <w:rPr>
          <w:rFonts w:ascii="Times New Roman"/>
          <w:b w:val="false"/>
          <w:i w:val="false"/>
          <w:color w:val="000000"/>
          <w:sz w:val="28"/>
        </w:rPr>
        <w:t xml:space="preserve">
      5) уәкiлеттi органның жауапты маманы келіп түскен құжаттарды қызметті алушының анықтама алуға құқығын анықтауға қарайды, тұтынушыға хабарлама жобасын не қызмет көрсетуден бас тартудың дәлелді жауабын дайындайды, басшыға қол қойдырады, оны уәкiлеттi органның маманына жолдайды; </w:t>
      </w:r>
      <w:r>
        <w:br/>
      </w:r>
      <w:r>
        <w:rPr>
          <w:rFonts w:ascii="Times New Roman"/>
          <w:b w:val="false"/>
          <w:i w:val="false"/>
          <w:color w:val="000000"/>
          <w:sz w:val="28"/>
        </w:rPr>
        <w:t>
      6) уәкілетті органның маманы құжаттарды тұтынушыға береді.</w:t>
      </w:r>
      <w:r>
        <w:br/>
      </w:r>
      <w:r>
        <w:rPr>
          <w:rFonts w:ascii="Times New Roman"/>
          <w:b w:val="false"/>
          <w:i w:val="false"/>
          <w:color w:val="000000"/>
          <w:sz w:val="28"/>
        </w:rPr>
        <w:t>
      12. Уәкілетті органда мемлекеттік қызмет көрсету үшін құжаттар қабылдауды іске асыратын тұлғалардың ең аз саны бір қызметкерді құрайды.</w:t>
      </w:r>
      <w:r>
        <w:br/>
      </w:r>
      <w:r>
        <w:rPr>
          <w:rFonts w:ascii="Times New Roman"/>
          <w:b w:val="false"/>
          <w:i w:val="false"/>
          <w:color w:val="000000"/>
          <w:sz w:val="28"/>
        </w:rPr>
        <w:t>
 </w:t>
      </w:r>
    </w:p>
    <w:bookmarkStart w:name="z119" w:id="109"/>
    <w:p>
      <w:pPr>
        <w:spacing w:after="0"/>
        <w:ind w:left="0"/>
        <w:jc w:val="left"/>
      </w:pPr>
      <w:r>
        <w:rPr>
          <w:rFonts w:ascii="Times New Roman"/>
          <w:b/>
          <w:i w:val="false"/>
          <w:color w:val="000000"/>
        </w:rPr>
        <w:t xml:space="preserve"> 
4. Мемлекеттік қызмет көрсету үдерісіндегі іс-қимыл (өзара іс-қимыл) тәртібінің сипаттамасы</w:t>
      </w:r>
      <w:r>
        <w:br/>
      </w:r>
      <w:r>
        <w:rPr>
          <w:rFonts w:ascii="Times New Roman"/>
          <w:b/>
          <w:i w:val="false"/>
          <w:color w:val="000000"/>
        </w:rPr>
        <w:t>
 </w:t>
      </w:r>
    </w:p>
    <w:bookmarkEnd w:id="109"/>
    <w:p>
      <w:pPr>
        <w:spacing w:after="0"/>
        <w:ind w:left="0"/>
        <w:jc w:val="both"/>
      </w:pPr>
      <w:r>
        <w:rPr>
          <w:rFonts w:ascii="Times New Roman"/>
          <w:b w:val="false"/>
          <w:i w:val="false"/>
          <w:color w:val="000000"/>
          <w:sz w:val="28"/>
        </w:rPr>
        <w:t>      13. Мемлекеттік қызметті алу үшін тұтынушы мынадай құжаттарды тапсыруы қажет:</w:t>
      </w:r>
      <w:r>
        <w:br/>
      </w:r>
      <w:r>
        <w:rPr>
          <w:rFonts w:ascii="Times New Roman"/>
          <w:b w:val="false"/>
          <w:i w:val="false"/>
          <w:color w:val="000000"/>
          <w:sz w:val="28"/>
        </w:rPr>
        <w:t>
      1) білім алушының /тәрбиеленушінің/ ата-анасы немесе заңды өкілінің баланы жалпы білім беру ұйымдарына тегін тасымалдаумен қамтамасыз етуге арналған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өтініші;</w:t>
      </w:r>
      <w:r>
        <w:br/>
      </w:r>
      <w:r>
        <w:rPr>
          <w:rFonts w:ascii="Times New Roman"/>
          <w:b w:val="false"/>
          <w:i w:val="false"/>
          <w:color w:val="000000"/>
          <w:sz w:val="28"/>
        </w:rPr>
        <w:t>
      2) баланың туу туралы куәлігінің түпнұсқасы және көшірмесі (жеке куәлігі);</w:t>
      </w:r>
      <w:r>
        <w:br/>
      </w:r>
      <w:r>
        <w:rPr>
          <w:rFonts w:ascii="Times New Roman"/>
          <w:b w:val="false"/>
          <w:i w:val="false"/>
          <w:color w:val="000000"/>
          <w:sz w:val="28"/>
        </w:rPr>
        <w:t>
      3)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оқу орнының анықтамасы.</w:t>
      </w:r>
      <w:r>
        <w:br/>
      </w:r>
      <w:r>
        <w:rPr>
          <w:rFonts w:ascii="Times New Roman"/>
          <w:b w:val="false"/>
          <w:i w:val="false"/>
          <w:color w:val="000000"/>
          <w:sz w:val="28"/>
        </w:rPr>
        <w:t>
      Туу туралы куәліктің, жеке куәліктің түпнұсқасы көшірмемен салыстыру үшін беріледі және кейін тұтынушыға қайтарылады.</w:t>
      </w:r>
      <w:r>
        <w:br/>
      </w:r>
      <w:r>
        <w:rPr>
          <w:rFonts w:ascii="Times New Roman"/>
          <w:b w:val="false"/>
          <w:i w:val="false"/>
          <w:color w:val="000000"/>
          <w:sz w:val="28"/>
        </w:rPr>
        <w:t>
      14. Мемлекеттік қызметті көрсету үдерісінде мынадай құрылымдық – функционалдық бірліктер (бұдан әрі – ҚФБ) тартылады:</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15. Әрбір әкімшілік іс-қимылдың (рәсімнің) орындалу мерзімін көрсете отырып, әрбір ҚФБ әкімшілік іс-қимылы (рәсімі) дәйектілігінің және өзара іс-қимылының мәтіндік кестелік сипаттамасы осы Регламенттің </w:t>
      </w:r>
      <w:r>
        <w:rPr>
          <w:rFonts w:ascii="Times New Roman"/>
          <w:b w:val="false"/>
          <w:i w:val="false"/>
          <w:color w:val="000000"/>
          <w:sz w:val="28"/>
        </w:rPr>
        <w:t>6 – 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16. Мемлекеттiк қызметтi көрсету үдерiсiнде әкiмшiлiк іс-қимылдардың қисынды дәйектiлiгi мен ҚФБ арасындағы өзара байланыстын көрсететін схемалар осы Регламенттiң </w:t>
      </w:r>
      <w:r>
        <w:rPr>
          <w:rFonts w:ascii="Times New Roman"/>
          <w:b w:val="false"/>
          <w:i w:val="false"/>
          <w:color w:val="000000"/>
          <w:sz w:val="28"/>
        </w:rPr>
        <w:t>7-қосымшасында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p>
    <w:bookmarkStart w:name="z120" w:id="110"/>
    <w:p>
      <w:pPr>
        <w:spacing w:after="0"/>
        <w:ind w:left="0"/>
        <w:jc w:val="left"/>
      </w:pPr>
      <w:r>
        <w:rPr>
          <w:rFonts w:ascii="Times New Roman"/>
          <w:b/>
          <w:i w:val="false"/>
          <w:color w:val="000000"/>
        </w:rPr>
        <w:t xml:space="preserve"> 
5. Мемлекеттік қызметті көрсететін лауазымды адамдардың жауапкершілігі</w:t>
      </w:r>
      <w:r>
        <w:br/>
      </w:r>
      <w:r>
        <w:rPr>
          <w:rFonts w:ascii="Times New Roman"/>
          <w:b/>
          <w:i w:val="false"/>
          <w:color w:val="000000"/>
        </w:rPr>
        <w:t>
 </w:t>
      </w:r>
    </w:p>
    <w:bookmarkEnd w:id="110"/>
    <w:p>
      <w:pPr>
        <w:spacing w:after="0"/>
        <w:ind w:left="0"/>
        <w:jc w:val="both"/>
      </w:pPr>
      <w:r>
        <w:rPr>
          <w:rFonts w:ascii="Times New Roman"/>
          <w:b w:val="false"/>
          <w:i w:val="false"/>
          <w:color w:val="000000"/>
          <w:sz w:val="28"/>
        </w:rPr>
        <w:t>      17. Мемлекеттік қызметті көрсетуге жауапты адам уәкілетті органның басшысы болып табылады.</w:t>
      </w:r>
      <w:r>
        <w:br/>
      </w:r>
      <w:r>
        <w:rPr>
          <w:rFonts w:ascii="Times New Roman"/>
          <w:b w:val="false"/>
          <w:i w:val="false"/>
          <w:color w:val="000000"/>
          <w:sz w:val="28"/>
        </w:rPr>
        <w:t>
      Уәкілетті органның басшысы Қазақстан Республикасының заңнамасына сәйкес белгіленген мерзімде мемлекеттік қызмет көрсетілуінің іске асырылуына жауапкершілік артады.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1" w:id="111"/>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білім беру ұйымдарына және</w:t>
      </w:r>
      <w:r>
        <w:br/>
      </w:r>
      <w:r>
        <w:rPr>
          <w:rFonts w:ascii="Times New Roman"/>
          <w:b w:val="false"/>
          <w:i w:val="false"/>
          <w:color w:val="000000"/>
          <w:sz w:val="28"/>
        </w:rPr>
        <w:t>
үйлеріне тегін тасымалдауды қамтамасыз</w:t>
      </w:r>
      <w:r>
        <w:br/>
      </w:r>
      <w:r>
        <w:rPr>
          <w:rFonts w:ascii="Times New Roman"/>
          <w:b w:val="false"/>
          <w:i w:val="false"/>
          <w:color w:val="000000"/>
          <w:sz w:val="28"/>
        </w:rPr>
        <w:t xml:space="preserve">
ету» мемлекеттік қызмет регламентіне </w:t>
      </w:r>
      <w:r>
        <w:br/>
      </w:r>
      <w:r>
        <w:rPr>
          <w:rFonts w:ascii="Times New Roman"/>
          <w:b w:val="false"/>
          <w:i w:val="false"/>
          <w:color w:val="000000"/>
          <w:sz w:val="28"/>
        </w:rPr>
        <w:t>
1-қосымша</w:t>
      </w:r>
      <w:r>
        <w:br/>
      </w:r>
      <w:r>
        <w:rPr>
          <w:rFonts w:ascii="Times New Roman"/>
          <w:b w:val="false"/>
          <w:i w:val="false"/>
          <w:color w:val="000000"/>
          <w:sz w:val="28"/>
        </w:rPr>
        <w:t>
 </w:t>
      </w:r>
    </w:p>
    <w:bookmarkEnd w:id="111"/>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3199"/>
        <w:gridCol w:w="3080"/>
        <w:gridCol w:w="3321"/>
        <w:gridCol w:w="1810"/>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 жайы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ауылы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Өмірзақ ауылы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445272</w:t>
            </w:r>
          </w:p>
          <w:p>
            <w:pPr>
              <w:spacing w:after="20"/>
              <w:ind w:left="20"/>
              <w:jc w:val="both"/>
            </w:pPr>
            <w:r>
              <w:rPr>
                <w:rFonts w:ascii="Times New Roman"/>
                <w:b w:val="false"/>
                <w:i w:val="false"/>
                <w:color w:val="000000"/>
                <w:sz w:val="20"/>
              </w:rPr>
              <w:t>445158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Ақжігіт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34448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Бейнеу селосы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21262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31237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Есет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35222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Ноғайты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37010</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Сам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36127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Сарға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23335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Сыңғырлау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24333</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Д. Тажиев көшесі, «Акиматсервис» ғимараты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38010</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Төлеп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32343</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Тұрыш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p>
          <w:p>
            <w:pPr>
              <w:spacing w:after="20"/>
              <w:ind w:left="20"/>
              <w:jc w:val="both"/>
            </w:pPr>
            <w:r>
              <w:rPr>
                <w:rFonts w:ascii="Times New Roman"/>
                <w:b w:val="false"/>
                <w:i w:val="false"/>
                <w:color w:val="000000"/>
                <w:sz w:val="20"/>
              </w:rPr>
              <w:t>33310</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4"/>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Қызылсай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25066</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5"/>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Теңге ауылы, Ақтан Керейұлы, 32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21301</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6"/>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 селолық аумағы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Бостан селосы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61101</w:t>
            </w:r>
          </w:p>
          <w:p>
            <w:pPr>
              <w:spacing w:after="20"/>
              <w:ind w:left="20"/>
              <w:jc w:val="both"/>
            </w:pPr>
            <w:r>
              <w:rPr>
                <w:rFonts w:ascii="Times New Roman"/>
                <w:b w:val="false"/>
                <w:i w:val="false"/>
                <w:color w:val="000000"/>
                <w:sz w:val="20"/>
              </w:rPr>
              <w:t>61107</w:t>
            </w:r>
          </w:p>
        </w:tc>
      </w:tr>
      <w:tr>
        <w:trPr>
          <w:trHeight w:val="12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7"/>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 Жетібай кенті, Жаңақұрылыс көшесі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26090</w:t>
            </w:r>
          </w:p>
          <w:p>
            <w:pPr>
              <w:spacing w:after="20"/>
              <w:ind w:left="20"/>
              <w:jc w:val="both"/>
            </w:pPr>
            <w:r>
              <w:rPr>
                <w:rFonts w:ascii="Times New Roman"/>
                <w:b w:val="false"/>
                <w:i w:val="false"/>
                <w:color w:val="000000"/>
                <w:sz w:val="20"/>
              </w:rPr>
              <w:t>26664</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8"/>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селолық аумағы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Құланды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71010</w:t>
            </w:r>
          </w:p>
          <w:p>
            <w:pPr>
              <w:spacing w:after="20"/>
              <w:ind w:left="20"/>
              <w:jc w:val="both"/>
            </w:pPr>
            <w:r>
              <w:rPr>
                <w:rFonts w:ascii="Times New Roman"/>
                <w:b w:val="false"/>
                <w:i w:val="false"/>
                <w:color w:val="000000"/>
                <w:sz w:val="20"/>
              </w:rPr>
              <w:t>71009</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9"/>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селосы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селосы, Досан Батыр көшесі, № 4 үй</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22110</w:t>
            </w:r>
          </w:p>
          <w:p>
            <w:pPr>
              <w:spacing w:after="20"/>
              <w:ind w:left="20"/>
              <w:jc w:val="both"/>
            </w:pPr>
            <w:r>
              <w:rPr>
                <w:rFonts w:ascii="Times New Roman"/>
                <w:b w:val="false"/>
                <w:i w:val="false"/>
                <w:color w:val="000000"/>
                <w:sz w:val="20"/>
              </w:rPr>
              <w:t>21572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0"/>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«Мұнайшы кенті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Мұнайшы кенті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w:t>
            </w:r>
          </w:p>
          <w:p>
            <w:pPr>
              <w:spacing w:after="20"/>
              <w:ind w:left="20"/>
              <w:jc w:val="both"/>
            </w:pPr>
            <w:r>
              <w:rPr>
                <w:rFonts w:ascii="Times New Roman"/>
                <w:b w:val="false"/>
                <w:i w:val="false"/>
                <w:color w:val="000000"/>
                <w:sz w:val="20"/>
              </w:rPr>
              <w:t>28291</w:t>
            </w:r>
          </w:p>
          <w:p>
            <w:pPr>
              <w:spacing w:after="20"/>
              <w:ind w:left="20"/>
              <w:jc w:val="both"/>
            </w:pPr>
            <w:r>
              <w:rPr>
                <w:rFonts w:ascii="Times New Roman"/>
                <w:b w:val="false"/>
                <w:i w:val="false"/>
                <w:color w:val="000000"/>
                <w:sz w:val="20"/>
              </w:rPr>
              <w:t>28391</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1"/>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«Сенек селосы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Сенек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31341</w:t>
            </w:r>
          </w:p>
          <w:p>
            <w:pPr>
              <w:spacing w:after="20"/>
              <w:ind w:left="20"/>
              <w:jc w:val="both"/>
            </w:pPr>
            <w:r>
              <w:rPr>
                <w:rFonts w:ascii="Times New Roman"/>
                <w:b w:val="false"/>
                <w:i w:val="false"/>
                <w:color w:val="000000"/>
                <w:sz w:val="20"/>
              </w:rPr>
              <w:t>31394</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2"/>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селосы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Ұштаған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43718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3"/>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«Ақшымырау ауылы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Ақшымырау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42523</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4"/>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«Жармыш селосы әкімінің аппараты» мемлекеттік мекемесі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Жармыш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8(72931) </w:t>
            </w:r>
          </w:p>
          <w:p>
            <w:pPr>
              <w:spacing w:after="20"/>
              <w:ind w:left="20"/>
              <w:jc w:val="both"/>
            </w:pPr>
            <w:r>
              <w:rPr>
                <w:rFonts w:ascii="Times New Roman"/>
                <w:b w:val="false"/>
                <w:i w:val="false"/>
                <w:color w:val="000000"/>
                <w:sz w:val="20"/>
              </w:rPr>
              <w:t>27201</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5"/>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«Жыңғылды селосы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Жыңғылды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24432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6"/>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 селосы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Қызан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8(72931) </w:t>
            </w:r>
          </w:p>
          <w:p>
            <w:pPr>
              <w:spacing w:after="20"/>
              <w:ind w:left="20"/>
              <w:jc w:val="both"/>
            </w:pPr>
            <w:r>
              <w:rPr>
                <w:rFonts w:ascii="Times New Roman"/>
                <w:b w:val="false"/>
                <w:i w:val="false"/>
                <w:color w:val="000000"/>
                <w:sz w:val="20"/>
              </w:rPr>
              <w:t>42031</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7"/>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«Онды ауылының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Онды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w:t>
            </w:r>
          </w:p>
          <w:p>
            <w:pPr>
              <w:spacing w:after="20"/>
              <w:ind w:left="20"/>
              <w:jc w:val="both"/>
            </w:pPr>
            <w:r>
              <w:rPr>
                <w:rFonts w:ascii="Times New Roman"/>
                <w:b w:val="false"/>
                <w:i w:val="false"/>
                <w:color w:val="000000"/>
                <w:sz w:val="20"/>
              </w:rPr>
              <w:t>24600</w:t>
            </w:r>
          </w:p>
          <w:p>
            <w:pPr>
              <w:spacing w:after="20"/>
              <w:ind w:left="20"/>
              <w:jc w:val="both"/>
            </w:pPr>
            <w:r>
              <w:rPr>
                <w:rFonts w:ascii="Times New Roman"/>
                <w:b w:val="false"/>
                <w:i w:val="false"/>
                <w:color w:val="000000"/>
                <w:sz w:val="20"/>
              </w:rPr>
              <w:t>24622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8"/>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«Өтес селосы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Өтес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8(72931) </w:t>
            </w:r>
          </w:p>
          <w:p>
            <w:pPr>
              <w:spacing w:after="20"/>
              <w:ind w:left="20"/>
              <w:jc w:val="both"/>
            </w:pPr>
            <w:r>
              <w:rPr>
                <w:rFonts w:ascii="Times New Roman"/>
                <w:b w:val="false"/>
                <w:i w:val="false"/>
                <w:color w:val="000000"/>
                <w:sz w:val="20"/>
              </w:rPr>
              <w:t>45325</w:t>
            </w:r>
          </w:p>
          <w:p>
            <w:pPr>
              <w:spacing w:after="20"/>
              <w:ind w:left="20"/>
              <w:jc w:val="both"/>
            </w:pPr>
            <w:r>
              <w:rPr>
                <w:rFonts w:ascii="Times New Roman"/>
                <w:b w:val="false"/>
                <w:i w:val="false"/>
                <w:color w:val="000000"/>
                <w:sz w:val="20"/>
              </w:rPr>
              <w:t>45326</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9"/>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«Отпан селолық округі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Тұщыбек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28010</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0"/>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«Тұщықұдық селосы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Тұщықұдық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41341</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1"/>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селосы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Шайыр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27694</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2"/>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«Шебір селолық округі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Шебір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w:t>
            </w:r>
          </w:p>
          <w:p>
            <w:pPr>
              <w:spacing w:after="20"/>
              <w:ind w:left="20"/>
              <w:jc w:val="both"/>
            </w:pPr>
            <w:r>
              <w:rPr>
                <w:rFonts w:ascii="Times New Roman"/>
                <w:b w:val="false"/>
                <w:i w:val="false"/>
                <w:color w:val="000000"/>
                <w:sz w:val="20"/>
              </w:rPr>
              <w:t>41711</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3"/>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селосы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(72931) </w:t>
            </w:r>
          </w:p>
          <w:p>
            <w:pPr>
              <w:spacing w:after="20"/>
              <w:ind w:left="20"/>
              <w:jc w:val="both"/>
            </w:pPr>
            <w:r>
              <w:rPr>
                <w:rFonts w:ascii="Times New Roman"/>
                <w:b w:val="false"/>
                <w:i w:val="false"/>
                <w:color w:val="000000"/>
                <w:sz w:val="20"/>
              </w:rPr>
              <w:t>21218</w:t>
            </w:r>
          </w:p>
          <w:p>
            <w:pPr>
              <w:spacing w:after="20"/>
              <w:ind w:left="20"/>
              <w:jc w:val="both"/>
            </w:pPr>
            <w:r>
              <w:rPr>
                <w:rFonts w:ascii="Times New Roman"/>
                <w:b w:val="false"/>
                <w:i w:val="false"/>
                <w:color w:val="000000"/>
                <w:sz w:val="20"/>
              </w:rPr>
              <w:t>21431</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4"/>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Атамекен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340065;</w:t>
            </w:r>
          </w:p>
          <w:p>
            <w:pPr>
              <w:spacing w:after="20"/>
              <w:ind w:left="20"/>
              <w:jc w:val="both"/>
            </w:pPr>
            <w:r>
              <w:rPr>
                <w:rFonts w:ascii="Times New Roman"/>
                <w:b w:val="false"/>
                <w:i w:val="false"/>
                <w:color w:val="000000"/>
                <w:sz w:val="20"/>
              </w:rPr>
              <w:t>330776</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5"/>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Басқұдық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344108</w:t>
            </w:r>
          </w:p>
          <w:p>
            <w:pPr>
              <w:spacing w:after="20"/>
              <w:ind w:left="20"/>
              <w:jc w:val="both"/>
            </w:pPr>
            <w:r>
              <w:rPr>
                <w:rFonts w:ascii="Times New Roman"/>
                <w:b w:val="false"/>
                <w:i w:val="false"/>
                <w:color w:val="000000"/>
                <w:sz w:val="20"/>
              </w:rPr>
              <w:t>330780</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6"/>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Баянды селосы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467100</w:t>
            </w:r>
          </w:p>
          <w:p>
            <w:pPr>
              <w:spacing w:after="20"/>
              <w:ind w:left="20"/>
              <w:jc w:val="both"/>
            </w:pPr>
            <w:r>
              <w:rPr>
                <w:rFonts w:ascii="Times New Roman"/>
                <w:b w:val="false"/>
                <w:i w:val="false"/>
                <w:color w:val="000000"/>
                <w:sz w:val="20"/>
              </w:rPr>
              <w:t>467101</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7"/>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селолық округі әкімдігінің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Дәулет селолық округі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466656</w:t>
            </w:r>
          </w:p>
          <w:p>
            <w:pPr>
              <w:spacing w:after="20"/>
              <w:ind w:left="20"/>
              <w:jc w:val="both"/>
            </w:pPr>
            <w:r>
              <w:rPr>
                <w:rFonts w:ascii="Times New Roman"/>
                <w:b w:val="false"/>
                <w:i w:val="false"/>
                <w:color w:val="000000"/>
                <w:sz w:val="20"/>
              </w:rPr>
              <w:t>330992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8"/>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Қызылтөбе елді мекені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464654</w:t>
            </w:r>
          </w:p>
          <w:p>
            <w:pPr>
              <w:spacing w:after="20"/>
              <w:ind w:left="20"/>
              <w:jc w:val="both"/>
            </w:pPr>
            <w:r>
              <w:rPr>
                <w:rFonts w:ascii="Times New Roman"/>
                <w:b w:val="false"/>
                <w:i w:val="false"/>
                <w:color w:val="000000"/>
                <w:sz w:val="20"/>
              </w:rPr>
              <w:t>464666</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9"/>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селосы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465255;</w:t>
            </w:r>
          </w:p>
          <w:p>
            <w:pPr>
              <w:spacing w:after="20"/>
              <w:ind w:left="20"/>
              <w:jc w:val="both"/>
            </w:pPr>
            <w:r>
              <w:rPr>
                <w:rFonts w:ascii="Times New Roman"/>
                <w:b w:val="false"/>
                <w:i w:val="false"/>
                <w:color w:val="000000"/>
                <w:sz w:val="20"/>
              </w:rPr>
              <w:t>465393</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0"/>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селосы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Ақшұқыр селосы, </w:t>
            </w:r>
          </w:p>
          <w:p>
            <w:pPr>
              <w:spacing w:after="20"/>
              <w:ind w:left="20"/>
              <w:jc w:val="both"/>
            </w:pPr>
            <w:r>
              <w:rPr>
                <w:rFonts w:ascii="Times New Roman"/>
                <w:b w:val="false"/>
                <w:i w:val="false"/>
                <w:color w:val="000000"/>
                <w:sz w:val="20"/>
              </w:rPr>
              <w:t>Б. Қожашева көшесі, 11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23241</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1"/>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поселкесі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Форт-Шевченко қаласы, Баутино поселкесі, </w:t>
            </w:r>
          </w:p>
          <w:p>
            <w:pPr>
              <w:spacing w:after="20"/>
              <w:ind w:left="20"/>
              <w:jc w:val="both"/>
            </w:pPr>
            <w:r>
              <w:rPr>
                <w:rFonts w:ascii="Times New Roman"/>
                <w:b w:val="false"/>
                <w:i w:val="false"/>
                <w:color w:val="000000"/>
                <w:sz w:val="20"/>
              </w:rPr>
              <w:t xml:space="preserve">Қ. Күржіманұлы көшесі, </w:t>
            </w:r>
          </w:p>
          <w:p>
            <w:pPr>
              <w:spacing w:after="20"/>
              <w:ind w:left="20"/>
              <w:jc w:val="both"/>
            </w:pPr>
            <w:r>
              <w:rPr>
                <w:rFonts w:ascii="Times New Roman"/>
                <w:b w:val="false"/>
                <w:i w:val="false"/>
                <w:color w:val="000000"/>
                <w:sz w:val="20"/>
              </w:rPr>
              <w:t>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24846</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2"/>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селосы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Қызылөзен селосы, С.Сисенбаев көшесі, </w:t>
            </w:r>
          </w:p>
          <w:p>
            <w:pPr>
              <w:spacing w:after="20"/>
              <w:ind w:left="20"/>
              <w:jc w:val="both"/>
            </w:pPr>
            <w:r>
              <w:rPr>
                <w:rFonts w:ascii="Times New Roman"/>
                <w:b w:val="false"/>
                <w:i w:val="false"/>
                <w:color w:val="000000"/>
                <w:sz w:val="20"/>
              </w:rPr>
              <w:t>№ 2 үй</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23875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3"/>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селосы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таушық селосы, Елмұханбетов көшесі, </w:t>
            </w:r>
          </w:p>
          <w:p>
            <w:pPr>
              <w:spacing w:after="20"/>
              <w:ind w:left="20"/>
              <w:jc w:val="both"/>
            </w:pPr>
            <w:r>
              <w:rPr>
                <w:rFonts w:ascii="Times New Roman"/>
                <w:b w:val="false"/>
                <w:i w:val="false"/>
                <w:color w:val="000000"/>
                <w:sz w:val="20"/>
              </w:rPr>
              <w:t>№ 6 үй</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44205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4"/>
              </w:numPr>
              <w:spacing w:after="0"/>
              <w:jc w:val="both"/>
            </w:pPr>
            <w:r>
              <w:rPr>
                <w:rFonts w:ascii="Times New Roman"/>
                <w:b w:val="false"/>
                <w:i w:val="false"/>
                <w:color w:val="000000"/>
                <w:sz w:val="20"/>
              </w:rPr>
              <w:t xml:space="preserve">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селосы әкімінің аппараты» мемлекеттік мекемесі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Сайын Шапағатов селосы, А.Бекенжанов көшесі, № 17 ғимарат</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 18.00 дейін үзіліс 13.00 – 14.00 дейін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50102</w:t>
            </w:r>
          </w:p>
          <w:p>
            <w:pPr>
              <w:spacing w:after="20"/>
              <w:ind w:left="20"/>
              <w:jc w:val="both"/>
            </w:pPr>
            <w:r>
              <w:rPr>
                <w:rFonts w:ascii="Times New Roman"/>
                <w:b w:val="false"/>
                <w:i w:val="false"/>
                <w:color w:val="000000"/>
                <w:sz w:val="20"/>
              </w:rPr>
              <w:t>50103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 w:id="112"/>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білім беру ұйымдарына және</w:t>
      </w:r>
      <w:r>
        <w:br/>
      </w:r>
      <w:r>
        <w:rPr>
          <w:rFonts w:ascii="Times New Roman"/>
          <w:b w:val="false"/>
          <w:i w:val="false"/>
          <w:color w:val="000000"/>
          <w:sz w:val="28"/>
        </w:rPr>
        <w:t>
үйлеріне тегін тасымалдауды қамтамасыз</w:t>
      </w:r>
      <w:r>
        <w:br/>
      </w:r>
      <w:r>
        <w:rPr>
          <w:rFonts w:ascii="Times New Roman"/>
          <w:b w:val="false"/>
          <w:i w:val="false"/>
          <w:color w:val="000000"/>
          <w:sz w:val="28"/>
        </w:rPr>
        <w:t xml:space="preserve">
ету» мемлекеттік қызмет регламентіне </w:t>
      </w:r>
      <w:r>
        <w:br/>
      </w:r>
      <w:r>
        <w:rPr>
          <w:rFonts w:ascii="Times New Roman"/>
          <w:b w:val="false"/>
          <w:i w:val="false"/>
          <w:color w:val="000000"/>
          <w:sz w:val="28"/>
        </w:rPr>
        <w:t>
2-қосымша</w:t>
      </w:r>
      <w:r>
        <w:br/>
      </w:r>
      <w:r>
        <w:rPr>
          <w:rFonts w:ascii="Times New Roman"/>
          <w:b w:val="false"/>
          <w:i w:val="false"/>
          <w:color w:val="000000"/>
          <w:sz w:val="28"/>
        </w:rPr>
        <w:t>
 </w:t>
      </w:r>
    </w:p>
    <w:bookmarkEnd w:id="112"/>
    <w:p>
      <w:pPr>
        <w:spacing w:after="0"/>
        <w:ind w:left="0"/>
        <w:jc w:val="left"/>
      </w:pPr>
      <w:r>
        <w:rPr>
          <w:rFonts w:ascii="Times New Roman"/>
          <w:b/>
          <w:i w:val="false"/>
          <w:color w:val="000000"/>
        </w:rPr>
        <w:t xml:space="preserve"> АНЫҚТАМА</w:t>
      </w:r>
      <w:r>
        <w:br/>
      </w:r>
      <w:r>
        <w:rPr>
          <w:rFonts w:ascii="Times New Roman"/>
          <w:b/>
          <w:i w:val="false"/>
          <w:color w:val="000000"/>
        </w:rPr>
        <w:t>
 </w:t>
      </w:r>
    </w:p>
    <w:p>
      <w:pPr>
        <w:spacing w:after="0"/>
        <w:ind w:left="0"/>
        <w:jc w:val="both"/>
      </w:pPr>
      <w:r>
        <w:rPr>
          <w:rFonts w:ascii="Times New Roman"/>
          <w:b w:val="false"/>
          <w:i w:val="false"/>
          <w:color w:val="000000"/>
          <w:sz w:val="28"/>
        </w:rPr>
        <w:t>________________________________________________________берілді. (оқушының және тәрбиеленушінің Т А.Ә.)</w:t>
      </w:r>
      <w:r>
        <w:br/>
      </w:r>
      <w:r>
        <w:rPr>
          <w:rFonts w:ascii="Times New Roman"/>
          <w:b w:val="false"/>
          <w:i w:val="false"/>
          <w:color w:val="000000"/>
          <w:sz w:val="28"/>
        </w:rPr>
        <w:t>
Ол №__________________________________жалпы білім беру ұйымына және</w:t>
      </w:r>
      <w:r>
        <w:br/>
      </w:r>
      <w:r>
        <w:rPr>
          <w:rFonts w:ascii="Times New Roman"/>
          <w:b w:val="false"/>
          <w:i w:val="false"/>
          <w:color w:val="000000"/>
          <w:sz w:val="28"/>
        </w:rPr>
        <w:t>
           (мектептің атауы)</w:t>
      </w:r>
      <w:r>
        <w:br/>
      </w:r>
      <w:r>
        <w:rPr>
          <w:rFonts w:ascii="Times New Roman"/>
          <w:b w:val="false"/>
          <w:i w:val="false"/>
          <w:color w:val="000000"/>
          <w:sz w:val="28"/>
        </w:rPr>
        <w:t>
үйге тегін тасымалдаумен қамтамасыз етілетін болады.</w:t>
      </w:r>
      <w:r>
        <w:br/>
      </w:r>
      <w:r>
        <w:rPr>
          <w:rFonts w:ascii="Times New Roman"/>
          <w:b w:val="false"/>
          <w:i w:val="false"/>
          <w:color w:val="000000"/>
          <w:sz w:val="28"/>
        </w:rPr>
        <w:t>
      Анықтаманың оқу жылы бойы күші бар.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Кенттің, ауылдың (селоның), </w:t>
      </w:r>
      <w:r>
        <w:br/>
      </w:r>
      <w:r>
        <w:rPr>
          <w:rFonts w:ascii="Times New Roman"/>
          <w:b w:val="false"/>
          <w:i w:val="false"/>
          <w:color w:val="000000"/>
          <w:sz w:val="28"/>
        </w:rPr>
        <w:t>
      ауылдық (селолық) округтің әкімі   __________ 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w:t>
      </w:r>
    </w:p>
    <w:bookmarkStart w:name="z123" w:id="113"/>
    <w:p>
      <w:pPr>
        <w:spacing w:after="0"/>
        <w:ind w:left="0"/>
        <w:jc w:val="both"/>
      </w:pPr>
      <w:r>
        <w:rPr>
          <w:rFonts w:ascii="Times New Roman"/>
          <w:b w:val="false"/>
          <w:i w:val="false"/>
          <w:color w:val="000000"/>
          <w:sz w:val="28"/>
        </w:rPr>
        <w:t xml:space="preserve">
«Білім алушылар мен тәрбиеленушілерді </w:t>
      </w:r>
      <w:r>
        <w:br/>
      </w:r>
      <w:r>
        <w:rPr>
          <w:rFonts w:ascii="Times New Roman"/>
          <w:b w:val="false"/>
          <w:i w:val="false"/>
          <w:color w:val="000000"/>
          <w:sz w:val="28"/>
        </w:rPr>
        <w:t>
білімнің жалпы білім беру ұйымдарына және</w:t>
      </w:r>
      <w:r>
        <w:br/>
      </w:r>
      <w:r>
        <w:rPr>
          <w:rFonts w:ascii="Times New Roman"/>
          <w:b w:val="false"/>
          <w:i w:val="false"/>
          <w:color w:val="000000"/>
          <w:sz w:val="28"/>
        </w:rPr>
        <w:t xml:space="preserve">
үйлеріне тегін тасымалдауды қамтамасыз </w:t>
      </w:r>
      <w:r>
        <w:br/>
      </w:r>
      <w:r>
        <w:rPr>
          <w:rFonts w:ascii="Times New Roman"/>
          <w:b w:val="false"/>
          <w:i w:val="false"/>
          <w:color w:val="000000"/>
          <w:sz w:val="28"/>
        </w:rPr>
        <w:t xml:space="preserve">
ету» мемлекеттік қызмет регламентіне </w:t>
      </w:r>
      <w:r>
        <w:br/>
      </w:r>
      <w:r>
        <w:rPr>
          <w:rFonts w:ascii="Times New Roman"/>
          <w:b w:val="false"/>
          <w:i w:val="false"/>
          <w:color w:val="000000"/>
          <w:sz w:val="28"/>
        </w:rPr>
        <w:t>
3-қосымша</w:t>
      </w:r>
      <w:r>
        <w:br/>
      </w:r>
      <w:r>
        <w:rPr>
          <w:rFonts w:ascii="Times New Roman"/>
          <w:b w:val="false"/>
          <w:i w:val="false"/>
          <w:color w:val="000000"/>
          <w:sz w:val="28"/>
        </w:rPr>
        <w:t>
 </w:t>
      </w:r>
    </w:p>
    <w:bookmarkEnd w:id="113"/>
    <w:p>
      <w:pPr>
        <w:spacing w:after="0"/>
        <w:ind w:left="0"/>
        <w:jc w:val="left"/>
      </w:pPr>
      <w:r>
        <w:rPr>
          <w:rFonts w:ascii="Times New Roman"/>
          <w:b/>
          <w:i w:val="false"/>
          <w:color w:val="000000"/>
        </w:rPr>
        <w:t xml:space="preserve"> Тұтынушыдан құжаттардың алынғандығы туралы қолхат</w:t>
      </w:r>
      <w:r>
        <w:br/>
      </w:r>
      <w:r>
        <w:rPr>
          <w:rFonts w:ascii="Times New Roman"/>
          <w:b/>
          <w:i w:val="false"/>
          <w:color w:val="000000"/>
        </w:rPr>
        <w:t>
 </w:t>
      </w:r>
    </w:p>
    <w:p>
      <w:pPr>
        <w:spacing w:after="0"/>
        <w:ind w:left="0"/>
        <w:jc w:val="both"/>
      </w:pPr>
      <w:r>
        <w:rPr>
          <w:rFonts w:ascii="Times New Roman"/>
          <w:b w:val="false"/>
          <w:i w:val="false"/>
          <w:color w:val="000000"/>
          <w:sz w:val="28"/>
        </w:rPr>
        <w:t>      Кенттің, ауылдың (селоның), ауылдық (селолық) округтің әкімі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(елді мекеннің, ауданның, облыстың атауы)</w:t>
      </w:r>
    </w:p>
    <w:p>
      <w:pPr>
        <w:spacing w:after="0"/>
        <w:ind w:left="0"/>
        <w:jc w:val="both"/>
      </w:pPr>
      <w:r>
        <w:rPr>
          <w:rFonts w:ascii="Times New Roman"/>
          <w:b w:val="false"/>
          <w:i w:val="false"/>
          <w:color w:val="000000"/>
          <w:sz w:val="28"/>
        </w:rPr>
        <w:t>      Құжаттарды қабылдау жөніндегі №____ қолхат</w:t>
      </w:r>
    </w:p>
    <w:p>
      <w:pPr>
        <w:spacing w:after="0"/>
        <w:ind w:left="0"/>
        <w:jc w:val="both"/>
      </w:pPr>
      <w:r>
        <w:rPr>
          <w:rFonts w:ascii="Times New Roman"/>
          <w:b w:val="false"/>
          <w:i w:val="false"/>
          <w:color w:val="000000"/>
          <w:sz w:val="28"/>
        </w:rPr>
        <w:t>      _________________________________дан төмендегі құжаттар алынды:</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Туу туралы куәліктің көшірмесі (жеке куәлік) №_______ ___________ кім берді_________________ </w:t>
      </w:r>
      <w:r>
        <w:br/>
      </w:r>
      <w:r>
        <w:rPr>
          <w:rFonts w:ascii="Times New Roman"/>
          <w:b w:val="false"/>
          <w:i w:val="false"/>
          <w:color w:val="000000"/>
          <w:sz w:val="28"/>
        </w:rPr>
        <w:t>
      3. Оқу орнынан анықтама.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Қабылдаған маман _______________</w:t>
      </w:r>
      <w:r>
        <w:br/>
      </w:r>
      <w:r>
        <w:rPr>
          <w:rFonts w:ascii="Times New Roman"/>
          <w:b w:val="false"/>
          <w:i w:val="false"/>
          <w:color w:val="000000"/>
          <w:sz w:val="28"/>
        </w:rPr>
        <w:t>
                           (қолы)</w:t>
      </w:r>
      <w:r>
        <w:br/>
      </w:r>
      <w:r>
        <w:rPr>
          <w:rFonts w:ascii="Times New Roman"/>
          <w:b w:val="false"/>
          <w:i w:val="false"/>
          <w:color w:val="000000"/>
          <w:sz w:val="28"/>
        </w:rPr>
        <w:t>
      «____» ______________ 20___ж.</w:t>
      </w:r>
      <w:r>
        <w:br/>
      </w:r>
      <w:r>
        <w:rPr>
          <w:rFonts w:ascii="Times New Roman"/>
          <w:b w:val="false"/>
          <w:i w:val="false"/>
          <w:color w:val="000000"/>
          <w:sz w:val="28"/>
        </w:rPr>
        <w:t>
 </w:t>
      </w:r>
    </w:p>
    <w:bookmarkStart w:name="z124" w:id="114"/>
    <w:p>
      <w:pPr>
        <w:spacing w:after="0"/>
        <w:ind w:left="0"/>
        <w:jc w:val="both"/>
      </w:pPr>
      <w:r>
        <w:rPr>
          <w:rFonts w:ascii="Times New Roman"/>
          <w:b w:val="false"/>
          <w:i w:val="false"/>
          <w:color w:val="000000"/>
          <w:sz w:val="28"/>
        </w:rPr>
        <w:t xml:space="preserve">
«Білім алушылар мен тәрбиеленушілерді </w:t>
      </w:r>
      <w:r>
        <w:br/>
      </w:r>
      <w:r>
        <w:rPr>
          <w:rFonts w:ascii="Times New Roman"/>
          <w:b w:val="false"/>
          <w:i w:val="false"/>
          <w:color w:val="000000"/>
          <w:sz w:val="28"/>
        </w:rPr>
        <w:t xml:space="preserve">
білімнің жалпы білім беру ұйымдарына және </w:t>
      </w:r>
      <w:r>
        <w:br/>
      </w:r>
      <w:r>
        <w:rPr>
          <w:rFonts w:ascii="Times New Roman"/>
          <w:b w:val="false"/>
          <w:i w:val="false"/>
          <w:color w:val="000000"/>
          <w:sz w:val="28"/>
        </w:rPr>
        <w:t xml:space="preserve">
үйлеріне тегін тасымалдауды қамтамасыз </w:t>
      </w:r>
      <w:r>
        <w:br/>
      </w:r>
      <w:r>
        <w:rPr>
          <w:rFonts w:ascii="Times New Roman"/>
          <w:b w:val="false"/>
          <w:i w:val="false"/>
          <w:color w:val="000000"/>
          <w:sz w:val="28"/>
        </w:rPr>
        <w:t>
ету» мемлекеттік қызмет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114"/>
    <w:p>
      <w:pPr>
        <w:spacing w:after="0"/>
        <w:ind w:left="0"/>
        <w:jc w:val="both"/>
      </w:pPr>
      <w:r>
        <w:rPr>
          <w:rFonts w:ascii="Times New Roman"/>
          <w:b w:val="false"/>
          <w:i w:val="false"/>
          <w:color w:val="000000"/>
          <w:sz w:val="28"/>
        </w:rPr>
        <w:t>Кенттің, ауылдың (селоның),</w:t>
      </w:r>
      <w:r>
        <w:br/>
      </w:r>
      <w:r>
        <w:rPr>
          <w:rFonts w:ascii="Times New Roman"/>
          <w:b w:val="false"/>
          <w:i w:val="false"/>
          <w:color w:val="000000"/>
          <w:sz w:val="28"/>
        </w:rPr>
        <w:t>
ауылдық (селолық) округтің әкіміне</w:t>
      </w:r>
      <w:r>
        <w:br/>
      </w:r>
      <w:r>
        <w:rPr>
          <w:rFonts w:ascii="Times New Roman"/>
          <w:b w:val="false"/>
          <w:i w:val="false"/>
          <w:color w:val="000000"/>
          <w:sz w:val="28"/>
        </w:rPr>
        <w:t>
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тұратын мекен-жайы, телефоны:</w:t>
      </w:r>
      <w:r>
        <w:br/>
      </w:r>
      <w:r>
        <w:rPr>
          <w:rFonts w:ascii="Times New Roman"/>
          <w:b w:val="false"/>
          <w:i w:val="false"/>
          <w:color w:val="000000"/>
          <w:sz w:val="28"/>
        </w:rPr>
        <w:t>
________________________________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r>
        <w:br/>
      </w:r>
      <w:r>
        <w:rPr>
          <w:rFonts w:ascii="Times New Roman"/>
          <w:b/>
          <w:i w:val="false"/>
          <w:color w:val="000000"/>
        </w:rPr>
        <w:t>
 </w:t>
      </w:r>
    </w:p>
    <w:p>
      <w:pPr>
        <w:spacing w:after="0"/>
        <w:ind w:left="0"/>
        <w:jc w:val="both"/>
      </w:pPr>
      <w:r>
        <w:rPr>
          <w:rFonts w:ascii="Times New Roman"/>
          <w:b w:val="false"/>
          <w:i w:val="false"/>
          <w:color w:val="000000"/>
          <w:sz w:val="28"/>
        </w:rPr>
        <w:t xml:space="preserve">      Сізден, менің кәмелетке толмаған _____________________________ </w:t>
      </w:r>
      <w:r>
        <w:br/>
      </w:r>
      <w:r>
        <w:rPr>
          <w:rFonts w:ascii="Times New Roman"/>
          <w:b w:val="false"/>
          <w:i w:val="false"/>
          <w:color w:val="000000"/>
          <w:sz w:val="28"/>
        </w:rPr>
        <w:t>
                                            (Т.А.Ә. туған жылы)</w:t>
      </w:r>
      <w:r>
        <w:br/>
      </w:r>
      <w:r>
        <w:rPr>
          <w:rFonts w:ascii="Times New Roman"/>
          <w:b w:val="false"/>
          <w:i w:val="false"/>
          <w:color w:val="000000"/>
          <w:sz w:val="28"/>
        </w:rPr>
        <w:t>
______________ _____________________________________________ тұратын</w:t>
      </w:r>
      <w:r>
        <w:br/>
      </w:r>
      <w:r>
        <w:rPr>
          <w:rFonts w:ascii="Times New Roman"/>
          <w:b w:val="false"/>
          <w:i w:val="false"/>
          <w:color w:val="000000"/>
          <w:sz w:val="28"/>
        </w:rPr>
        <w:t xml:space="preserve">
                (ауылдық пункттің, ауданның атауын көрсету) </w:t>
      </w:r>
      <w:r>
        <w:br/>
      </w:r>
      <w:r>
        <w:rPr>
          <w:rFonts w:ascii="Times New Roman"/>
          <w:b w:val="false"/>
          <w:i w:val="false"/>
          <w:color w:val="000000"/>
          <w:sz w:val="28"/>
        </w:rPr>
        <w:t>
және _________________________________________________ оқитын баламды</w:t>
      </w:r>
      <w:r>
        <w:br/>
      </w:r>
      <w:r>
        <w:rPr>
          <w:rFonts w:ascii="Times New Roman"/>
          <w:b w:val="false"/>
          <w:i w:val="false"/>
          <w:color w:val="000000"/>
          <w:sz w:val="28"/>
        </w:rPr>
        <w:t xml:space="preserve">
      жалпы білім беретін ұйымның толық атауы, № сыныбын көрсету) </w:t>
      </w:r>
      <w:r>
        <w:br/>
      </w:r>
      <w:r>
        <w:rPr>
          <w:rFonts w:ascii="Times New Roman"/>
          <w:b w:val="false"/>
          <w:i w:val="false"/>
          <w:color w:val="000000"/>
          <w:sz w:val="28"/>
        </w:rPr>
        <w:t>
20.. – 20.. (оқу жылын көрсету) оқу жылы жалпы білім беру ұйымына және үйге тегін тасымалдаумен қамтамасыз етуіңізді сұраймын.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Күні «____»__________ ____жыл        Өтініш берушінің қолы___________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 w:id="115"/>
    <w:p>
      <w:pPr>
        <w:spacing w:after="0"/>
        <w:ind w:left="0"/>
        <w:jc w:val="both"/>
      </w:pPr>
      <w:r>
        <w:rPr>
          <w:rFonts w:ascii="Times New Roman"/>
          <w:b w:val="false"/>
          <w:i w:val="false"/>
          <w:color w:val="000000"/>
          <w:sz w:val="28"/>
        </w:rPr>
        <w:t xml:space="preserve">
«Білім алушылар мен тәрбиеленушілерді </w:t>
      </w:r>
      <w:r>
        <w:br/>
      </w:r>
      <w:r>
        <w:rPr>
          <w:rFonts w:ascii="Times New Roman"/>
          <w:b w:val="false"/>
          <w:i w:val="false"/>
          <w:color w:val="000000"/>
          <w:sz w:val="28"/>
        </w:rPr>
        <w:t xml:space="preserve">
білімнің жалпы білім беру ұйымдарына және </w:t>
      </w:r>
      <w:r>
        <w:br/>
      </w:r>
      <w:r>
        <w:rPr>
          <w:rFonts w:ascii="Times New Roman"/>
          <w:b w:val="false"/>
          <w:i w:val="false"/>
          <w:color w:val="000000"/>
          <w:sz w:val="28"/>
        </w:rPr>
        <w:t xml:space="preserve">
үйлеріне тегін тасымалдауды қамтамасыз </w:t>
      </w:r>
      <w:r>
        <w:br/>
      </w:r>
      <w:r>
        <w:rPr>
          <w:rFonts w:ascii="Times New Roman"/>
          <w:b w:val="false"/>
          <w:i w:val="false"/>
          <w:color w:val="000000"/>
          <w:sz w:val="28"/>
        </w:rPr>
        <w:t xml:space="preserve">
ету» мемлекеттік қызмет регламентіне </w:t>
      </w:r>
      <w:r>
        <w:br/>
      </w:r>
      <w:r>
        <w:rPr>
          <w:rFonts w:ascii="Times New Roman"/>
          <w:b w:val="false"/>
          <w:i w:val="false"/>
          <w:color w:val="000000"/>
          <w:sz w:val="28"/>
        </w:rPr>
        <w:t>
5-қосымша</w:t>
      </w:r>
      <w:r>
        <w:br/>
      </w:r>
      <w:r>
        <w:rPr>
          <w:rFonts w:ascii="Times New Roman"/>
          <w:b w:val="false"/>
          <w:i w:val="false"/>
          <w:color w:val="000000"/>
          <w:sz w:val="28"/>
        </w:rPr>
        <w:t>
 </w:t>
      </w:r>
      <w:r>
        <w:br/>
      </w:r>
      <w:r>
        <w:rPr>
          <w:rFonts w:ascii="Times New Roman"/>
          <w:b w:val="false"/>
          <w:i w:val="false"/>
          <w:color w:val="000000"/>
          <w:sz w:val="28"/>
        </w:rPr>
        <w:t>
 </w:t>
      </w:r>
    </w:p>
    <w:bookmarkEnd w:id="115"/>
    <w:p>
      <w:pPr>
        <w:spacing w:after="0"/>
        <w:ind w:left="0"/>
        <w:jc w:val="left"/>
      </w:pPr>
      <w:r>
        <w:rPr>
          <w:rFonts w:ascii="Times New Roman"/>
          <w:b/>
          <w:i w:val="false"/>
          <w:color w:val="000000"/>
        </w:rPr>
        <w:t xml:space="preserve"> АНЫҚТАМА</w:t>
      </w:r>
      <w:r>
        <w:br/>
      </w:r>
      <w:r>
        <w:rPr>
          <w:rFonts w:ascii="Times New Roman"/>
          <w:b/>
          <w:i w:val="false"/>
          <w:color w:val="000000"/>
        </w:rPr>
        <w:t>
 </w:t>
      </w:r>
    </w:p>
    <w:p>
      <w:pPr>
        <w:spacing w:after="0"/>
        <w:ind w:left="0"/>
        <w:jc w:val="both"/>
      </w:pPr>
      <w:r>
        <w:rPr>
          <w:rFonts w:ascii="Times New Roman"/>
          <w:b w:val="false"/>
          <w:i w:val="false"/>
          <w:color w:val="000000"/>
          <w:sz w:val="28"/>
        </w:rPr>
        <w:t>_____________________________________________________________берілді. (білім алушының және тәрбиеленушінің Т А.Ә.)</w:t>
      </w:r>
      <w:r>
        <w:br/>
      </w:r>
      <w:r>
        <w:rPr>
          <w:rFonts w:ascii="Times New Roman"/>
          <w:b w:val="false"/>
          <w:i w:val="false"/>
          <w:color w:val="000000"/>
          <w:sz w:val="28"/>
        </w:rPr>
        <w:t>
Ол________________________________________ ______сыныбында_______</w:t>
      </w:r>
      <w:r>
        <w:br/>
      </w:r>
      <w:r>
        <w:rPr>
          <w:rFonts w:ascii="Times New Roman"/>
          <w:b w:val="false"/>
          <w:i w:val="false"/>
          <w:color w:val="000000"/>
          <w:sz w:val="28"/>
        </w:rPr>
        <w:t>
      мектептің толық атауын көрсету)</w:t>
      </w:r>
      <w:r>
        <w:br/>
      </w:r>
      <w:r>
        <w:rPr>
          <w:rFonts w:ascii="Times New Roman"/>
          <w:b w:val="false"/>
          <w:i w:val="false"/>
          <w:color w:val="000000"/>
          <w:sz w:val="28"/>
        </w:rPr>
        <w:t>
ауысымда (оқу кезеңі сағат_____ дан____ дейін) оқиды және тасымалдауға мұқтаж.</w:t>
      </w:r>
    </w:p>
    <w:p>
      <w:pPr>
        <w:spacing w:after="0"/>
        <w:ind w:left="0"/>
        <w:jc w:val="both"/>
      </w:pPr>
      <w:r>
        <w:rPr>
          <w:rFonts w:ascii="Times New Roman"/>
          <w:b w:val="false"/>
          <w:i w:val="false"/>
          <w:color w:val="000000"/>
          <w:sz w:val="28"/>
        </w:rPr>
        <w:t>      Анықтама талап еткен орынға көрсету үшін берілді.</w:t>
      </w:r>
    </w:p>
    <w:p>
      <w:pPr>
        <w:spacing w:after="0"/>
        <w:ind w:left="0"/>
        <w:jc w:val="both"/>
      </w:pPr>
      <w:r>
        <w:rPr>
          <w:rFonts w:ascii="Times New Roman"/>
          <w:b w:val="false"/>
          <w:i w:val="false"/>
          <w:color w:val="000000"/>
          <w:sz w:val="28"/>
        </w:rPr>
        <w:t>      № _______________ мектептің директоры     ______     __________</w:t>
      </w:r>
      <w:r>
        <w:br/>
      </w:r>
      <w:r>
        <w:rPr>
          <w:rFonts w:ascii="Times New Roman"/>
          <w:b w:val="false"/>
          <w:i w:val="false"/>
          <w:color w:val="000000"/>
          <w:sz w:val="28"/>
        </w:rPr>
        <w:t>
    (мектептің атын көрсету)                    (қолы)      (Т.А.Ә.)</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w:t>
      </w:r>
    </w:p>
    <w:bookmarkStart w:name="z126" w:id="116"/>
    <w:p>
      <w:pPr>
        <w:spacing w:after="0"/>
        <w:ind w:left="0"/>
        <w:jc w:val="both"/>
      </w:pPr>
      <w:r>
        <w:rPr>
          <w:rFonts w:ascii="Times New Roman"/>
          <w:b w:val="false"/>
          <w:i w:val="false"/>
          <w:color w:val="000000"/>
          <w:sz w:val="28"/>
        </w:rPr>
        <w:t xml:space="preserve">
«Білім алушылар мен тәрбиеленушілерді </w:t>
      </w:r>
      <w:r>
        <w:br/>
      </w:r>
      <w:r>
        <w:rPr>
          <w:rFonts w:ascii="Times New Roman"/>
          <w:b w:val="false"/>
          <w:i w:val="false"/>
          <w:color w:val="000000"/>
          <w:sz w:val="28"/>
        </w:rPr>
        <w:t xml:space="preserve">
білімнің жалпы білім беру ұйымдарына және </w:t>
      </w:r>
      <w:r>
        <w:br/>
      </w:r>
      <w:r>
        <w:rPr>
          <w:rFonts w:ascii="Times New Roman"/>
          <w:b w:val="false"/>
          <w:i w:val="false"/>
          <w:color w:val="000000"/>
          <w:sz w:val="28"/>
        </w:rPr>
        <w:t xml:space="preserve">
үйлеріне тегін тасымалдауды қамтамасыз </w:t>
      </w:r>
      <w:r>
        <w:br/>
      </w:r>
      <w:r>
        <w:rPr>
          <w:rFonts w:ascii="Times New Roman"/>
          <w:b w:val="false"/>
          <w:i w:val="false"/>
          <w:color w:val="000000"/>
          <w:sz w:val="28"/>
        </w:rPr>
        <w:t xml:space="preserve">
ету» мемлекеттік қызмет регламентіне </w:t>
      </w:r>
      <w:r>
        <w:br/>
      </w:r>
      <w:r>
        <w:rPr>
          <w:rFonts w:ascii="Times New Roman"/>
          <w:b w:val="false"/>
          <w:i w:val="false"/>
          <w:color w:val="000000"/>
          <w:sz w:val="28"/>
        </w:rPr>
        <w:t>
6-қосымша</w:t>
      </w:r>
      <w:r>
        <w:br/>
      </w:r>
      <w:r>
        <w:rPr>
          <w:rFonts w:ascii="Times New Roman"/>
          <w:b w:val="false"/>
          <w:i w:val="false"/>
          <w:color w:val="000000"/>
          <w:sz w:val="28"/>
        </w:rPr>
        <w:t>
 </w:t>
      </w:r>
    </w:p>
    <w:bookmarkEnd w:id="116"/>
    <w:p>
      <w:pPr>
        <w:spacing w:after="0"/>
        <w:ind w:left="0"/>
        <w:jc w:val="left"/>
      </w:pPr>
      <w:r>
        <w:rPr>
          <w:rFonts w:ascii="Times New Roman"/>
          <w:b/>
          <w:i w:val="false"/>
          <w:color w:val="000000"/>
        </w:rPr>
        <w:t xml:space="preserve"> Әкімшілік іс-қимылдардың (рәсімдердің) дәйектілігінің және өзара іс-қимылының сипаттамасы </w:t>
      </w:r>
      <w:r>
        <w:br/>
      </w:r>
      <w:r>
        <w:rPr>
          <w:rFonts w:ascii="Times New Roman"/>
          <w:b/>
          <w:i w:val="false"/>
          <w:color w:val="000000"/>
        </w:rPr>
        <w:t>
 </w:t>
      </w:r>
    </w:p>
    <w:bookmarkStart w:name="z127" w:id="117"/>
    <w:p>
      <w:pPr>
        <w:spacing w:after="0"/>
        <w:ind w:left="0"/>
        <w:jc w:val="left"/>
      </w:pPr>
      <w:r>
        <w:rPr>
          <w:rFonts w:ascii="Times New Roman"/>
          <w:b/>
          <w:i w:val="false"/>
          <w:color w:val="000000"/>
        </w:rPr>
        <w:t xml:space="preserve"> 
1-кесте. ҚФБ іс-қимылдарының сипаттамасы</w:t>
      </w:r>
      <w:r>
        <w:br/>
      </w:r>
      <w:r>
        <w:rPr>
          <w:rFonts w:ascii="Times New Roman"/>
          <w:b/>
          <w:i w:val="false"/>
          <w:color w:val="000000"/>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3436"/>
        <w:gridCol w:w="2455"/>
        <w:gridCol w:w="3436"/>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p>
          <w:p>
            <w:pPr>
              <w:spacing w:after="20"/>
              <w:ind w:left="20"/>
              <w:jc w:val="both"/>
            </w:pPr>
            <w:r>
              <w:rPr>
                <w:rFonts w:ascii="Times New Roman"/>
                <w:b w:val="false"/>
                <w:i w:val="false"/>
                <w:color w:val="000000"/>
                <w:sz w:val="20"/>
              </w:rPr>
              <w:t>басшысы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орындау үшін жауапты маманды анықтау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қарау. Дайындау анықтаманы немесе дәлелді бас тартуды ресімдеу</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қолхат беру</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маманға құжаттарды жөнелту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құжаттарды беру</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4521"/>
        <w:gridCol w:w="3230"/>
        <w:gridCol w:w="45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 барысының, ағынының) іс-қимылы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Анықтамаларды тіркеу кітабында анықтаманы немесе дәлелді бас тартуды тіркеу және тұтынушыға мемлекеттік қызмет көрсету нәтижесін беру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беру туралы қолхат</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18"/>
    <w:p>
      <w:pPr>
        <w:spacing w:after="0"/>
        <w:ind w:left="0"/>
        <w:jc w:val="left"/>
      </w:pPr>
      <w:r>
        <w:rPr>
          <w:rFonts w:ascii="Times New Roman"/>
          <w:b/>
          <w:i w:val="false"/>
          <w:color w:val="000000"/>
        </w:rPr>
        <w:t xml:space="preserve"> 
2-кесте. Пайдалану нұсқалары. Негiзгi үдерiс</w:t>
      </w:r>
      <w:r>
        <w:br/>
      </w:r>
      <w:r>
        <w:rPr>
          <w:rFonts w:ascii="Times New Roman"/>
          <w:b/>
          <w:i w:val="false"/>
          <w:color w:val="000000"/>
        </w:rPr>
        <w:t>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1"/>
        <w:gridCol w:w="4280"/>
        <w:gridCol w:w="3829"/>
      </w:tblGrid>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Уәкілетті органның маманы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Уәкілетті органның басшысы</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жауапты маманы</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Құжаттарды қабылдау, тіркеу, тұтынушыға қолхат беру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Бұрыштама қою, жауапты маманды анықтау</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Құжаттарды қарау. Дәлелді бас тартуды ресімдеу</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Анықтамаға қол қою</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Анықтамаларды тіркеу кітабында анықтаманы тіркеу. Анықтаманы беру туралы қолхат</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9" w:id="119"/>
    <w:p>
      <w:pPr>
        <w:spacing w:after="0"/>
        <w:ind w:left="0"/>
        <w:jc w:val="left"/>
      </w:pPr>
      <w:r>
        <w:rPr>
          <w:rFonts w:ascii="Times New Roman"/>
          <w:b/>
          <w:i w:val="false"/>
          <w:color w:val="000000"/>
        </w:rPr>
        <w:t xml:space="preserve"> 
3-кесте. Пайдалану нұсқалары. Баламалы үдеріс</w:t>
      </w:r>
      <w:r>
        <w:br/>
      </w:r>
      <w:r>
        <w:rPr>
          <w:rFonts w:ascii="Times New Roman"/>
          <w:b/>
          <w:i w:val="false"/>
          <w:color w:val="000000"/>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1"/>
        <w:gridCol w:w="4280"/>
        <w:gridCol w:w="3829"/>
      </w:tblGrid>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Уәкілетті органның маманы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Уәкілетті органның басшысы</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Уәкілетті органның жауапты маманы</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іс-қимыл  Құжаттарды қабылдау, тіркеу, тұтынушыға қолхат беру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  Бұрыштама қою, жауапты маманды анықтау</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  Құжаттарды қарау. Анықтаманы ресімдеу</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  Дәлелді бас тартуға қол қою</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 Дәлелді бас тартуды тіркеу және тұтынушыға беру. Дәлелді бас тартуды беру туралы қолхат</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0" w:id="120"/>
    <w:p>
      <w:pPr>
        <w:spacing w:after="0"/>
        <w:ind w:left="0"/>
        <w:jc w:val="both"/>
      </w:pPr>
      <w:r>
        <w:rPr>
          <w:rFonts w:ascii="Times New Roman"/>
          <w:b w:val="false"/>
          <w:i w:val="false"/>
          <w:color w:val="000000"/>
          <w:sz w:val="28"/>
        </w:rPr>
        <w:t xml:space="preserve">
«Білім алушылар мен тәрбиеленушілерді </w:t>
      </w:r>
      <w:r>
        <w:br/>
      </w:r>
      <w:r>
        <w:rPr>
          <w:rFonts w:ascii="Times New Roman"/>
          <w:b w:val="false"/>
          <w:i w:val="false"/>
          <w:color w:val="000000"/>
          <w:sz w:val="28"/>
        </w:rPr>
        <w:t xml:space="preserve">
білімнің жалпы білім беру ұйымдарына және </w:t>
      </w:r>
      <w:r>
        <w:br/>
      </w:r>
      <w:r>
        <w:rPr>
          <w:rFonts w:ascii="Times New Roman"/>
          <w:b w:val="false"/>
          <w:i w:val="false"/>
          <w:color w:val="000000"/>
          <w:sz w:val="28"/>
        </w:rPr>
        <w:t xml:space="preserve">
үйлеріне тегін тасымалдауды қамтамасыз ету»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7-қосымша</w:t>
      </w:r>
      <w:r>
        <w:br/>
      </w:r>
      <w:r>
        <w:rPr>
          <w:rFonts w:ascii="Times New Roman"/>
          <w:b w:val="false"/>
          <w:i w:val="false"/>
          <w:color w:val="000000"/>
          <w:sz w:val="28"/>
        </w:rPr>
        <w:t>
 </w:t>
      </w:r>
      <w:r>
        <w:br/>
      </w:r>
      <w:r>
        <w:rPr>
          <w:rFonts w:ascii="Times New Roman"/>
          <w:b w:val="false"/>
          <w:i w:val="false"/>
          <w:color w:val="000000"/>
          <w:sz w:val="28"/>
        </w:rPr>
        <w:t>
 </w:t>
      </w:r>
    </w:p>
    <w:bookmarkEnd w:id="120"/>
    <w:p>
      <w:pPr>
        <w:spacing w:after="0"/>
        <w:ind w:left="0"/>
        <w:jc w:val="left"/>
      </w:pPr>
      <w:r>
        <w:rPr>
          <w:rFonts w:ascii="Times New Roman"/>
          <w:b/>
          <w:i w:val="false"/>
          <w:color w:val="000000"/>
        </w:rPr>
        <w:t xml:space="preserve"> Әкімшілік іс-қимылдардың (рәсімдердің) дәйектілігінің және өзара әрекеттестігінің сипаттамасы </w:t>
      </w:r>
    </w:p>
    <w:bookmarkStart w:name="z131" w:id="121"/>
    <w:p>
      <w:pPr>
        <w:spacing w:after="0"/>
        <w:ind w:left="0"/>
        <w:jc w:val="both"/>
      </w:pPr>
      <w:r>
        <w:rPr>
          <w:rFonts w:ascii="Times New Roman"/>
          <w:b w:val="false"/>
          <w:i w:val="false"/>
          <w:color w:val="000000"/>
          <w:sz w:val="28"/>
        </w:rPr>
        <w:t>
(схемаларды қағаз нұсқасынан қарағыңыз)</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abstractNum w:abstractNumId="3">
    <w:multiLevelType w:val="multilevel"/>
    <w:lvl w:ilvl="0">
      <w:start w:val="1"/>
      <w:numFmt w:val="decimal"/>
      <w:lvlText w:val="%1"/>
      <w:lvlJc w:val="left"/>
      <w:pPr>
        <w:ind w:left="960" w:hanging="360"/>
      </w:pPr>
    </w:lvl>
  </w:abstractNum>
  <w:abstractNum w:abstractNumId="4">
    <w:multiLevelType w:val="multilevel"/>
    <w:lvl w:ilvl="0">
      <w:start w:val="1"/>
      <w:numFmt w:val="decimal"/>
      <w:lvlText w:val="%1"/>
      <w:lvlJc w:val="left"/>
      <w:pPr>
        <w:ind w:left="960" w:hanging="360"/>
      </w:pPr>
    </w:lvl>
  </w:abstractNum>
  <w:abstractNum w:abstractNumId="5">
    <w:multiLevelType w:val="multilevel"/>
    <w:lvl w:ilvl="0">
      <w:start w:val="1"/>
      <w:numFmt w:val="decimal"/>
      <w:lvlText w:val="%1"/>
      <w:lvlJc w:val="left"/>
      <w:pPr>
        <w:ind w:left="960" w:hanging="360"/>
      </w:pPr>
    </w:lvl>
  </w:abstractNum>
  <w:abstractNum w:abstractNumId="6">
    <w:multiLevelType w:val="multilevel"/>
    <w:lvl w:ilvl="0">
      <w:start w:val="1"/>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1"/>
      <w:numFmt w:val="decimal"/>
      <w:lvlText w:val="%1"/>
      <w:lvlJc w:val="left"/>
      <w:pPr>
        <w:ind w:left="960" w:hanging="360"/>
      </w:pPr>
    </w:lvl>
  </w:abstractNum>
  <w:abstractNum w:abstractNumId="9">
    <w:multiLevelType w:val="multilevel"/>
    <w:lvl w:ilvl="0">
      <w:start w:val="1"/>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1"/>
      <w:numFmt w:val="decimal"/>
      <w:lvlText w:val="%1"/>
      <w:lvlJc w:val="left"/>
      <w:pPr>
        <w:ind w:left="960" w:hanging="360"/>
      </w:pPr>
    </w:lvl>
  </w:abstractNum>
  <w:abstractNum w:abstractNumId="12">
    <w:multiLevelType w:val="multilevel"/>
    <w:lvl w:ilvl="0">
      <w:start w:val="1"/>
      <w:numFmt w:val="decimal"/>
      <w:lvlText w:val="%1"/>
      <w:lvlJc w:val="left"/>
      <w:pPr>
        <w:ind w:left="960" w:hanging="360"/>
      </w:pPr>
    </w:lvl>
  </w:abstractNum>
  <w:abstractNum w:abstractNumId="13">
    <w:multiLevelType w:val="multilevel"/>
    <w:lvl w:ilvl="0">
      <w:start w:val="1"/>
      <w:numFmt w:val="decimal"/>
      <w:lvlText w:val="%1"/>
      <w:lvlJc w:val="left"/>
      <w:pPr>
        <w:ind w:left="960" w:hanging="360"/>
      </w:pPr>
    </w:lvl>
  </w:abstractNum>
  <w:abstractNum w:abstractNumId="14">
    <w:multiLevelType w:val="multilevel"/>
    <w:lvl w:ilvl="0">
      <w:start w:val="1"/>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1"/>
      <w:numFmt w:val="decimal"/>
      <w:lvlText w:val="%1"/>
      <w:lvlJc w:val="left"/>
      <w:pPr>
        <w:ind w:left="960" w:hanging="360"/>
      </w:pPr>
    </w:lvl>
  </w:abstractNum>
  <w:abstractNum w:abstractNumId="17">
    <w:multiLevelType w:val="multilevel"/>
    <w:lvl w:ilvl="0">
      <w:start w:val="1"/>
      <w:numFmt w:val="decimal"/>
      <w:lvlText w:val="%1"/>
      <w:lvlJc w:val="left"/>
      <w:pPr>
        <w:ind w:left="960" w:hanging="360"/>
      </w:pPr>
    </w:lvl>
  </w:abstractNum>
  <w:abstractNum w:abstractNumId="18">
    <w:multiLevelType w:val="multilevel"/>
    <w:lvl w:ilvl="0">
      <w:start w:val="1"/>
      <w:numFmt w:val="decimal"/>
      <w:lvlText w:val="%1"/>
      <w:lvlJc w:val="left"/>
      <w:pPr>
        <w:ind w:left="960" w:hanging="360"/>
      </w:pPr>
    </w:lvl>
  </w:abstractNum>
  <w:abstractNum w:abstractNumId="19">
    <w:multiLevelType w:val="multilevel"/>
    <w:lvl w:ilvl="0">
      <w:start w:val="1"/>
      <w:numFmt w:val="decimal"/>
      <w:lvlText w:val="%1"/>
      <w:lvlJc w:val="left"/>
      <w:pPr>
        <w:ind w:left="960" w:hanging="360"/>
      </w:pPr>
    </w:lvl>
  </w:abstractNum>
  <w:abstractNum w:abstractNumId="20">
    <w:multiLevelType w:val="multilevel"/>
    <w:lvl w:ilvl="0">
      <w:start w:val="1"/>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1"/>
      <w:numFmt w:val="decimal"/>
      <w:lvlText w:val="%1"/>
      <w:lvlJc w:val="left"/>
      <w:pPr>
        <w:ind w:left="960" w:hanging="360"/>
      </w:pPr>
    </w:lvl>
  </w:abstractNum>
  <w:abstractNum w:abstractNumId="23">
    <w:multiLevelType w:val="multilevel"/>
    <w:lvl w:ilvl="0">
      <w:start w:val="1"/>
      <w:numFmt w:val="decimal"/>
      <w:lvlText w:val="%1"/>
      <w:lvlJc w:val="left"/>
      <w:pPr>
        <w:ind w:left="960" w:hanging="360"/>
      </w:pPr>
    </w:lvl>
  </w:abstractNum>
  <w:abstractNum w:abstractNumId="24">
    <w:multiLevelType w:val="multilevel"/>
    <w:lvl w:ilvl="0">
      <w:start w:val="1"/>
      <w:numFmt w:val="decimal"/>
      <w:lvlText w:val="%1"/>
      <w:lvlJc w:val="left"/>
      <w:pPr>
        <w:ind w:left="960" w:hanging="360"/>
      </w:pPr>
    </w:lvl>
  </w:abstractNum>
  <w:abstractNum w:abstractNumId="25">
    <w:multiLevelType w:val="multilevel"/>
    <w:lvl w:ilvl="0">
      <w:start w:val="1"/>
      <w:numFmt w:val="decimal"/>
      <w:lvlText w:val="%1"/>
      <w:lvlJc w:val="left"/>
      <w:pPr>
        <w:ind w:left="960" w:hanging="360"/>
      </w:pPr>
    </w:lvl>
  </w:abstractNum>
  <w:abstractNum w:abstractNumId="26">
    <w:multiLevelType w:val="multilevel"/>
    <w:lvl w:ilvl="0">
      <w:start w:val="1"/>
      <w:numFmt w:val="decimal"/>
      <w:lvlText w:val="%1"/>
      <w:lvlJc w:val="left"/>
      <w:pPr>
        <w:ind w:left="960" w:hanging="360"/>
      </w:pPr>
    </w:lvl>
  </w:abstractNum>
  <w:abstractNum w:abstractNumId="27">
    <w:multiLevelType w:val="multilevel"/>
    <w:lvl w:ilvl="0">
      <w:start w:val="1"/>
      <w:numFmt w:val="decimal"/>
      <w:lvlText w:val="%1"/>
      <w:lvlJc w:val="left"/>
      <w:pPr>
        <w:ind w:left="960" w:hanging="360"/>
      </w:pPr>
    </w:lvl>
  </w:abstractNum>
  <w:abstractNum w:abstractNumId="28">
    <w:multiLevelType w:val="multilevel"/>
    <w:lvl w:ilvl="0">
      <w:start w:val="1"/>
      <w:numFmt w:val="decimal"/>
      <w:lvlText w:val="%1"/>
      <w:lvlJc w:val="left"/>
      <w:pPr>
        <w:ind w:left="960" w:hanging="360"/>
      </w:pPr>
    </w:lvl>
  </w:abstractNum>
  <w:abstractNum w:abstractNumId="29">
    <w:multiLevelType w:val="multilevel"/>
    <w:lvl w:ilvl="0">
      <w:start w:val="1"/>
      <w:numFmt w:val="decimal"/>
      <w:lvlText w:val="%1"/>
      <w:lvlJc w:val="left"/>
      <w:pPr>
        <w:ind w:left="960" w:hanging="360"/>
      </w:pPr>
    </w:lvl>
  </w:abstractNum>
  <w:abstractNum w:abstractNumId="30">
    <w:multiLevelType w:val="multilevel"/>
    <w:lvl w:ilvl="0">
      <w:start w:val="1"/>
      <w:numFmt w:val="decimal"/>
      <w:lvlText w:val="%1"/>
      <w:lvlJc w:val="left"/>
      <w:pPr>
        <w:ind w:left="960" w:hanging="360"/>
      </w:pPr>
    </w:lvl>
  </w:abstractNum>
  <w:abstractNum w:abstractNumId="31">
    <w:multiLevelType w:val="multilevel"/>
    <w:lvl w:ilvl="0">
      <w:start w:val="1"/>
      <w:numFmt w:val="decimal"/>
      <w:lvlText w:val="%1"/>
      <w:lvlJc w:val="left"/>
      <w:pPr>
        <w:ind w:left="960" w:hanging="360"/>
      </w:pPr>
    </w:lvl>
  </w:abstractNum>
  <w:abstractNum w:abstractNumId="32">
    <w:multiLevelType w:val="multilevel"/>
    <w:lvl w:ilvl="0">
      <w:start w:val="1"/>
      <w:numFmt w:val="decimal"/>
      <w:lvlText w:val="%1"/>
      <w:lvlJc w:val="left"/>
      <w:pPr>
        <w:ind w:left="960" w:hanging="360"/>
      </w:pPr>
    </w:lvl>
  </w:abstractNum>
  <w:abstractNum w:abstractNumId="33">
    <w:multiLevelType w:val="multilevel"/>
    <w:lvl w:ilvl="0">
      <w:start w:val="1"/>
      <w:numFmt w:val="decimal"/>
      <w:lvlText w:val="%1"/>
      <w:lvlJc w:val="left"/>
      <w:pPr>
        <w:ind w:left="960" w:hanging="360"/>
      </w:pPr>
    </w:lvl>
  </w:abstractNum>
  <w:abstractNum w:abstractNumId="34">
    <w:multiLevelType w:val="multilevel"/>
    <w:lvl w:ilvl="0">
      <w:start w:val="1"/>
      <w:numFmt w:val="decimal"/>
      <w:lvlText w:val="%1"/>
      <w:lvlJc w:val="left"/>
      <w:pPr>
        <w:ind w:left="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