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3cb2" w14:textId="9153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30 наурыздағы N 51 қаулысы. Маңғыстау облысының Әділет департаментінде 2012 жылғы 04 мамырда N 2127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Қазақстан Республикасының заңдарына және </w:t>
      </w:r>
      <w:r>
        <w:rPr>
          <w:rFonts w:ascii="Times New Roman"/>
          <w:b w:val="false"/>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w:t>
      </w:r>
      <w:r>
        <w:rPr>
          <w:rFonts w:ascii="Times New Roman"/>
          <w:b w:val="false"/>
          <w:i w:val="false"/>
          <w:color w:val="000000"/>
          <w:sz w:val="28"/>
        </w:rPr>
        <w:t xml:space="preserve"> Қазақстан Республикасының Үкіметінің 2011 жылғы 7 сәуірдегі № 394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 - 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 - 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8)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«Мүгедектерге кресло - 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«Мүгедектерді санаторий - 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толықтырулар енгізілді - Маңғыстау  облысы әкімдігінің 2012.12.28 </w:t>
      </w:r>
      <w:r>
        <w:rPr>
          <w:rFonts w:ascii="Times New Roman"/>
          <w:b w:val="false"/>
          <w:i w:val="false"/>
          <w:color w:val="000000"/>
          <w:sz w:val="28"/>
        </w:rPr>
        <w:t xml:space="preserve">№ 348 </w:t>
      </w:r>
      <w:r>
        <w:rPr>
          <w:rFonts w:ascii="Times New Roman"/>
          <w:b w:val="false"/>
          <w:i w:val="false"/>
          <w:color w:val="ff0000"/>
          <w:sz w:val="28"/>
        </w:rPr>
        <w:t>(алғаш ресми жарияланғаннан кейін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 «16) «Тұрғын үй көмегін тағайындау» мемлекеттік қызмет регламенті.»</w:t>
      </w:r>
      <w:r>
        <w:br/>
      </w:r>
      <w:r>
        <w:rPr>
          <w:rFonts w:ascii="Times New Roman"/>
          <w:b w:val="false"/>
          <w:i w:val="false"/>
          <w:color w:val="000000"/>
          <w:sz w:val="28"/>
        </w:rPr>
        <w:t>
      </w:t>
      </w:r>
      <w:r>
        <w:rPr>
          <w:rFonts w:ascii="Times New Roman"/>
          <w:b w:val="false"/>
          <w:i w:val="false"/>
          <w:color w:val="ff0000"/>
          <w:sz w:val="28"/>
        </w:rPr>
        <w:t xml:space="preserve">Ескерту. 1-тармаққа толықтырулар енгізілді - Маңғыстау  облысы әкімдігінің 2013.05.14 </w:t>
      </w:r>
      <w:r>
        <w:rPr>
          <w:rFonts w:ascii="Times New Roman"/>
          <w:b w:val="false"/>
          <w:i w:val="false"/>
          <w:color w:val="000000"/>
          <w:sz w:val="28"/>
        </w:rPr>
        <w:t xml:space="preserve">№ 133 </w:t>
      </w:r>
      <w:r>
        <w:rPr>
          <w:rFonts w:ascii="Times New Roman"/>
          <w:b w:val="false"/>
          <w:i w:val="false"/>
          <w:color w:val="ff0000"/>
          <w:sz w:val="28"/>
        </w:rPr>
        <w:t>(алғаш ресми жарияланғаннан кейін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М.Б. Бейдалиға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30 наурыз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30 наурыз № 51 </w:t>
      </w:r>
      <w:r>
        <w:br/>
      </w:r>
      <w:r>
        <w:rPr>
          <w:rFonts w:ascii="Times New Roman"/>
          <w:b w:val="false"/>
          <w:i w:val="false"/>
          <w:color w:val="000000"/>
          <w:sz w:val="28"/>
        </w:rPr>
        <w:t>
қаулысымен бекітілген</w:t>
      </w:r>
    </w:p>
    <w:bookmarkEnd w:id="2"/>
    <w:bookmarkStart w:name="z13" w:id="3"/>
    <w:p>
      <w:pPr>
        <w:spacing w:after="0"/>
        <w:ind w:left="0"/>
        <w:jc w:val="left"/>
      </w:pPr>
      <w:r>
        <w:rPr>
          <w:rFonts w:ascii="Times New Roman"/>
          <w:b/>
          <w:i w:val="false"/>
          <w:color w:val="000000"/>
        </w:rPr>
        <w:t xml:space="preserve"> 
«Жұмыссыз азаматтарды тіркеу және есепке қою» </w:t>
      </w:r>
      <w:r>
        <w:br/>
      </w:r>
      <w:r>
        <w:rPr>
          <w:rFonts w:ascii="Times New Roman"/>
          <w:b/>
          <w:i w:val="false"/>
          <w:color w:val="000000"/>
        </w:rPr>
        <w:t>
мемлекеттік қызмет регламенті</w:t>
      </w:r>
    </w:p>
    <w:bookmarkEnd w:id="3"/>
    <w:bookmarkStart w:name="z14" w:id="4"/>
    <w:p>
      <w:pPr>
        <w:spacing w:after="0"/>
        <w:ind w:left="0"/>
        <w:jc w:val="left"/>
      </w:pPr>
      <w:r>
        <w:rPr>
          <w:rFonts w:ascii="Times New Roman"/>
          <w:b/>
          <w:i w:val="false"/>
          <w:color w:val="000000"/>
        </w:rPr>
        <w:t xml:space="preserve"> 
1. Негізгі ұғымдар</w:t>
      </w:r>
    </w:p>
    <w:bookmarkEnd w:id="4"/>
    <w:bookmarkStart w:name="z15" w:id="5"/>
    <w:p>
      <w:pPr>
        <w:spacing w:after="0"/>
        <w:ind w:left="0"/>
        <w:jc w:val="both"/>
      </w:pPr>
      <w:r>
        <w:rPr>
          <w:rFonts w:ascii="Times New Roman"/>
          <w:b w:val="false"/>
          <w:i w:val="false"/>
          <w:color w:val="000000"/>
          <w:sz w:val="28"/>
        </w:rPr>
        <w:t>
      1. Осы «Жұмыссыз азаматтарды тіркеу және есепке қою»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2) тұтынушы – Қазақстан Республикасының азаматтары, оралмандар, босқындар, шетелдіктер, Қазақстан Республикасында тұрақты тұратын азаматтығы жоқ адамдар;</w:t>
      </w:r>
      <w:r>
        <w:br/>
      </w:r>
      <w:r>
        <w:rPr>
          <w:rFonts w:ascii="Times New Roman"/>
          <w:b w:val="false"/>
          <w:i w:val="false"/>
          <w:color w:val="000000"/>
          <w:sz w:val="28"/>
        </w:rPr>
        <w:t>
</w:t>
      </w:r>
      <w:r>
        <w:rPr>
          <w:rFonts w:ascii="Times New Roman"/>
          <w:b w:val="false"/>
          <w:i w:val="false"/>
          <w:color w:val="000000"/>
          <w:sz w:val="28"/>
        </w:rPr>
        <w:t>
      3) уәкiлеттi орган – қалалық және аудандық жұмыспен қамту және әлеуметтік бағдарламалар бөлімдері.</w:t>
      </w:r>
      <w:r>
        <w:br/>
      </w:r>
      <w:r>
        <w:rPr>
          <w:rFonts w:ascii="Times New Roman"/>
          <w:b w:val="false"/>
          <w:i w:val="false"/>
          <w:color w:val="000000"/>
          <w:sz w:val="28"/>
        </w:rPr>
        <w:t>
 </w:t>
      </w:r>
    </w:p>
    <w:bookmarkEnd w:id="5"/>
    <w:bookmarkStart w:name="z19" w:id="6"/>
    <w:p>
      <w:pPr>
        <w:spacing w:after="0"/>
        <w:ind w:left="0"/>
        <w:jc w:val="left"/>
      </w:pPr>
      <w:r>
        <w:rPr>
          <w:rFonts w:ascii="Times New Roman"/>
          <w:b/>
          <w:i w:val="false"/>
          <w:color w:val="000000"/>
        </w:rPr>
        <w:t xml:space="preserve"> 
2. Жалпы ережелер</w:t>
      </w:r>
    </w:p>
    <w:bookmarkEnd w:id="6"/>
    <w:bookmarkStart w:name="z20" w:id="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«Жұмыссыз азаматтарды тіркеу және есепке қою» мемлекеттік қызметі (бұдан әрi – мемлекеттік қызмет)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уәкiлеттi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Үкіметінің 2011 жылғы 7 сәуірдегі № 394 қаулысымен бекітілген «Жұмыссыз азаматтарды тiркеу және есепке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(бұдан әрі – хабарлама) не қызмет көрсетуден бас тарту туралы дәлелді жауап болып табылады.</w:t>
      </w:r>
    </w:p>
    <w:bookmarkEnd w:id="7"/>
    <w:bookmarkStart w:name="z25" w:id="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8"/>
    <w:bookmarkStart w:name="z26" w:id="9"/>
    <w:p>
      <w:pPr>
        <w:spacing w:after="0"/>
        <w:ind w:left="0"/>
        <w:jc w:val="both"/>
      </w:pPr>
      <w:r>
        <w:rPr>
          <w:rFonts w:ascii="Times New Roman"/>
          <w:b w:val="false"/>
          <w:i w:val="false"/>
          <w:color w:val="000000"/>
          <w:sz w:val="28"/>
        </w:rPr>
        <w:t>
      7. Мемлекеттік қызмет көрсету мәселелері бойынша, сондай - ақ мемлекеттік қызмет көрсету барысы туралы ақпаратты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алуға болады. </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xml:space="preserve">
      3) тұтынушы өтініш берген күні сол жерде көрсетілетін мемлекеттік қызметті алушыға қызмет көрсетудің рұқсат берілген ең көп уақыты 15 минуттан аспайды. </w:t>
      </w:r>
      <w:r>
        <w:br/>
      </w:r>
      <w:r>
        <w:rPr>
          <w:rFonts w:ascii="Times New Roman"/>
          <w:b w:val="false"/>
          <w:i w:val="false"/>
          <w:color w:val="000000"/>
          <w:sz w:val="28"/>
        </w:rPr>
        <w:t>
</w:t>
      </w:r>
      <w:r>
        <w:rPr>
          <w:rFonts w:ascii="Times New Roman"/>
          <w:b w:val="false"/>
          <w:i w:val="false"/>
          <w:color w:val="000000"/>
          <w:sz w:val="28"/>
        </w:rPr>
        <w:t>
      9. Жұмыссыз ретінде тіркеуден, есепке алудан бас тарту қажетті құжаттар болмаған кезде, жалған мәліметтер мен құжаттар ұсынған кезде,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құжаттарды тіркейді жүзеге асырады, тұтынушыға тіркелген және тұтынушының мемлекеттік қызметті алған күні, құжаттарды қабылдаған адамның тегі мен аты-жөні көрсетілген талон береді, құжаттарды уәкілетті органның басшысына қарауға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xml:space="preserve">
      4) уәкiлеттi органның жауапты маманы келіп түскен құжаттарды тексереді,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w:t>
      </w:r>
      <w:r>
        <w:rPr>
          <w:rFonts w:ascii="Times New Roman"/>
          <w:b w:val="false"/>
          <w:i w:val="false"/>
          <w:color w:val="000000"/>
          <w:sz w:val="28"/>
        </w:rPr>
        <w:t>
      5) уәкілетті органның кеңсе қызметкері хабарламаны не дәлелді бас тартуды тұтынушыға береді.</w:t>
      </w:r>
      <w:r>
        <w:br/>
      </w:r>
      <w:r>
        <w:rPr>
          <w:rFonts w:ascii="Times New Roman"/>
          <w:b w:val="false"/>
          <w:i w:val="false"/>
          <w:color w:val="000000"/>
          <w:sz w:val="28"/>
        </w:rPr>
        <w:t>
</w:t>
      </w:r>
      <w:r>
        <w:rPr>
          <w:rFonts w:ascii="Times New Roman"/>
          <w:b w:val="false"/>
          <w:i w:val="false"/>
          <w:color w:val="000000"/>
          <w:sz w:val="28"/>
        </w:rPr>
        <w:t>
      11. Уәкілетті органда мемлекеттік қызмет көрсету үшін құжаттар қабылдауды іске асыратын тұлғалардың ең аз саны бір қызметкерді құрайды.</w:t>
      </w:r>
      <w:r>
        <w:br/>
      </w:r>
      <w:r>
        <w:rPr>
          <w:rFonts w:ascii="Times New Roman"/>
          <w:b w:val="false"/>
          <w:i w:val="false"/>
          <w:color w:val="000000"/>
          <w:sz w:val="28"/>
        </w:rPr>
        <w:t>
 </w:t>
      </w:r>
    </w:p>
    <w:bookmarkEnd w:id="9"/>
    <w:bookmarkStart w:name="z39" w:id="10"/>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10"/>
    <w:bookmarkStart w:name="z40" w:id="11"/>
    <w:p>
      <w:pPr>
        <w:spacing w:after="0"/>
        <w:ind w:left="0"/>
        <w:jc w:val="both"/>
      </w:pPr>
      <w:r>
        <w:rPr>
          <w:rFonts w:ascii="Times New Roman"/>
          <w:b w:val="false"/>
          <w:i w:val="false"/>
          <w:color w:val="000000"/>
          <w:sz w:val="28"/>
        </w:rPr>
        <w:t xml:space="preserve">
      12. Мемлекеттік қызметті алу үшін тұтынушы мынадай құжаттарды </w:t>
      </w:r>
      <w:r>
        <w:br/>
      </w: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(СТТН);</w:t>
      </w:r>
      <w:r>
        <w:br/>
      </w:r>
      <w:r>
        <w:rPr>
          <w:rFonts w:ascii="Times New Roman"/>
          <w:b w:val="false"/>
          <w:i w:val="false"/>
          <w:color w:val="000000"/>
          <w:sz w:val="28"/>
        </w:rPr>
        <w:t>
</w:t>
      </w:r>
      <w:r>
        <w:rPr>
          <w:rFonts w:ascii="Times New Roman"/>
          <w:b w:val="false"/>
          <w:i w:val="false"/>
          <w:color w:val="000000"/>
          <w:sz w:val="28"/>
        </w:rPr>
        <w:t xml:space="preserve">
      5) соңғы жылы алған табысы туралы мәліметтер (мәлімдеме сипатында болады). </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іс-қимылдардың қисынды дәйектiлiгi мен ҚФБ арасындағы өзара байланысатын көрсететін схема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bookmarkEnd w:id="11"/>
    <w:bookmarkStart w:name="z52" w:id="12"/>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2"/>
    <w:bookmarkStart w:name="z53" w:id="13"/>
    <w:p>
      <w:pPr>
        <w:spacing w:after="0"/>
        <w:ind w:left="0"/>
        <w:jc w:val="both"/>
      </w:pPr>
      <w:r>
        <w:rPr>
          <w:rFonts w:ascii="Times New Roman"/>
          <w:b w:val="false"/>
          <w:i w:val="false"/>
          <w:color w:val="000000"/>
          <w:sz w:val="28"/>
        </w:rPr>
        <w:t>
      16. Мемлекеттік қызметті көрсетуге жауапты адам уәкілетті органның басшысы (бұдан әрі – лауазымды адам) болып табылады.</w:t>
      </w:r>
      <w:r>
        <w:br/>
      </w:r>
      <w:r>
        <w:rPr>
          <w:rFonts w:ascii="Times New Roman"/>
          <w:b w:val="false"/>
          <w:i w:val="false"/>
          <w:color w:val="000000"/>
          <w:sz w:val="28"/>
        </w:rPr>
        <w:t>
      Лауазымды адам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13"/>
    <w:bookmarkStart w:name="z54" w:id="14"/>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4"/>
    <w:bookmarkStart w:name="z55" w:id="1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887"/>
        <w:gridCol w:w="3487"/>
        <w:gridCol w:w="2140"/>
        <w:gridCol w:w="2681"/>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күн, сағат 9-00 бастап 18-30 дейін, түскі үзіліс сағат 12-30 бастап 14-00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 қаласы, 3 «а» шағын ауданы, «Достар» ғимараты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Жастар орталығы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әкімдіктің ғимараты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1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(кімге арналған)</w:t>
      </w:r>
    </w:p>
    <w:p>
      <w:pPr>
        <w:spacing w:after="0"/>
        <w:ind w:left="0"/>
        <w:jc w:val="both"/>
      </w:pPr>
      <w:r>
        <w:rPr>
          <w:rFonts w:ascii="Times New Roman"/>
          <w:b w:val="false"/>
          <w:i w:val="false"/>
          <w:color w:val="000000"/>
          <w:sz w:val="28"/>
        </w:rPr>
        <w:t>      Сізді_________________________________________________________</w:t>
      </w:r>
      <w:r>
        <w:rPr>
          <w:rFonts w:ascii="Times New Roman"/>
          <w:b w:val="false"/>
          <w:i/>
          <w:color w:val="000000"/>
          <w:sz w:val="28"/>
        </w:rPr>
        <w:t>                        (бас тарту себебін көрсету)</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байланысты жұмыссыз ретінде тіркеуден және есепке алудан бас тартылатынын хабарлаймыз.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Уәкілетті органның басшысы         </w:t>
      </w:r>
      <w:r>
        <w:rPr>
          <w:rFonts w:ascii="Times New Roman"/>
          <w:b w:val="false"/>
          <w:i w:val="false"/>
          <w:color w:val="000000"/>
          <w:sz w:val="28"/>
        </w:rPr>
        <w:t>____________ _________________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57" w:id="17"/>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p>
    <w:bookmarkStart w:name="z58" w:id="18"/>
    <w:p>
      <w:pPr>
        <w:spacing w:after="0"/>
        <w:ind w:left="0"/>
        <w:jc w:val="left"/>
      </w:pPr>
      <w:r>
        <w:rPr>
          <w:rFonts w:ascii="Times New Roman"/>
          <w:b/>
          <w:i w:val="false"/>
          <w:color w:val="000000"/>
        </w:rPr>
        <w:t xml:space="preserve"> 
1 - кесте. ҚФБ іс - қимылдарының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72"/>
        <w:gridCol w:w="2409"/>
        <w:gridCol w:w="3372"/>
        <w:gridCol w:w="3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тексеруді жүзеге асыру, хабарламаны немесе дәлелді бас тартуды дайындау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 мен бірге құжаттарды беру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398"/>
        <w:gridCol w:w="3546"/>
        <w:gridCol w:w="3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қызмет көрсету нәтижесін беру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9"/>
    <w:p>
      <w:pPr>
        <w:spacing w:after="0"/>
        <w:ind w:left="0"/>
        <w:jc w:val="left"/>
      </w:pPr>
      <w:r>
        <w:rPr>
          <w:rFonts w:ascii="Times New Roman"/>
          <w:b/>
          <w:i w:val="false"/>
          <w:color w:val="000000"/>
        </w:rPr>
        <w:t xml:space="preserve"> 
2 - кесте. Пайдалану нұсқалары. Негiзгi үдерiс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4240"/>
        <w:gridCol w:w="412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кеңсе қызметкері</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басшысы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тіркеу, құжаттарды уәкілетті органның басшысына жіберу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Құжаттарды қарау, бұрыштама қою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қарау, хабарламаны дайындау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Хабарламаға қол қою</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Хабарламаны тіркеу және тұтынушыға беру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20"/>
    <w:p>
      <w:pPr>
        <w:spacing w:after="0"/>
        <w:ind w:left="0"/>
        <w:jc w:val="left"/>
      </w:pPr>
      <w:r>
        <w:rPr>
          <w:rFonts w:ascii="Times New Roman"/>
          <w:b/>
          <w:i w:val="false"/>
          <w:color w:val="000000"/>
        </w:rPr>
        <w:t xml:space="preserve"> 
3 - кесте. Пайдалану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4240"/>
        <w:gridCol w:w="412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кеңсе қызметкері</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басшысы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тіркеу, құжаттарды уәкілетті органның басшысына жіберу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Құжаттарды қарау, бұрыштама қою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қарау, дәлелді бас тартуды дайындау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Дәлелді бас тартуға қол қою</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тартуды тіркеу және тұтынушыға беру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21"/>
    <w:bookmarkStart w:name="z62" w:id="22"/>
    <w:p>
      <w:pPr>
        <w:spacing w:after="0"/>
        <w:ind w:left="0"/>
        <w:jc w:val="left"/>
      </w:pPr>
      <w:r>
        <w:rPr>
          <w:rFonts w:ascii="Times New Roman"/>
          <w:b/>
          <w:i w:val="false"/>
          <w:color w:val="000000"/>
        </w:rPr>
        <w:t xml:space="preserve"> 
Қызметті тұтынушы уәкілеттік органға өтініш берген кезде </w:t>
      </w:r>
      <w:r>
        <w:br/>
      </w:r>
      <w:r>
        <w:rPr>
          <w:rFonts w:ascii="Times New Roman"/>
          <w:b/>
          <w:i w:val="false"/>
          <w:color w:val="000000"/>
        </w:rPr>
        <w:t>
ҚФБ іс - қимылдарының сипаттамасы</w:t>
      </w:r>
    </w:p>
    <w:bookmarkEnd w:id="22"/>
    <w:bookmarkStart w:name="z63" w:id="23"/>
    <w:p>
      <w:pPr>
        <w:spacing w:after="0"/>
        <w:ind w:left="0"/>
        <w:jc w:val="both"/>
      </w:pPr>
      <w:r>
        <w:rPr>
          <w:rFonts w:ascii="Times New Roman"/>
          <w:b w:val="false"/>
          <w:i w:val="false"/>
          <w:color w:val="000000"/>
          <w:sz w:val="28"/>
        </w:rPr>
        <w:t>
(схеманы қағаз нұсқасынан қарағыңыз)</w:t>
      </w:r>
      <w:r>
        <w:br/>
      </w:r>
      <w:r>
        <w:rPr>
          <w:rFonts w:ascii="Times New Roman"/>
          <w:b w:val="false"/>
          <w:i w:val="false"/>
          <w:color w:val="000000"/>
          <w:sz w:val="28"/>
        </w:rPr>
        <w:t>
 </w:t>
      </w:r>
    </w:p>
    <w:bookmarkEnd w:id="23"/>
    <w:bookmarkStart w:name="z64" w:id="24"/>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51</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24"/>
    <w:bookmarkStart w:name="z65" w:id="25"/>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w:t>
      </w:r>
      <w:r>
        <w:br/>
      </w:r>
      <w:r>
        <w:rPr>
          <w:rFonts w:ascii="Times New Roman"/>
          <w:b/>
          <w:i w:val="false"/>
          <w:color w:val="000000"/>
        </w:rPr>
        <w:t>
мемлекеттік қызмет регламенті</w:t>
      </w:r>
    </w:p>
    <w:bookmarkEnd w:id="25"/>
    <w:bookmarkStart w:name="z66" w:id="26"/>
    <w:p>
      <w:pPr>
        <w:spacing w:after="0"/>
        <w:ind w:left="0"/>
        <w:jc w:val="left"/>
      </w:pPr>
      <w:r>
        <w:rPr>
          <w:rFonts w:ascii="Times New Roman"/>
          <w:b/>
          <w:i w:val="false"/>
          <w:color w:val="000000"/>
        </w:rPr>
        <w:t xml:space="preserve"> 
1. Негізгі ұғымдар</w:t>
      </w:r>
    </w:p>
    <w:bookmarkEnd w:id="26"/>
    <w:bookmarkStart w:name="z67" w:id="27"/>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іс макеті – азаматтың өтемақы алуға арналған жеке іс - қағазының макеті;</w:t>
      </w:r>
      <w:r>
        <w:br/>
      </w:r>
      <w:r>
        <w:rPr>
          <w:rFonts w:ascii="Times New Roman"/>
          <w:b w:val="false"/>
          <w:i w:val="false"/>
          <w:color w:val="000000"/>
          <w:sz w:val="28"/>
        </w:rPr>
        <w:t>
</w:t>
      </w:r>
      <w:r>
        <w:rPr>
          <w:rFonts w:ascii="Times New Roman"/>
          <w:b w:val="false"/>
          <w:i w:val="false"/>
          <w:color w:val="000000"/>
          <w:sz w:val="28"/>
        </w:rPr>
        <w:t>
      2) арнайы комиссиялар – Семей ядролық сынақ полигонында ядролық сынақтардың салдарынан зардап шеккен азаматтарды тіркеу және есепке алу, оларға куәлікті беру үшін аудандар (қалалар) әкімдерінің шешімдерімен құрылатын комиссиялар;</w:t>
      </w:r>
      <w:r>
        <w:br/>
      </w:r>
      <w:r>
        <w:rPr>
          <w:rFonts w:ascii="Times New Roman"/>
          <w:b w:val="false"/>
          <w:i w:val="false"/>
          <w:color w:val="000000"/>
          <w:sz w:val="28"/>
        </w:rPr>
        <w:t>
</w:t>
      </w:r>
      <w:r>
        <w:rPr>
          <w:rFonts w:ascii="Times New Roman"/>
          <w:b w:val="false"/>
          <w:i w:val="false"/>
          <w:color w:val="000000"/>
          <w:sz w:val="28"/>
        </w:rPr>
        <w:t>
      3) құрылымдық - 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4) тұтынушылар – жеке тұлғалар:</w:t>
      </w:r>
      <w:r>
        <w:br/>
      </w:r>
      <w:r>
        <w:rPr>
          <w:rFonts w:ascii="Times New Roman"/>
          <w:b w:val="false"/>
          <w:i w:val="false"/>
          <w:color w:val="000000"/>
          <w:sz w:val="28"/>
        </w:rPr>
        <w:t>
      әуеде және жер үстiнде ядролық жарылыстар жасаған кезеңде (1949-1965 жылдар)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 - 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осы тармақшаның екiншi және үшінші абзацтарында аталған, мүгедек деп танылған аурулары бар адамдардың балалары, олардың денсаулық жағдайы мен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Заңында</w:t>
      </w:r>
      <w:r>
        <w:rPr>
          <w:rFonts w:ascii="Times New Roman"/>
          <w:b w:val="false"/>
          <w:i w:val="false"/>
          <w:color w:val="000000"/>
          <w:sz w:val="28"/>
        </w:rPr>
        <w:t xml:space="preserve"> аталған аймақтарда ата-аналарының бiрiнiң болу факторы арасындағы себепті байланыстар анықталған ретте.</w:t>
      </w:r>
    </w:p>
    <w:bookmarkEnd w:id="27"/>
    <w:bookmarkStart w:name="z72" w:id="28"/>
    <w:p>
      <w:pPr>
        <w:spacing w:after="0"/>
        <w:ind w:left="0"/>
        <w:jc w:val="left"/>
      </w:pPr>
      <w:r>
        <w:rPr>
          <w:rFonts w:ascii="Times New Roman"/>
          <w:b/>
          <w:i w:val="false"/>
          <w:color w:val="000000"/>
        </w:rPr>
        <w:t xml:space="preserve"> 
2. Жалпы ережелер</w:t>
      </w:r>
    </w:p>
    <w:bookmarkEnd w:id="28"/>
    <w:bookmarkStart w:name="z73" w:id="2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9 - 1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Маңғыстау облысының қалалық және аудандық жұмыспен қамту және әлеуметтік бағдарламалар бөлімдері (бұдан әрі – арнайы комиссияның жұмыс органы) тұтынушының тұрғылықты жері бойынша ұсынады.</w:t>
      </w:r>
      <w:r>
        <w:br/>
      </w:r>
      <w:r>
        <w:rPr>
          <w:rFonts w:ascii="Times New Roman"/>
          <w:b w:val="false"/>
          <w:i w:val="false"/>
          <w:color w:val="000000"/>
          <w:sz w:val="28"/>
        </w:rPr>
        <w:t>
      Сондай - ақ мемлекеттік қызмет баламалы негізде халыққа қызмет көрсету орталықтары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2011 жылғы 7 сәуірдегі № 394 қаулысымен бекітілген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үдерісіне Семей ядролық сынақ полигонындағы ядролық сынақтардың салдарынан зардап шеккен азаматтарды тіркеу және есепке алу жөніндегі жұмыстарды және оларға куәліктер беруді қамтамасыз ететін арнайы комиссиялар қатысады.</w:t>
      </w:r>
      <w:r>
        <w:br/>
      </w:r>
      <w:r>
        <w:rPr>
          <w:rFonts w:ascii="Times New Roman"/>
          <w:b w:val="false"/>
          <w:i w:val="false"/>
          <w:color w:val="000000"/>
          <w:sz w:val="28"/>
        </w:rPr>
        <w:t>
 </w:t>
      </w:r>
    </w:p>
    <w:bookmarkEnd w:id="29"/>
    <w:bookmarkStart w:name="z79" w:id="3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0"/>
    <w:bookmarkStart w:name="z80" w:id="31"/>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 көрсету барысы туралы ақпаратты мекен - 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арнайы комиссияның жұмыс органынан және Орталықтан алуға болады. </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xml:space="preserve">
      арнайы комиссияның жұмыс органында – жиырма күнтізбелік күннен аспайтын мерзімде; </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xml:space="preserve">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 </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осы Регламенттің 13-тармағында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осы Регламенттің 13-тармағында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арнайы комиссияның жұмыс органына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арнайы комиссияның жұмыс органына өтініш береді;</w:t>
      </w:r>
      <w:r>
        <w:br/>
      </w:r>
      <w:r>
        <w:rPr>
          <w:rFonts w:ascii="Times New Roman"/>
          <w:b w:val="false"/>
          <w:i w:val="false"/>
          <w:color w:val="000000"/>
          <w:sz w:val="28"/>
        </w:rPr>
        <w:t>
</w:t>
      </w:r>
      <w:r>
        <w:rPr>
          <w:rFonts w:ascii="Times New Roman"/>
          <w:b w:val="false"/>
          <w:i w:val="false"/>
          <w:color w:val="000000"/>
          <w:sz w:val="28"/>
        </w:rPr>
        <w:t>
      2) арнайы комиссияның жұмыс органының маманы тіркеуді жүзеге асырады және тұтынушыны тіркеу және оның мемлекеттік қызметті алу күні, құжаттарды қабылдаған жауапты адамның тегі мен аты - жөні көрсетілген талон береді, арнайы комиссияның жұмыс органының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арнайы комиссияның жұмыс органының басшысы келіп түскен құжаттармен танысуды жүзеге асырады және арнайы комиссияның жұмыс органының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арнайы комиссияның жұмыс органының жауапты маманы тұтынушыдан ұсынылған құжаттарды қарауды жүзеге асырады, іс макетін дайындайды және оны арнайы комиссияға береді, хабарламаны не мемлекеттік қызмет көрсетуден бас тарту туралы дәлелді жауабын дайындайды, арнайы комиссияның жұмыс органының басшысына қол қойдыруға жібереді және арнайы комиссияның жұмыс органының маманына береді;</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органының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арнайы комиссияның жұмыс органына жібереді;</w:t>
      </w:r>
      <w:r>
        <w:br/>
      </w:r>
      <w:r>
        <w:rPr>
          <w:rFonts w:ascii="Times New Roman"/>
          <w:b w:val="false"/>
          <w:i w:val="false"/>
          <w:color w:val="000000"/>
          <w:sz w:val="28"/>
        </w:rPr>
        <w:t>
      Құжаттар пакетін Орталықтан арнайы комиссияның жұмыс органына жіберу фактісін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арнайы комиссияның жұмыс органының маманы Орталықтың ақпараттық жүйесінде белгілейді (арнайы комиссияның жұмыс органында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органының басшысы келіп түскен құжаттармен танысуды жүзеге асырады және арнайы комиссияның жұмыс органының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арнайы комиссияның жұмыс органының жауапты маманы Орталықтан ұсынылған құжаттарды қарауды жүзеге асырады, іс макетін дайындайды және оны арнайы комиссияға береді, хабарламаны не мемлекеттік қызмет көрсетуден бас тарту туралы дәлелді жауабын дайындайды, арнайы комиссияның жұмыс органының басшысына қол қойдыруға жібереді және арнайы комиссияның жұмыс органының маманына береді;</w:t>
      </w:r>
      <w:r>
        <w:br/>
      </w:r>
      <w:r>
        <w:rPr>
          <w:rFonts w:ascii="Times New Roman"/>
          <w:b w:val="false"/>
          <w:i w:val="false"/>
          <w:color w:val="000000"/>
          <w:sz w:val="28"/>
        </w:rPr>
        <w:t>
</w:t>
      </w:r>
      <w:r>
        <w:rPr>
          <w:rFonts w:ascii="Times New Roman"/>
          <w:b w:val="false"/>
          <w:i w:val="false"/>
          <w:color w:val="000000"/>
          <w:sz w:val="28"/>
        </w:rPr>
        <w:t>
      7) арнайы комиссияның жұмыс органының маманы мемлекеттік қызмет көрсетудің нәтижесін Орталықтың ақпараттық жүйесінде белгілей отырып (арнайы комиссияның жұмыс органында өзіндік ақпараттық жүйесі болмаған жағдайда), Орталыққа жолдайды.</w:t>
      </w:r>
      <w:r>
        <w:br/>
      </w:r>
      <w:r>
        <w:rPr>
          <w:rFonts w:ascii="Times New Roman"/>
          <w:b w:val="false"/>
          <w:i w:val="false"/>
          <w:color w:val="000000"/>
          <w:sz w:val="28"/>
        </w:rPr>
        <w:t xml:space="preserve">
      Дайын болған мемлекеттік қызмет көрсету нәтижесін арнайы комиссияның жұмыс органынан қабылдау кезінде келіп түскен құжаттар </w:t>
      </w:r>
      <w:r>
        <w:br/>
      </w:r>
      <w:r>
        <w:rPr>
          <w:rFonts w:ascii="Times New Roman"/>
          <w:b w:val="false"/>
          <w:i w:val="false"/>
          <w:color w:val="000000"/>
          <w:sz w:val="28"/>
        </w:rPr>
        <w:t>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8) Орталық инспекторы тұтынушыға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органында және Орталықта мемлекеттік қызмет көрсету үшін құжаттар қабылдауды іске асыратын тұлғалардың ең аз саны бір қызметкерді құрайды.</w:t>
      </w:r>
      <w:r>
        <w:br/>
      </w:r>
      <w:r>
        <w:rPr>
          <w:rFonts w:ascii="Times New Roman"/>
          <w:b w:val="false"/>
          <w:i w:val="false"/>
          <w:color w:val="000000"/>
          <w:sz w:val="28"/>
        </w:rPr>
        <w:t>
 </w:t>
      </w:r>
    </w:p>
    <w:bookmarkEnd w:id="31"/>
    <w:bookmarkStart w:name="z101" w:id="32"/>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32"/>
    <w:bookmarkStart w:name="z102" w:id="33"/>
    <w:p>
      <w:pPr>
        <w:spacing w:after="0"/>
        <w:ind w:left="0"/>
        <w:jc w:val="both"/>
      </w:pPr>
      <w:r>
        <w:rPr>
          <w:rFonts w:ascii="Times New Roman"/>
          <w:b w:val="false"/>
          <w:i w:val="false"/>
          <w:color w:val="000000"/>
          <w:sz w:val="28"/>
        </w:rPr>
        <w:t>
      13.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белгіленген үлгідегі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
      3) тұрғылықты жері бойынша тіркелгенін растайтын құжат; </w:t>
      </w:r>
      <w:r>
        <w:br/>
      </w:r>
      <w:r>
        <w:rPr>
          <w:rFonts w:ascii="Times New Roman"/>
          <w:b w:val="false"/>
          <w:i w:val="false"/>
          <w:color w:val="000000"/>
          <w:sz w:val="28"/>
        </w:rPr>
        <w:t>
</w:t>
      </w:r>
      <w:r>
        <w:rPr>
          <w:rFonts w:ascii="Times New Roman"/>
          <w:b w:val="false"/>
          <w:i w:val="false"/>
          <w:color w:val="000000"/>
          <w:sz w:val="28"/>
        </w:rPr>
        <w:t>
      4) салық төлеушiнiң куәлiгi (бар болған жағдайда жеке сәйкестендіру нөмірі);</w:t>
      </w:r>
      <w:r>
        <w:br/>
      </w:r>
      <w:r>
        <w:rPr>
          <w:rFonts w:ascii="Times New Roman"/>
          <w:b w:val="false"/>
          <w:i w:val="false"/>
          <w:color w:val="000000"/>
          <w:sz w:val="28"/>
        </w:rPr>
        <w:t>
</w:t>
      </w:r>
      <w:r>
        <w:rPr>
          <w:rFonts w:ascii="Times New Roman"/>
          <w:b w:val="false"/>
          <w:i w:val="false"/>
          <w:color w:val="000000"/>
          <w:sz w:val="28"/>
        </w:rPr>
        <w:t>
      5) әлеуметтiк жеке код берiлгенi туралы уақытша куәлiк (бар болған жағдайда жеке сәйкестендіру нөмірі);</w:t>
      </w:r>
      <w:r>
        <w:br/>
      </w:r>
      <w:r>
        <w:rPr>
          <w:rFonts w:ascii="Times New Roman"/>
          <w:b w:val="false"/>
          <w:i w:val="false"/>
          <w:color w:val="000000"/>
          <w:sz w:val="28"/>
        </w:rPr>
        <w:t>
</w:t>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w:t>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арнайы комиссияның жұмыс органының маманы;</w:t>
      </w:r>
      <w:r>
        <w:br/>
      </w:r>
      <w:r>
        <w:rPr>
          <w:rFonts w:ascii="Times New Roman"/>
          <w:b w:val="false"/>
          <w:i w:val="false"/>
          <w:color w:val="000000"/>
          <w:sz w:val="28"/>
        </w:rPr>
        <w:t>
</w:t>
      </w:r>
      <w:r>
        <w:rPr>
          <w:rFonts w:ascii="Times New Roman"/>
          <w:b w:val="false"/>
          <w:i w:val="false"/>
          <w:color w:val="000000"/>
          <w:sz w:val="28"/>
        </w:rPr>
        <w:t>
      4) арнайы комиссияның жұмыс органының басшысы;</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органының жауапты маманы;</w:t>
      </w:r>
      <w:r>
        <w:br/>
      </w:r>
      <w:r>
        <w:rPr>
          <w:rFonts w:ascii="Times New Roman"/>
          <w:b w:val="false"/>
          <w:i w:val="false"/>
          <w:color w:val="000000"/>
          <w:sz w:val="28"/>
        </w:rPr>
        <w:t>
</w:t>
      </w:r>
      <w:r>
        <w:rPr>
          <w:rFonts w:ascii="Times New Roman"/>
          <w:b w:val="false"/>
          <w:i w:val="false"/>
          <w:color w:val="000000"/>
          <w:sz w:val="28"/>
        </w:rPr>
        <w:t>
      6) арнайы комиссия.</w:t>
      </w:r>
      <w:r>
        <w:br/>
      </w:r>
      <w:r>
        <w:rPr>
          <w:rFonts w:ascii="Times New Roman"/>
          <w:b w:val="false"/>
          <w:i w:val="false"/>
          <w:color w:val="000000"/>
          <w:sz w:val="28"/>
        </w:rPr>
        <w:t>
</w:t>
      </w:r>
      <w:r>
        <w:rPr>
          <w:rFonts w:ascii="Times New Roman"/>
          <w:b w:val="false"/>
          <w:i w:val="false"/>
          <w:color w:val="000000"/>
          <w:sz w:val="28"/>
        </w:rPr>
        <w:t>
      15.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үдерiсiнде әкiмшiлiк іс - қимылдардың қисынды дәйектiлiгi мен ҚФБ арасындағы өзара байланыстың көрсететін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17. Хабарламаның не мемлекеттік қызмет көрсетуден бас тарту туралы дәлелді жауаптың нысаны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33"/>
    <w:bookmarkStart w:name="z120" w:id="34"/>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34"/>
    <w:bookmarkStart w:name="z121" w:id="35"/>
    <w:p>
      <w:pPr>
        <w:spacing w:after="0"/>
        <w:ind w:left="0"/>
        <w:jc w:val="both"/>
      </w:pPr>
      <w:r>
        <w:rPr>
          <w:rFonts w:ascii="Times New Roman"/>
          <w:b w:val="false"/>
          <w:i w:val="false"/>
          <w:color w:val="000000"/>
          <w:sz w:val="28"/>
        </w:rPr>
        <w:t>
      18. Мемлекеттік қызметті көрсетуге жауапты адам арнайы комиссияның жұмыс органының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35"/>
    <w:bookmarkStart w:name="z122" w:id="3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6"/>
    <w:bookmarkStart w:name="z123" w:id="37"/>
    <w:p>
      <w:pPr>
        <w:spacing w:after="0"/>
        <w:ind w:left="0"/>
        <w:jc w:val="left"/>
      </w:pPr>
      <w:r>
        <w:rPr>
          <w:rFonts w:ascii="Times New Roman"/>
          <w:b/>
          <w:i w:val="false"/>
          <w:color w:val="000000"/>
        </w:rPr>
        <w:t xml:space="preserve"> 
Мемлекеттік қызмет көрсету жөніндегі арнайы комиссияның жұмыс органдарының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371"/>
        <w:gridCol w:w="3203"/>
        <w:gridCol w:w="2316"/>
        <w:gridCol w:w="3063"/>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комиссияның жұмыс органының атауы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күн 9-00 дан 18-30 дейін, түскі үзіліс 12-30 ден 14-00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М. Бегенов көшесі, 26 «б»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3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38"/>
    <w:bookmarkStart w:name="z125" w:id="39"/>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528"/>
        <w:gridCol w:w="3537"/>
        <w:gridCol w:w="1879"/>
        <w:gridCol w:w="2419"/>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 ден 20.00- ге дейін үзіліссіз</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ауданы,Форт-</w:t>
            </w:r>
            <w:r>
              <w:br/>
            </w:r>
            <w:r>
              <w:rPr>
                <w:rFonts w:ascii="Times New Roman"/>
                <w:b w:val="false"/>
                <w:i w:val="false"/>
                <w:color w:val="000000"/>
                <w:sz w:val="20"/>
              </w:rPr>
              <w:t>
Шевченко қаласы, Маяұлы көшесі, 6-д ғимарат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40"/>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40"/>
    <w:bookmarkStart w:name="z127" w:id="41"/>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p>
    <w:bookmarkEnd w:id="41"/>
    <w:bookmarkStart w:name="z128" w:id="42"/>
    <w:p>
      <w:pPr>
        <w:spacing w:after="0"/>
        <w:ind w:left="0"/>
        <w:jc w:val="left"/>
      </w:pPr>
      <w:r>
        <w:rPr>
          <w:rFonts w:ascii="Times New Roman"/>
          <w:b/>
          <w:i w:val="false"/>
          <w:color w:val="000000"/>
        </w:rPr>
        <w:t xml:space="preserve"> 
1 - кесте. ҚФБ іс - қимылдарының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221"/>
        <w:gridCol w:w="1745"/>
        <w:gridCol w:w="2179"/>
        <w:gridCol w:w="1987"/>
        <w:gridCol w:w="1938"/>
        <w:gridCol w:w="21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 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жинақтау- шы бөлімінің инспекто- 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w:t>
            </w:r>
            <w:r>
              <w:br/>
            </w:r>
            <w:r>
              <w:rPr>
                <w:rFonts w:ascii="Times New Roman"/>
                <w:b w:val="false"/>
                <w:i w:val="false"/>
                <w:color w:val="000000"/>
                <w:sz w:val="20"/>
              </w:rPr>
              <w:t>
сияның жұмыс органы- ның маманы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w:t>
            </w:r>
            <w:r>
              <w:br/>
            </w:r>
            <w:r>
              <w:rPr>
                <w:rFonts w:ascii="Times New Roman"/>
                <w:b w:val="false"/>
                <w:i w:val="false"/>
                <w:color w:val="000000"/>
                <w:sz w:val="20"/>
              </w:rPr>
              <w:t>
сияның жұмыс органы- ның басшысы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маманы</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 ды жолдайды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қабылдау, тіркеу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w:t>
            </w:r>
            <w:r>
              <w:br/>
            </w:r>
            <w:r>
              <w:rPr>
                <w:rFonts w:ascii="Times New Roman"/>
                <w:b w:val="false"/>
                <w:i w:val="false"/>
                <w:color w:val="000000"/>
                <w:sz w:val="20"/>
              </w:rPr>
              <w:t>
тармен танысу, орындау үшін жауапты маманды анықтау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дың толықты- ғын тексеруді жүзеге асыру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ға тіркеу және қолхат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шы бөліміне құжаттар- ды жинау, арнайы комиссия- ның жұмыс органына құжаттар- ды жөнелту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w:t>
            </w:r>
            <w:r>
              <w:br/>
            </w:r>
            <w:r>
              <w:rPr>
                <w:rFonts w:ascii="Times New Roman"/>
                <w:b w:val="false"/>
                <w:i w:val="false"/>
                <w:color w:val="000000"/>
                <w:sz w:val="20"/>
              </w:rPr>
              <w:t>
тарды бұрышта- ма қою үшін жіберу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жауапты маманға құжат-</w:t>
            </w:r>
            <w:r>
              <w:br/>
            </w:r>
            <w:r>
              <w:rPr>
                <w:rFonts w:ascii="Times New Roman"/>
                <w:b w:val="false"/>
                <w:i w:val="false"/>
                <w:color w:val="000000"/>
                <w:sz w:val="20"/>
              </w:rPr>
              <w:t>
тарды жөнелту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ның жұмыс органының басшысына материал- дарымен бірге құжаттар- ды беру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 рi</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ішінде күні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206"/>
        <w:gridCol w:w="2050"/>
        <w:gridCol w:w="2050"/>
        <w:gridCol w:w="2099"/>
        <w:gridCol w:w="1860"/>
        <w:gridCol w:w="19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ның жұмыс органының жауапты маманы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ның жұмыс органының басшысы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w:t>
            </w:r>
            <w:r>
              <w:br/>
            </w:r>
            <w:r>
              <w:rPr>
                <w:rFonts w:ascii="Times New Roman"/>
                <w:b w:val="false"/>
                <w:i w:val="false"/>
                <w:color w:val="000000"/>
                <w:sz w:val="20"/>
              </w:rPr>
              <w:t>
сияның жұмыс органы-</w:t>
            </w:r>
            <w:r>
              <w:br/>
            </w:r>
            <w:r>
              <w:rPr>
                <w:rFonts w:ascii="Times New Roman"/>
                <w:b w:val="false"/>
                <w:i w:val="false"/>
                <w:color w:val="000000"/>
                <w:sz w:val="20"/>
              </w:rPr>
              <w:t>
ның маманы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немесе дәлелді бас тартуды дайындау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ламаны немесе дәлелді бас тартуды тіркеу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шыға хабарла маны немесе дәлелді бас тартуды беру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арнайы комиссия ның жұмыс органының жауапты маманына құжаттар 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ның жұмыс органының басшысына материал дарымен бірге құжаттар ды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 қа мемлекеттік қызмет көрсету дің нәтиже сін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 маны немесе дәлелді бас тартуды беру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бес күнтізбе-лік күннен аспайтын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43"/>
    <w:p>
      <w:pPr>
        <w:spacing w:after="0"/>
        <w:ind w:left="0"/>
        <w:jc w:val="left"/>
      </w:pPr>
      <w:r>
        <w:rPr>
          <w:rFonts w:ascii="Times New Roman"/>
          <w:b/>
          <w:i w:val="false"/>
          <w:color w:val="000000"/>
        </w:rPr>
        <w:t xml:space="preserve"> 
2 - кесте. Пайдалану нұсқалары. Негiзгi үдерiс</w:t>
      </w:r>
      <w:r>
        <w:br/>
      </w:r>
      <w:r>
        <w:rPr>
          <w:rFonts w:ascii="Times New Roman"/>
          <w:b/>
          <w:i w:val="false"/>
          <w:color w:val="000000"/>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719"/>
        <w:gridCol w:w="2324"/>
        <w:gridCol w:w="2198"/>
        <w:gridCol w:w="2388"/>
        <w:gridCol w:w="2022"/>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w:t>
            </w:r>
            <w:r>
              <w:br/>
            </w:r>
            <w:r>
              <w:rPr>
                <w:rFonts w:ascii="Times New Roman"/>
                <w:b w:val="false"/>
                <w:i w:val="false"/>
                <w:color w:val="000000"/>
                <w:sz w:val="20"/>
              </w:rPr>
              <w:t>
лықтың жинақ- таушы бөлімі- нің инспек- торы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Арнайы комиссия- ның жұмыс органының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Арнайы комиссия- ның жұмыс органының басшысы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Арнайы комиссияның жұмыс органының жауапты маманы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Арнайы комиссия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w:t>
            </w:r>
            <w:r>
              <w:br/>
            </w:r>
            <w:r>
              <w:rPr>
                <w:rFonts w:ascii="Times New Roman"/>
                <w:b w:val="false"/>
                <w:i w:val="false"/>
                <w:color w:val="000000"/>
                <w:sz w:val="20"/>
              </w:rPr>
              <w:t>
тарды қабылдау, қолхат беру, өтінішті тіркеу, құжат-</w:t>
            </w:r>
            <w:r>
              <w:br/>
            </w:r>
            <w:r>
              <w:rPr>
                <w:rFonts w:ascii="Times New Roman"/>
                <w:b w:val="false"/>
                <w:i w:val="false"/>
                <w:color w:val="000000"/>
                <w:sz w:val="20"/>
              </w:rPr>
              <w:t>
тарды Орталық- тың жинақ-</w:t>
            </w:r>
            <w:r>
              <w:br/>
            </w:r>
            <w:r>
              <w:rPr>
                <w:rFonts w:ascii="Times New Roman"/>
                <w:b w:val="false"/>
                <w:i w:val="false"/>
                <w:color w:val="000000"/>
                <w:sz w:val="20"/>
              </w:rPr>
              <w:t>
таушы бөліміне жіберу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 мыл Тізілім жасау, арнайы комис- сияның жұмыс органы- на құжат- тарды жөнелту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 дан құжаттарды қабылдау, тіркеу, арнайы комиссия- ның жұмыс органының басшысына жөнелту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арнайы комиссия- ның жұмыс органының жауапты маманына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Құжаттардың толықтығын тексеруді жүзеге асыру, арнайы комиссияның жұмыс органының басшысына материал-</w:t>
            </w:r>
            <w:r>
              <w:br/>
            </w:r>
            <w:r>
              <w:rPr>
                <w:rFonts w:ascii="Times New Roman"/>
                <w:b w:val="false"/>
                <w:i w:val="false"/>
                <w:color w:val="000000"/>
                <w:sz w:val="20"/>
              </w:rPr>
              <w:t>
дарымен бірге құжаттарды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Құжаттар- ды қарау, шешім қабылдау, арнайы комиссия- ның жұмыс органының жауапты маманына құжаттар- ды беру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дайындау, арнайы комиссияның жұмыс органының басшысына материалда- рымен бірге құжаттарды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Хабарлама- ға қол қою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 Хабарлама- ны тіркеу, хабарлама- ны Орталыққа немесе тұтынушыға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Тұтыну-</w:t>
            </w:r>
            <w:r>
              <w:br/>
            </w:r>
            <w:r>
              <w:rPr>
                <w:rFonts w:ascii="Times New Roman"/>
                <w:b w:val="false"/>
                <w:i w:val="false"/>
                <w:color w:val="000000"/>
                <w:sz w:val="20"/>
              </w:rPr>
              <w:t>
шыға Орталық- та хабарла- маны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4"/>
    <w:p>
      <w:pPr>
        <w:spacing w:after="0"/>
        <w:ind w:left="0"/>
        <w:jc w:val="left"/>
      </w:pPr>
      <w:r>
        <w:rPr>
          <w:rFonts w:ascii="Times New Roman"/>
          <w:b/>
          <w:i w:val="false"/>
          <w:color w:val="000000"/>
        </w:rPr>
        <w:t xml:space="preserve"> 
3-кесте. Пайдалану нұсқалары. Баламалы үдеріс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719"/>
        <w:gridCol w:w="2324"/>
        <w:gridCol w:w="2198"/>
        <w:gridCol w:w="2388"/>
        <w:gridCol w:w="2022"/>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w:t>
            </w:r>
            <w:r>
              <w:br/>
            </w:r>
            <w:r>
              <w:rPr>
                <w:rFonts w:ascii="Times New Roman"/>
                <w:b w:val="false"/>
                <w:i w:val="false"/>
                <w:color w:val="000000"/>
                <w:sz w:val="20"/>
              </w:rPr>
              <w:t>
лықтың жинақ- таушы бөлімі- нің инспек- торы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Арнайы комиссия- ның жұмыс органының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Арнайы комиссия- ның жұмыс органының басшысы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Арнайы комиссияның жұмыс органының жауапты маманы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Арнайы комиссия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w:t>
            </w:r>
            <w:r>
              <w:br/>
            </w:r>
            <w:r>
              <w:rPr>
                <w:rFonts w:ascii="Times New Roman"/>
                <w:b w:val="false"/>
                <w:i w:val="false"/>
                <w:color w:val="000000"/>
                <w:sz w:val="20"/>
              </w:rPr>
              <w:t>
тарды қабылдау, қолхат беру, өтінішті тіркеу, құжат-</w:t>
            </w:r>
            <w:r>
              <w:br/>
            </w:r>
            <w:r>
              <w:rPr>
                <w:rFonts w:ascii="Times New Roman"/>
                <w:b w:val="false"/>
                <w:i w:val="false"/>
                <w:color w:val="000000"/>
                <w:sz w:val="20"/>
              </w:rPr>
              <w:t>
тарды Орталық- тың жинақ-</w:t>
            </w:r>
            <w:r>
              <w:br/>
            </w:r>
            <w:r>
              <w:rPr>
                <w:rFonts w:ascii="Times New Roman"/>
                <w:b w:val="false"/>
                <w:i w:val="false"/>
                <w:color w:val="000000"/>
                <w:sz w:val="20"/>
              </w:rPr>
              <w:t>
таушы бөліміне жіберу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w:t>
            </w:r>
            <w:r>
              <w:br/>
            </w:r>
            <w:r>
              <w:rPr>
                <w:rFonts w:ascii="Times New Roman"/>
                <w:b w:val="false"/>
                <w:i w:val="false"/>
                <w:color w:val="000000"/>
                <w:sz w:val="20"/>
              </w:rPr>
              <w:t>
қимыл Тізілім жасау, арнайы комис- сияның жұмыс органы- на құжат- тарды жөнелту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 дан құжаттарды қабылдау, тіркеу, арнайы комиссия- ның жұмыс органының басшысына жөнелту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арнайы комиссия- ның жұмыс органының жауапты маманына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Құжаттардың толықтығын тексеруді жүзеге асыру, арнайы комиссияның жұмыс органының басшысына материалда-рымен бірге құжаттарды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Құжат-</w:t>
            </w:r>
            <w:r>
              <w:br/>
            </w:r>
            <w:r>
              <w:rPr>
                <w:rFonts w:ascii="Times New Roman"/>
                <w:b w:val="false"/>
                <w:i w:val="false"/>
                <w:color w:val="000000"/>
                <w:sz w:val="20"/>
              </w:rPr>
              <w:t>
тарды қарау, шешім қабылдау, арнайы комиссия- ның жұмыс органының жауапты маманына құжаттар- ды беру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дайындау, арнайы комиссияның жұмыс органының басшысына материал-</w:t>
            </w:r>
            <w:r>
              <w:br/>
            </w:r>
            <w:r>
              <w:rPr>
                <w:rFonts w:ascii="Times New Roman"/>
                <w:b w:val="false"/>
                <w:i w:val="false"/>
                <w:color w:val="000000"/>
                <w:sz w:val="20"/>
              </w:rPr>
              <w:t>
дарымен бірге құжаттарды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Дәлелді бас тартуға қол қою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 Дәлелді бас тартуды тіркеу, оны Орталыққа немесе тұтынушыға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Тұтыну-</w:t>
            </w:r>
            <w:r>
              <w:br/>
            </w:r>
            <w:r>
              <w:rPr>
                <w:rFonts w:ascii="Times New Roman"/>
                <w:b w:val="false"/>
                <w:i w:val="false"/>
                <w:color w:val="000000"/>
                <w:sz w:val="20"/>
              </w:rPr>
              <w:t>
шыға Орталық та дәлелді бас тартуды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4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45"/>
    <w:bookmarkStart w:name="z132" w:id="46"/>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 </w:t>
      </w:r>
    </w:p>
    <w:bookmarkEnd w:id="46"/>
    <w:bookmarkStart w:name="z133" w:id="47"/>
    <w:p>
      <w:pPr>
        <w:spacing w:after="0"/>
        <w:ind w:left="0"/>
        <w:jc w:val="both"/>
      </w:pPr>
      <w:r>
        <w:rPr>
          <w:rFonts w:ascii="Times New Roman"/>
          <w:b w:val="false"/>
          <w:i w:val="false"/>
          <w:color w:val="000000"/>
          <w:sz w:val="28"/>
        </w:rPr>
        <w:t>
(схемаларды қағаз нұсқасынан қарағыңыз)</w:t>
      </w:r>
      <w:r>
        <w:br/>
      </w:r>
      <w:r>
        <w:rPr>
          <w:rFonts w:ascii="Times New Roman"/>
          <w:b w:val="false"/>
          <w:i w:val="false"/>
          <w:color w:val="000000"/>
          <w:sz w:val="28"/>
        </w:rPr>
        <w:t>
 </w:t>
      </w:r>
    </w:p>
    <w:bookmarkEnd w:id="47"/>
    <w:bookmarkStart w:name="z134" w:id="4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 қосымша</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 аудандық/қалалық жұмыспен қамту және әлеуметтік бағдарламалар бөлімі арнайы комиссияның Сізді Семей ядролық сынақ полигонындағы ядролық сынақтардың салдарынан зардап шеккен азамат ретінде тіркегені және есепке алғаны жөнінде шешім қабылдағаны туралы хабарлайды. Сіздің құжаттарыңыз Семей ядролық сынақ полигонындағы ядролық сынақтардың салдарынан зардап шеккен азамат ретінде біржолғы мемлекеттік ақшалай өтемақы тағайындау үшін өтемақы төлеу жөніндегі уәкілетті ұйымға жіберілді.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   </w:t>
      </w:r>
      <w:r>
        <w:rPr>
          <w:rFonts w:ascii="Times New Roman"/>
          <w:b w:val="false"/>
          <w:i w:val="false"/>
          <w:color w:val="000000"/>
          <w:sz w:val="28"/>
        </w:rPr>
        <w:t>_______________    __________________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 аудандық\қалалық жұмыспен қамту және әлеуметтік бағдарламалар бөлімі, арнайы комиссияның Сізді Семей ядролық сынақ полигонындағы ядролық сынақтардың салдарынан зардап шеккен азамат ретінде тіркеуден және есепке алудан келесі себептер бойынша бас тартқаны жөнінде шешім қабылдағаны туралы хабарлайды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 </w:t>
      </w:r>
      <w:r>
        <w:rPr>
          <w:rFonts w:ascii="Times New Roman"/>
          <w:b w:val="false"/>
          <w:i w:val="false"/>
          <w:color w:val="000000"/>
          <w:sz w:val="28"/>
        </w:rPr>
        <w:t>_______________       __________________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135" w:id="4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51</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49"/>
    <w:bookmarkStart w:name="z136" w:id="50"/>
    <w:p>
      <w:pPr>
        <w:spacing w:after="0"/>
        <w:ind w:left="0"/>
        <w:jc w:val="left"/>
      </w:pPr>
      <w:r>
        <w:rPr>
          <w:rFonts w:ascii="Times New Roman"/>
          <w:b/>
          <w:i w:val="false"/>
          <w:color w:val="000000"/>
        </w:rPr>
        <w:t xml:space="preserve"> 
«Мүгедектерге протездiк - ортопедиялық көмек ұсыну үшiн оларға құжаттарды ресiмдеу» мемлекеттік қызмет регламенті</w:t>
      </w:r>
    </w:p>
    <w:bookmarkEnd w:id="50"/>
    <w:bookmarkStart w:name="z137" w:id="51"/>
    <w:p>
      <w:pPr>
        <w:spacing w:after="0"/>
        <w:ind w:left="0"/>
        <w:jc w:val="left"/>
      </w:pPr>
      <w:r>
        <w:rPr>
          <w:rFonts w:ascii="Times New Roman"/>
          <w:b/>
          <w:i w:val="false"/>
          <w:color w:val="000000"/>
        </w:rPr>
        <w:t xml:space="preserve"> 
1. Негізгі ұғымдар</w:t>
      </w:r>
    </w:p>
    <w:bookmarkEnd w:id="51"/>
    <w:bookmarkStart w:name="z138" w:id="52"/>
    <w:p>
      <w:pPr>
        <w:spacing w:after="0"/>
        <w:ind w:left="0"/>
        <w:jc w:val="both"/>
      </w:pPr>
      <w:r>
        <w:rPr>
          <w:rFonts w:ascii="Times New Roman"/>
          <w:b w:val="false"/>
          <w:i w:val="false"/>
          <w:color w:val="000000"/>
          <w:sz w:val="28"/>
        </w:rPr>
        <w:t>
      1. Осы «Мүгедектерге протездiк - ортопедиялық көмек ұсыну үшiн оларға құжаттарды ресiмдеу»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 - 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3)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4) Орталық – Маңғыстау облысы бойынша «Халыққа қызмет көрсету орталығы» республикалық мемлекеттік кәсіпорнының филиалы және оның құрылымдық бөлімшелері.</w:t>
      </w:r>
    </w:p>
    <w:bookmarkEnd w:id="52"/>
    <w:bookmarkStart w:name="z143" w:id="53"/>
    <w:p>
      <w:pPr>
        <w:spacing w:after="0"/>
        <w:ind w:left="0"/>
        <w:jc w:val="left"/>
      </w:pPr>
      <w:r>
        <w:rPr>
          <w:rFonts w:ascii="Times New Roman"/>
          <w:b/>
          <w:i w:val="false"/>
          <w:color w:val="000000"/>
        </w:rPr>
        <w:t xml:space="preserve"> 
2. Жалпы ережелер</w:t>
      </w:r>
    </w:p>
    <w:bookmarkEnd w:id="53"/>
    <w:bookmarkStart w:name="z144" w:id="5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«Мүгедектерге протездiк - ортопедиялық көмек ұсыну үшiн оларға құжаттарды ресiмдеу» мемлекеттік қызметті (бұдан әрі – мемлекеттік қызмет) уәкілетті орган, сондай-ақ баламалы негізде Орталық арқылы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22 - бабының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протездік - 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мүгедектерге протездiк - ортопедиялық көмек ұсыну үшін құжаттарды ресiмдеу туралы хабарлама (бұдан әрі – хабарлама) не қағаз жеткізгіштегі қызмет көрсетуден бас тарту туралы дәлелді жауап болып табылады.</w:t>
      </w:r>
    </w:p>
    <w:bookmarkEnd w:id="54"/>
    <w:bookmarkStart w:name="z149" w:id="5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5"/>
    <w:bookmarkStart w:name="z150" w:id="56"/>
    <w:p>
      <w:pPr>
        <w:spacing w:after="0"/>
        <w:ind w:left="0"/>
        <w:jc w:val="both"/>
      </w:pPr>
      <w:r>
        <w:rPr>
          <w:rFonts w:ascii="Times New Roman"/>
          <w:b w:val="false"/>
          <w:i w:val="false"/>
          <w:color w:val="000000"/>
          <w:sz w:val="28"/>
        </w:rPr>
        <w:t>
      7. Мемлекеттік қызмет көрсету мәселелері бойынша,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протездік - ортопедиялық көмек көрсетуді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тұтынушыны тіркеу және оның мемлекеттік қызметті алу күні, құжаттарды қабылдаған жауапты адамның тегі мен аты - жөні көрсетілген талон береді, уәкілетті органның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тұтынушыдан ұсынылған құжаттарды қарауды жүзеге асырады,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 көрсетудің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xml:space="preserve">
      8) Орталық инспекторы тұтынушыға хабарламаны не мемлекеттік қызмет көрсетуден бас тарту туралы дәлелді жауабын тұтынушыға береді. </w:t>
      </w:r>
      <w:r>
        <w:br/>
      </w:r>
      <w:r>
        <w:rPr>
          <w:rFonts w:ascii="Times New Roman"/>
          <w:b w:val="false"/>
          <w:i w:val="false"/>
          <w:color w:val="000000"/>
          <w:sz w:val="28"/>
        </w:rPr>
        <w:t>
</w:t>
      </w:r>
      <w:r>
        <w:rPr>
          <w:rFonts w:ascii="Times New Roman"/>
          <w:b w:val="false"/>
          <w:i w:val="false"/>
          <w:color w:val="000000"/>
          <w:sz w:val="28"/>
        </w:rPr>
        <w:t>
      11. Уәкілетті органда және Орталықта мемлекеттік қызмет көрсету үшін құжаттар қабылдауды іске асыратын тұлғалардың ең аз саны бір қызметкерді құрайды.</w:t>
      </w:r>
    </w:p>
    <w:bookmarkEnd w:id="56"/>
    <w:bookmarkStart w:name="z175" w:id="57"/>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57"/>
    <w:bookmarkStart w:name="z176" w:id="58"/>
    <w:p>
      <w:pPr>
        <w:spacing w:after="0"/>
        <w:ind w:left="0"/>
        <w:jc w:val="both"/>
      </w:pPr>
      <w:r>
        <w:rPr>
          <w:rFonts w:ascii="Times New Roman"/>
          <w:b w:val="false"/>
          <w:i w:val="false"/>
          <w:color w:val="000000"/>
          <w:sz w:val="28"/>
        </w:rPr>
        <w:t>
      12. Тұтынушы мемлекеттік қызмет алу үшін: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w:t>
      </w:r>
      <w:r>
        <w:rPr>
          <w:rFonts w:ascii="Times New Roman"/>
          <w:b w:val="false"/>
          <w:i w:val="false"/>
          <w:color w:val="000000"/>
          <w:sz w:val="28"/>
        </w:rPr>
        <w:t>
      5) Ұлы Отан соғысы қатысушылары үшін – протездік - 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w:t>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іс-қимылдардың қисынды дәйектiлiгi мен ҚФБ арасындағы өзара байланыстың көрсететін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Хабарламаның не мемлекеттік қызмет көрсетуден бас тарту туралы дәлелді жауаптың нысаны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58"/>
    <w:bookmarkStart w:name="z192" w:id="59"/>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59"/>
    <w:bookmarkStart w:name="z193" w:id="60"/>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60"/>
    <w:bookmarkStart w:name="z194" w:id="61"/>
    <w:p>
      <w:pPr>
        <w:spacing w:after="0"/>
        <w:ind w:left="0"/>
        <w:jc w:val="both"/>
      </w:pPr>
      <w:r>
        <w:rPr>
          <w:rFonts w:ascii="Times New Roman"/>
          <w:b w:val="false"/>
          <w:i w:val="false"/>
          <w:color w:val="000000"/>
          <w:sz w:val="28"/>
        </w:rPr>
        <w:t>
«Мүгедектерге протездiк - 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1-қосымша</w:t>
      </w:r>
    </w:p>
    <w:bookmarkEnd w:id="61"/>
    <w:bookmarkStart w:name="z195" w:id="62"/>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341"/>
        <w:gridCol w:w="3784"/>
        <w:gridCol w:w="2141"/>
        <w:gridCol w:w="26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күн 9-00 дан 18-30 дейін,түскі үзіліс 12-30 ден 14-00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w:t>
            </w:r>
            <w:r>
              <w:br/>
            </w:r>
            <w:r>
              <w:rPr>
                <w:rFonts w:ascii="Times New Roman"/>
                <w:b w:val="false"/>
                <w:i w:val="false"/>
                <w:color w:val="000000"/>
                <w:sz w:val="20"/>
              </w:rPr>
              <w:t xml:space="preserve">
М. Бегенов көшесі, 26 «б»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63"/>
    <w:p>
      <w:pPr>
        <w:spacing w:after="0"/>
        <w:ind w:left="0"/>
        <w:jc w:val="both"/>
      </w:pPr>
      <w:r>
        <w:rPr>
          <w:rFonts w:ascii="Times New Roman"/>
          <w:b w:val="false"/>
          <w:i w:val="false"/>
          <w:color w:val="000000"/>
          <w:sz w:val="28"/>
        </w:rPr>
        <w:t>
«Мүгедектерге протездiк - 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63"/>
    <w:bookmarkStart w:name="z197" w:id="64"/>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747"/>
        <w:gridCol w:w="3262"/>
        <w:gridCol w:w="2716"/>
        <w:gridCol w:w="2398"/>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 ден 20.00- ге дейін үзіліссіз</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 w:id="65"/>
    <w:p>
      <w:pPr>
        <w:spacing w:after="0"/>
        <w:ind w:left="0"/>
        <w:jc w:val="both"/>
      </w:pPr>
      <w:r>
        <w:rPr>
          <w:rFonts w:ascii="Times New Roman"/>
          <w:b w:val="false"/>
          <w:i w:val="false"/>
          <w:color w:val="000000"/>
          <w:sz w:val="28"/>
        </w:rPr>
        <w:t>
«Мүгедектерге протездiк - 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65"/>
    <w:bookmarkStart w:name="z199" w:id="66"/>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p>
    <w:bookmarkEnd w:id="66"/>
    <w:bookmarkStart w:name="z200" w:id="67"/>
    <w:p>
      <w:pPr>
        <w:spacing w:after="0"/>
        <w:ind w:left="0"/>
        <w:jc w:val="left"/>
      </w:pPr>
      <w:r>
        <w:rPr>
          <w:rFonts w:ascii="Times New Roman"/>
          <w:b/>
          <w:i w:val="false"/>
          <w:color w:val="000000"/>
        </w:rPr>
        <w:t xml:space="preserve"> 
1-кесте. ҚФБ іс - қимылдарының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703"/>
        <w:gridCol w:w="2091"/>
        <w:gridCol w:w="2668"/>
        <w:gridCol w:w="2394"/>
        <w:gridCol w:w="2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жолдайды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693"/>
        <w:gridCol w:w="2186"/>
        <w:gridCol w:w="2591"/>
        <w:gridCol w:w="2428"/>
        <w:gridCol w:w="23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тексеруді жүзеге асыру, хабарла-</w:t>
            </w:r>
            <w:r>
              <w:br/>
            </w:r>
            <w:r>
              <w:rPr>
                <w:rFonts w:ascii="Times New Roman"/>
                <w:b w:val="false"/>
                <w:i w:val="false"/>
                <w:color w:val="000000"/>
                <w:sz w:val="20"/>
              </w:rPr>
              <w:t>
маны немесе дәлелді бас тартуды дайындау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w:t>
            </w:r>
            <w:r>
              <w:br/>
            </w:r>
            <w:r>
              <w:rPr>
                <w:rFonts w:ascii="Times New Roman"/>
                <w:b w:val="false"/>
                <w:i w:val="false"/>
                <w:color w:val="000000"/>
                <w:sz w:val="20"/>
              </w:rPr>
              <w:t>
маны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w:t>
            </w:r>
            <w:r>
              <w:br/>
            </w:r>
            <w:r>
              <w:rPr>
                <w:rFonts w:ascii="Times New Roman"/>
                <w:b w:val="false"/>
                <w:i w:val="false"/>
                <w:color w:val="000000"/>
                <w:sz w:val="20"/>
              </w:rPr>
              <w:t>
дарымен бірге құжаттарды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жұмыс күні ішінде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68"/>
    <w:p>
      <w:pPr>
        <w:spacing w:after="0"/>
        <w:ind w:left="0"/>
        <w:jc w:val="left"/>
      </w:pPr>
      <w:r>
        <w:rPr>
          <w:rFonts w:ascii="Times New Roman"/>
          <w:b/>
          <w:i w:val="false"/>
          <w:color w:val="000000"/>
        </w:rPr>
        <w:t xml:space="preserve"> 
2-кесте. Пайдалану нұсқалары. Негiзгi үдерiс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037"/>
        <w:gridCol w:w="2780"/>
        <w:gridCol w:w="2626"/>
        <w:gridCol w:w="2858"/>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хабарламаны дайындау, уәкілетті органның басшысына материалдары- мен бірге құжаттарды беру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Хабарламаға қол қою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тіркеу, хабарламаны Орталыққа немесе тұтынушыға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Орталықта хабарлама- ны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 w:id="69"/>
    <w:p>
      <w:pPr>
        <w:spacing w:after="0"/>
        <w:ind w:left="0"/>
        <w:jc w:val="left"/>
      </w:pPr>
      <w:r>
        <w:rPr>
          <w:rFonts w:ascii="Times New Roman"/>
          <w:b/>
          <w:i w:val="false"/>
          <w:color w:val="000000"/>
        </w:rPr>
        <w:t xml:space="preserve"> 
3-кесте. Пайдалану нұсқалары. Баламалы үдеріс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037"/>
        <w:gridCol w:w="2780"/>
        <w:gridCol w:w="2626"/>
        <w:gridCol w:w="2858"/>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дәлелді бас тартуды дайындау, уәкілетті органның басшысына материалдары-мен бірге құжаттарды беру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тартуға қол қою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тіркеу, дәлелді бас тартуды Орталыққа немесе тұтынушыға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Орталықта дәлелді бас тартуды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70"/>
    <w:p>
      <w:pPr>
        <w:spacing w:after="0"/>
        <w:ind w:left="0"/>
        <w:jc w:val="both"/>
      </w:pPr>
      <w:r>
        <w:rPr>
          <w:rFonts w:ascii="Times New Roman"/>
          <w:b w:val="false"/>
          <w:i w:val="false"/>
          <w:color w:val="000000"/>
          <w:sz w:val="28"/>
        </w:rPr>
        <w:t>
«Мүгедектерге протездiк - 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70"/>
    <w:bookmarkStart w:name="z204" w:id="71"/>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71"/>
    <w:bookmarkStart w:name="z205" w:id="72"/>
    <w:p>
      <w:pPr>
        <w:spacing w:after="0"/>
        <w:ind w:left="0"/>
        <w:jc w:val="both"/>
      </w:pPr>
      <w:r>
        <w:rPr>
          <w:rFonts w:ascii="Times New Roman"/>
          <w:b w:val="false"/>
          <w:i w:val="false"/>
          <w:color w:val="000000"/>
          <w:sz w:val="28"/>
        </w:rPr>
        <w:t>
(схемаларды қағаз нұсқасынан қарағыңыз)</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 w:id="73"/>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 аудандық/қалалық жұмыспен қамту және әлеуметтік бағдарламалар бөлімі Сіздің протездік-ортопедиялық көмекке жолдама беру туралы өтінішіңізді қарап, жолдама_______________ берілгенін хабарлайды.</w:t>
      </w:r>
      <w:r>
        <w:br/>
      </w:r>
      <w:r>
        <w:rPr>
          <w:rFonts w:ascii="Times New Roman"/>
          <w:b w:val="false"/>
          <w:i w:val="false"/>
          <w:color w:val="000000"/>
          <w:sz w:val="28"/>
        </w:rPr>
        <w:t xml:space="preserve">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   </w:t>
      </w:r>
      <w:r>
        <w:rPr>
          <w:rFonts w:ascii="Times New Roman"/>
          <w:b w:val="false"/>
          <w:i w:val="false"/>
          <w:color w:val="000000"/>
          <w:sz w:val="28"/>
        </w:rPr>
        <w:t>________________   __________________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 аудандық/қалалық жұмыспен қамту және әлеуметтік бағдарламалар бөлімі Сіздің протездік-ортопедиялық көмекке жолдама беру туралы өтінішіңізді қарап,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себептерге байланысты аталған көмекке жолдама беруден бас тартылғандығын 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   </w:t>
      </w:r>
      <w:r>
        <w:rPr>
          <w:rFonts w:ascii="Times New Roman"/>
          <w:b w:val="false"/>
          <w:i w:val="false"/>
          <w:color w:val="000000"/>
          <w:sz w:val="28"/>
        </w:rPr>
        <w:t>__________________ __________________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207" w:id="74"/>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
2012 жылғы 30 наурыз № 51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74"/>
    <w:bookmarkStart w:name="z208" w:id="75"/>
    <w:p>
      <w:pPr>
        <w:spacing w:after="0"/>
        <w:ind w:left="0"/>
        <w:jc w:val="left"/>
      </w:pPr>
      <w:r>
        <w:rPr>
          <w:rFonts w:ascii="Times New Roman"/>
          <w:b/>
          <w:i w:val="false"/>
          <w:color w:val="000000"/>
        </w:rPr>
        <w:t xml:space="preserve"> 
«Мүгедектерді сурдо - тифлотехникалық және міндетті гигиеналық құралдармен қамтамасыз ету үшін оларға құжаттар ресімдеу» мемлекеттік қызмет регламенті</w:t>
      </w:r>
    </w:p>
    <w:bookmarkEnd w:id="75"/>
    <w:bookmarkStart w:name="z209" w:id="76"/>
    <w:p>
      <w:pPr>
        <w:spacing w:after="0"/>
        <w:ind w:left="0"/>
        <w:jc w:val="left"/>
      </w:pPr>
      <w:r>
        <w:rPr>
          <w:rFonts w:ascii="Times New Roman"/>
          <w:b/>
          <w:i w:val="false"/>
          <w:color w:val="000000"/>
        </w:rPr>
        <w:t xml:space="preserve"> 
1. Негізгі ұғымдар</w:t>
      </w:r>
    </w:p>
    <w:bookmarkEnd w:id="76"/>
    <w:bookmarkStart w:name="z210" w:id="77"/>
    <w:p>
      <w:pPr>
        <w:spacing w:after="0"/>
        <w:ind w:left="0"/>
        <w:jc w:val="both"/>
      </w:pPr>
      <w:r>
        <w:rPr>
          <w:rFonts w:ascii="Times New Roman"/>
          <w:b w:val="false"/>
          <w:i w:val="false"/>
          <w:color w:val="000000"/>
          <w:sz w:val="28"/>
        </w:rPr>
        <w:t>
      1. Осы «Мүгедектерді сурдо - тифлотехникалық және міндетті гигиеналық құралдармен қамтамасыз ету үшін оларға құжаттар ресімдеу»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 - техникалық құралдармен қамтамасыз ету бойынша: Ұлы Отан соғысының қатысушылары мен мүгедектері; жеңілдіктер мен кепілдіктер бойынша Ұлы Отан соғысының қатысушылары мен мүгедектеріне теңестірілген адамдар; мүгедек балалар; бірінші, екінші, үшінші топтағы мүгедектер;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 - техникалық құралдармен қамтамасыз ету бойынша: бірінші, екінші топтағы мүгедектер; мүгедек балалар;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 мүгедектерді оңалтудың жеке бағдарламасына сәйкес міндетті гигиеналық құралдарға мұқтаж мүгедектер;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Орталық – Маңғыстау облысы бойынша «Халыққа қызмет көрсету орталығы» республикалық мемлекеттік кәсіпорнының филиалы және оның құрылымдық бөлімшелері.</w:t>
      </w:r>
    </w:p>
    <w:bookmarkEnd w:id="77"/>
    <w:bookmarkStart w:name="z214" w:id="78"/>
    <w:p>
      <w:pPr>
        <w:spacing w:after="0"/>
        <w:ind w:left="0"/>
        <w:jc w:val="left"/>
      </w:pPr>
      <w:r>
        <w:rPr>
          <w:rFonts w:ascii="Times New Roman"/>
          <w:b/>
          <w:i w:val="false"/>
          <w:color w:val="000000"/>
        </w:rPr>
        <w:t xml:space="preserve"> 
2. Жалпы ережелер</w:t>
      </w:r>
    </w:p>
    <w:bookmarkEnd w:id="78"/>
    <w:bookmarkStart w:name="z215" w:id="7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«Мүгедектерді сурдо - тифлотехникалық және міндетті гигиеналық құралдармен қамтамасыз ету үшін оларға құжаттар ресімдеу» мемлекеттік қызметті (бұдан әрі – мемлекеттік қызмет) уәкілетті орган, сондай - ақ баламалы негізде Орталық арқылы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22 - бабының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протездiк - ортопедиялық көмекпен және техникалық көмекші (орнын толтырушы) құралдармен қамтамасыз ет </w:t>
      </w:r>
      <w:r>
        <w:rPr>
          <w:rFonts w:ascii="Times New Roman"/>
          <w:b w:val="false"/>
          <w:i w:val="false"/>
          <w:color w:val="000000"/>
          <w:sz w:val="28"/>
        </w:rPr>
        <w:t>ережесінің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6. Өтініш беруші алатын көрсетілетін мемлекеттік қызметтің нәтижесі мүгедектерді сурдо - тифлотехникалық және міндетті гигиеналық құралдармен қамтамасыз ету үшін оларға құжаттар ресiмдеу туралы хабарлама (бұдан әрі – хабарлама) не қызмет көрсетуден бас тарту туралы қағаз жеткізгіште дәлелді жауап болып табылады. </w:t>
      </w:r>
    </w:p>
    <w:bookmarkEnd w:id="79"/>
    <w:bookmarkStart w:name="z220" w:id="8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80"/>
    <w:bookmarkStart w:name="z221" w:id="81"/>
    <w:p>
      <w:pPr>
        <w:spacing w:after="0"/>
        <w:ind w:left="0"/>
        <w:jc w:val="both"/>
      </w:pPr>
      <w:r>
        <w:rPr>
          <w:rFonts w:ascii="Times New Roman"/>
          <w:b w:val="false"/>
          <w:i w:val="false"/>
          <w:color w:val="000000"/>
          <w:sz w:val="28"/>
        </w:rPr>
        <w:t>
      7. Мемлекеттік қызмет көрсету мәселелері бойынша, сондай - 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Регламенттің 12 - тармағында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 - 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xml:space="preserve">
      Мемлекеттік қызмет көрсетуді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тұтынушыны тіркеу және оның мемлекеттік қызметті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тұтынушыдан ұсынылған құжаттарды қарауды жүзеге асырады,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 көрсетудің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xml:space="preserve">
      8) Орталық инспекторы тұтынушыға хабарламаны не мемлекеттік қызмет көрсетуден бас тарту туралы дәлелді жауабын тұтынушыға береді. </w:t>
      </w:r>
      <w:r>
        <w:br/>
      </w:r>
      <w:r>
        <w:rPr>
          <w:rFonts w:ascii="Times New Roman"/>
          <w:b w:val="false"/>
          <w:i w:val="false"/>
          <w:color w:val="000000"/>
          <w:sz w:val="28"/>
        </w:rPr>
        <w:t>
</w:t>
      </w:r>
      <w:r>
        <w:rPr>
          <w:rFonts w:ascii="Times New Roman"/>
          <w:b w:val="false"/>
          <w:i w:val="false"/>
          <w:color w:val="000000"/>
          <w:sz w:val="28"/>
        </w:rPr>
        <w:t>
      11. Уәкілетті органда және Орталықта мемлекеттік қызмет көрсету үшін құжаттар қабылдауды іске асыратын тұлғалардың ең аз саны бір қызметкерді құрайды.</w:t>
      </w:r>
    </w:p>
    <w:bookmarkEnd w:id="81"/>
    <w:bookmarkStart w:name="z246" w:id="82"/>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82"/>
    <w:bookmarkStart w:name="z247" w:id="83"/>
    <w:p>
      <w:pPr>
        <w:spacing w:after="0"/>
        <w:ind w:left="0"/>
        <w:jc w:val="both"/>
      </w:pPr>
      <w:r>
        <w:rPr>
          <w:rFonts w:ascii="Times New Roman"/>
          <w:b w:val="false"/>
          <w:i w:val="false"/>
          <w:color w:val="000000"/>
          <w:sz w:val="28"/>
        </w:rPr>
        <w:t>
      12. Тұтынушы мемлекеттік қызметті алу үшін мынадай құжаттарды:</w:t>
      </w:r>
      <w:r>
        <w:br/>
      </w:r>
      <w:r>
        <w:rPr>
          <w:rFonts w:ascii="Times New Roman"/>
          <w:b w:val="false"/>
          <w:i w:val="false"/>
          <w:color w:val="000000"/>
          <w:sz w:val="28"/>
        </w:rPr>
        <w:t>
</w:t>
      </w:r>
      <w:r>
        <w:rPr>
          <w:rFonts w:ascii="Times New Roman"/>
          <w:b w:val="false"/>
          <w:i w:val="false"/>
          <w:color w:val="000000"/>
          <w:sz w:val="28"/>
        </w:rPr>
        <w:t>
      1) сурдо - 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 белгіленген үлгідегі куәліктің көшірмесін;</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үшін түпнұсқада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іс-қимылдардың қисынды дәйектiлiгi мен ҚФБ арасындағы өзара байланысты көрсететін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83"/>
    <w:bookmarkStart w:name="z259" w:id="84"/>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84"/>
    <w:bookmarkStart w:name="z260" w:id="85"/>
    <w:p>
      <w:pPr>
        <w:spacing w:after="0"/>
        <w:ind w:left="0"/>
        <w:jc w:val="both"/>
      </w:pPr>
      <w:r>
        <w:rPr>
          <w:rFonts w:ascii="Times New Roman"/>
          <w:b w:val="false"/>
          <w:i w:val="false"/>
          <w:color w:val="000000"/>
          <w:sz w:val="28"/>
        </w:rPr>
        <w:t>
      16. Мемлекеттік қызметті көрсетуге жауапты адам уәкілетті органның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85"/>
    <w:bookmarkStart w:name="z261" w:id="86"/>
    <w:p>
      <w:pPr>
        <w:spacing w:after="0"/>
        <w:ind w:left="0"/>
        <w:jc w:val="both"/>
      </w:pPr>
      <w:r>
        <w:rPr>
          <w:rFonts w:ascii="Times New Roman"/>
          <w:b w:val="false"/>
          <w:i w:val="false"/>
          <w:color w:val="000000"/>
          <w:sz w:val="28"/>
        </w:rPr>
        <w:t>
«Мүгедектерді сурдо - тифлотехникалық және</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ету үшін оларға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6"/>
    <w:bookmarkStart w:name="z262" w:id="87"/>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317"/>
        <w:gridCol w:w="3633"/>
        <w:gridCol w:w="2476"/>
        <w:gridCol w:w="2529"/>
      </w:tblGrid>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күн 9-00 дан 18-30 дейін, түскі үзіліс 12-30 ден 14-00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М. Бегенов көшесі, 26 «б»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 w:id="88"/>
    <w:p>
      <w:pPr>
        <w:spacing w:after="0"/>
        <w:ind w:left="0"/>
        <w:jc w:val="both"/>
      </w:pPr>
      <w:r>
        <w:rPr>
          <w:rFonts w:ascii="Times New Roman"/>
          <w:b w:val="false"/>
          <w:i w:val="false"/>
          <w:color w:val="000000"/>
          <w:sz w:val="28"/>
        </w:rPr>
        <w:t>
«Мүгедектерді сурдо - тифлотехникалық және</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ету үшін оларға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88"/>
    <w:bookmarkStart w:name="z264" w:id="89"/>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307"/>
        <w:gridCol w:w="3291"/>
        <w:gridCol w:w="2298"/>
        <w:gridCol w:w="2465"/>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 ден 20.00- ге дейін үзіліссіз</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90"/>
    <w:p>
      <w:pPr>
        <w:spacing w:after="0"/>
        <w:ind w:left="0"/>
        <w:jc w:val="both"/>
      </w:pPr>
      <w:r>
        <w:rPr>
          <w:rFonts w:ascii="Times New Roman"/>
          <w:b w:val="false"/>
          <w:i w:val="false"/>
          <w:color w:val="000000"/>
          <w:sz w:val="28"/>
        </w:rPr>
        <w:t>
«Мүгедектерді сурдо - 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90"/>
    <w:bookmarkStart w:name="z266" w:id="91"/>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91"/>
    <w:bookmarkStart w:name="z267" w:id="92"/>
    <w:p>
      <w:pPr>
        <w:spacing w:after="0"/>
        <w:ind w:left="0"/>
        <w:jc w:val="left"/>
      </w:pPr>
      <w:r>
        <w:rPr>
          <w:rFonts w:ascii="Times New Roman"/>
          <w:b/>
          <w:i w:val="false"/>
          <w:color w:val="000000"/>
        </w:rPr>
        <w:t xml:space="preserve"> 
1-кесте. ҚФБ іс - қимылдарының сипаттамасы</w:t>
      </w:r>
      <w:r>
        <w:br/>
      </w:r>
      <w:r>
        <w:rPr>
          <w:rFonts w:ascii="Times New Roman"/>
          <w:b/>
          <w:i w:val="false"/>
          <w:color w:val="000000"/>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703"/>
        <w:gridCol w:w="2091"/>
        <w:gridCol w:w="2668"/>
        <w:gridCol w:w="2394"/>
        <w:gridCol w:w="2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жолдайды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693"/>
        <w:gridCol w:w="2186"/>
        <w:gridCol w:w="2591"/>
        <w:gridCol w:w="2428"/>
        <w:gridCol w:w="23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дың толықтығын тексеруді жүзеге асыру, хабарлама- ны немесе дәлелді бас тартуды дайындау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Сегіз жұмыс күні ішінде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8" w:id="93"/>
    <w:p>
      <w:pPr>
        <w:spacing w:after="0"/>
        <w:ind w:left="0"/>
        <w:jc w:val="left"/>
      </w:pPr>
      <w:r>
        <w:rPr>
          <w:rFonts w:ascii="Times New Roman"/>
          <w:b/>
          <w:i w:val="false"/>
          <w:color w:val="000000"/>
        </w:rPr>
        <w:t xml:space="preserve"> 
2 - кесте. Пайдалану нұсқалары. Негiзгi үдерiс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037"/>
        <w:gridCol w:w="2780"/>
        <w:gridCol w:w="2626"/>
        <w:gridCol w:w="2858"/>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құжаттар-ды жөнелту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хабарламаны дайындау, уәкілетті органның басшысына материалдары-мен бірге құжаттарды беру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Хабарламаға қол қою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тіркеу, хабарламаны Орталыққа немесе тұтынушыға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Орталықта хабарлама-ны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94"/>
    <w:p>
      <w:pPr>
        <w:spacing w:after="0"/>
        <w:ind w:left="0"/>
        <w:jc w:val="left"/>
      </w:pPr>
      <w:r>
        <w:rPr>
          <w:rFonts w:ascii="Times New Roman"/>
          <w:b/>
          <w:i w:val="false"/>
          <w:color w:val="000000"/>
        </w:rPr>
        <w:t xml:space="preserve"> 
3-кесте. Пайдалану нұсқалары. Баламалы үдеріс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037"/>
        <w:gridCol w:w="2780"/>
        <w:gridCol w:w="2626"/>
        <w:gridCol w:w="2858"/>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дәлелді бас тартуды дайындау, уәкілетті органның басшысына материалдары-мен бірге құжаттарды беру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тартуға қол қою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тіркеу, дәлелді бас тартуды Орталыққа немесе тұтынушыға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Орталықта дәлелді бас тартуды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0" w:id="95"/>
    <w:p>
      <w:pPr>
        <w:spacing w:after="0"/>
        <w:ind w:left="0"/>
        <w:jc w:val="both"/>
      </w:pPr>
      <w:r>
        <w:rPr>
          <w:rFonts w:ascii="Times New Roman"/>
          <w:b w:val="false"/>
          <w:i w:val="false"/>
          <w:color w:val="000000"/>
          <w:sz w:val="28"/>
        </w:rPr>
        <w:t>
«Мүгедектерді сурдо - 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95"/>
    <w:bookmarkStart w:name="z271" w:id="96"/>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 </w:t>
      </w:r>
    </w:p>
    <w:bookmarkEnd w:id="96"/>
    <w:bookmarkStart w:name="z272" w:id="97"/>
    <w:p>
      <w:pPr>
        <w:spacing w:after="0"/>
        <w:ind w:left="0"/>
        <w:jc w:val="both"/>
      </w:pPr>
      <w:r>
        <w:rPr>
          <w:rFonts w:ascii="Times New Roman"/>
          <w:b w:val="false"/>
          <w:i w:val="false"/>
          <w:color w:val="000000"/>
          <w:sz w:val="28"/>
        </w:rPr>
        <w:t>
(схемаларды қағаз нұсқасынан қарағыңыз)</w:t>
      </w:r>
      <w:r>
        <w:br/>
      </w:r>
      <w:r>
        <w:rPr>
          <w:rFonts w:ascii="Times New Roman"/>
          <w:b w:val="false"/>
          <w:i w:val="false"/>
          <w:color w:val="000000"/>
          <w:sz w:val="28"/>
        </w:rPr>
        <w:t>
 </w:t>
      </w:r>
    </w:p>
    <w:bookmarkEnd w:id="97"/>
    <w:bookmarkStart w:name="z273" w:id="9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51</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98"/>
    <w:bookmarkStart w:name="z274" w:id="99"/>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p>
    <w:bookmarkEnd w:id="99"/>
    <w:bookmarkStart w:name="z275" w:id="100"/>
    <w:p>
      <w:pPr>
        <w:spacing w:after="0"/>
        <w:ind w:left="0"/>
        <w:jc w:val="left"/>
      </w:pPr>
      <w:r>
        <w:rPr>
          <w:rFonts w:ascii="Times New Roman"/>
          <w:b/>
          <w:i w:val="false"/>
          <w:color w:val="000000"/>
        </w:rPr>
        <w:t xml:space="preserve"> 
1. Негізгі ұғымдар</w:t>
      </w:r>
    </w:p>
    <w:bookmarkEnd w:id="100"/>
    <w:bookmarkStart w:name="z276" w:id="101"/>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мүгедектi оңалтудың жеке бағдарламасы – мүгедектi оңалтудан өткiзудiң нақты көлемiн,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2) медициналық-әлеуметтік мекеме (ұйым) (бұдан әрі – МӘМ) – күтім мен медициналық қызмет көрсетуге мұқтаж қарттардың, мүгедектердің, оның ішінде психоневрологиялық аурулар қатарындағы мүгедектердің, мүгедек балалардың стационарда немесе күндіз болу жағдайында тұрақты немесе уақытша тұруына арналған интернат-үй, әлеуметтік қызмет көрсететін аумақтық орталық немесе өзге де ұйым;</w:t>
      </w:r>
      <w:r>
        <w:br/>
      </w:r>
      <w:r>
        <w:rPr>
          <w:rFonts w:ascii="Times New Roman"/>
          <w:b w:val="false"/>
          <w:i w:val="false"/>
          <w:color w:val="000000"/>
          <w:sz w:val="28"/>
        </w:rPr>
        <w:t>
</w:t>
      </w:r>
      <w:r>
        <w:rPr>
          <w:rFonts w:ascii="Times New Roman"/>
          <w:b w:val="false"/>
          <w:i w:val="false"/>
          <w:color w:val="000000"/>
          <w:sz w:val="28"/>
        </w:rPr>
        <w:t>
      3) тұтынушы –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 жасы он сегізден асқан психоневрологиялық ауруы бар мүгедектер; психоневрологиялық патологиясы бар немесе тірек - қимыл аппаратының функциясы бұзылған мүгедек балалар; жалғыз тұратын бірінші, екінші топтағы мүгедектер мен қарттар;</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6)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7) Орталық – Маңғыстау облысы бойынша «Халыққа қызмет көрсету орталығы» республикалық мемлекеттік кәсіпорнының филиалы және оның құрылымдық бөлімшелері.</w:t>
      </w:r>
    </w:p>
    <w:bookmarkEnd w:id="101"/>
    <w:bookmarkStart w:name="z284" w:id="102"/>
    <w:p>
      <w:pPr>
        <w:spacing w:after="0"/>
        <w:ind w:left="0"/>
        <w:jc w:val="left"/>
      </w:pPr>
      <w:r>
        <w:rPr>
          <w:rFonts w:ascii="Times New Roman"/>
          <w:b/>
          <w:i w:val="false"/>
          <w:color w:val="000000"/>
        </w:rPr>
        <w:t xml:space="preserve"> 
2. Жалпы ережелер</w:t>
      </w:r>
    </w:p>
    <w:bookmarkEnd w:id="102"/>
    <w:bookmarkStart w:name="z285" w:id="10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Маңғыстау облысының жұмыспен қамтуды үйлестіру және әлеуметтік бағдармалар басқармасы (бұдан әрі – Басқарма), уәкілетті орган, сондай - ақ баламалы негізде Орталық арқылы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24 - бабының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 394 қаулысымен бекітілген Мемлекеттiк бюджет қаражаты есебiнен қызмет көрсететiн мемлекеттiк және мемлекеттiк емес медициналық - 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 - әлеуметтік мекемелерде (ұйымдарда) әлеуметтік қызмет көрсетуге құжаттарды ресімдеу туралы хабарлама (бұдан әрі–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p>
    <w:bookmarkEnd w:id="103"/>
    <w:bookmarkStart w:name="z290" w:id="10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04"/>
    <w:bookmarkStart w:name="z291" w:id="105"/>
    <w:p>
      <w:pPr>
        <w:spacing w:after="0"/>
        <w:ind w:left="0"/>
        <w:jc w:val="both"/>
      </w:pPr>
      <w:r>
        <w:rPr>
          <w:rFonts w:ascii="Times New Roman"/>
          <w:b w:val="false"/>
          <w:i w:val="false"/>
          <w:color w:val="000000"/>
          <w:sz w:val="28"/>
        </w:rPr>
        <w:t>
      7.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он жеті жұмыс күні ішінде;</w:t>
      </w:r>
      <w:r>
        <w:br/>
      </w:r>
      <w:r>
        <w:rPr>
          <w:rFonts w:ascii="Times New Roman"/>
          <w:b w:val="false"/>
          <w:i w:val="false"/>
          <w:color w:val="000000"/>
          <w:sz w:val="28"/>
        </w:rPr>
        <w:t>
      Орталыққа –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xml:space="preserve">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 </w:t>
      </w:r>
      <w:r>
        <w:br/>
      </w:r>
      <w:r>
        <w:rPr>
          <w:rFonts w:ascii="Times New Roman"/>
          <w:b w:val="false"/>
          <w:i w:val="false"/>
          <w:color w:val="000000"/>
          <w:sz w:val="28"/>
        </w:rPr>
        <w:t>
</w:t>
      </w:r>
      <w:r>
        <w:rPr>
          <w:rFonts w:ascii="Times New Roman"/>
          <w:b w:val="false"/>
          <w:i w:val="false"/>
          <w:color w:val="000000"/>
          <w:sz w:val="28"/>
        </w:rPr>
        <w:t>
      9. Мемлекеттік және мемлекеттік емес мекемелерге (ұйымдарға) мемлекеттік қызметті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тұтынушыны тіркеу және оның мемлекеттік қызметті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құжаттарды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w:t>
      </w:r>
      <w:r>
        <w:rPr>
          <w:rFonts w:ascii="Times New Roman"/>
          <w:b w:val="false"/>
          <w:i w:val="false"/>
          <w:color w:val="000000"/>
          <w:sz w:val="28"/>
        </w:rPr>
        <w:t>
      5) арнаулы әлеуметтік қызметтерге қажеттілікті бағалау мен айқындау жөніндегі әлеуметтік қызметкер арнаулы әлеуметтік қызметтерге қажеттілік туралы қорытынды шығарады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маманы қабылданған құжаттар мен арнаулы әлеуметтік қызметтерге қажеттілік туралы қорытындыны МӘМ - ге әлеуметтік қызмет көрсетуге жолдау туралы шешім қабылдау үшін Басқармаға жолдайды;</w:t>
      </w:r>
      <w:r>
        <w:br/>
      </w:r>
      <w:r>
        <w:rPr>
          <w:rFonts w:ascii="Times New Roman"/>
          <w:b w:val="false"/>
          <w:i w:val="false"/>
          <w:color w:val="000000"/>
          <w:sz w:val="28"/>
        </w:rPr>
        <w:t>
</w:t>
      </w:r>
      <w:r>
        <w:rPr>
          <w:rFonts w:ascii="Times New Roman"/>
          <w:b w:val="false"/>
          <w:i w:val="false"/>
          <w:color w:val="000000"/>
          <w:sz w:val="28"/>
        </w:rPr>
        <w:t>
      7) Басқарманың кеңсе қызметкері алынған құжаттарды тіркейді және Басқарманың бастығына қарауға береді;</w:t>
      </w:r>
      <w:r>
        <w:br/>
      </w:r>
      <w:r>
        <w:rPr>
          <w:rFonts w:ascii="Times New Roman"/>
          <w:b w:val="false"/>
          <w:i w:val="false"/>
          <w:color w:val="000000"/>
          <w:sz w:val="28"/>
        </w:rPr>
        <w:t>
</w:t>
      </w:r>
      <w:r>
        <w:rPr>
          <w:rFonts w:ascii="Times New Roman"/>
          <w:b w:val="false"/>
          <w:i w:val="false"/>
          <w:color w:val="000000"/>
          <w:sz w:val="28"/>
        </w:rPr>
        <w:t>
      8) Басқарманың бастығы жауапты маманға жолдайды;</w:t>
      </w:r>
      <w:r>
        <w:br/>
      </w:r>
      <w:r>
        <w:rPr>
          <w:rFonts w:ascii="Times New Roman"/>
          <w:b w:val="false"/>
          <w:i w:val="false"/>
          <w:color w:val="000000"/>
          <w:sz w:val="28"/>
        </w:rPr>
        <w:t>
</w:t>
      </w:r>
      <w:r>
        <w:rPr>
          <w:rFonts w:ascii="Times New Roman"/>
          <w:b w:val="false"/>
          <w:i w:val="false"/>
          <w:color w:val="000000"/>
          <w:sz w:val="28"/>
        </w:rPr>
        <w:t>
      9) Басқарманың жауапты маманы келіп түскен құжаттар пакетін қарайды және уәкілетті органға МӘМ - ге әлеуметтік қызмет көрсетуге жолдау туралы не бас тарту туралы шешімді ресімдейді және Басқарманың бастығына қол қоюға береді;</w:t>
      </w:r>
      <w:r>
        <w:br/>
      </w:r>
      <w:r>
        <w:rPr>
          <w:rFonts w:ascii="Times New Roman"/>
          <w:b w:val="false"/>
          <w:i w:val="false"/>
          <w:color w:val="000000"/>
          <w:sz w:val="28"/>
        </w:rPr>
        <w:t>
</w:t>
      </w:r>
      <w:r>
        <w:rPr>
          <w:rFonts w:ascii="Times New Roman"/>
          <w:b w:val="false"/>
          <w:i w:val="false"/>
          <w:color w:val="000000"/>
          <w:sz w:val="28"/>
        </w:rPr>
        <w:t>
      10) Басқарманың бастығы хабарламаға қол қояды, сосын Басқарманың жауапты маманы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11)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құжаттарды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w:t>
      </w:r>
      <w:r>
        <w:rPr>
          <w:rFonts w:ascii="Times New Roman"/>
          <w:b w:val="false"/>
          <w:i w:val="false"/>
          <w:color w:val="000000"/>
          <w:sz w:val="28"/>
        </w:rPr>
        <w:t>
      7) арнаулы әлеуметтік қызметтерге қажеттілікті бағалау мен айқындау жөніндегі әлеуметтік қызметкер арнаулы әлеуметтік қызметтерге қажеттілік туралы қорытынды шығарады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8) уәкілетті органның маманы қабылданған құжаттар мен арнаулы әлеуметтік қызметтерге қажеттілік туралы қорытындыны МӘМ - ге әлеуметтік қызмет көрсетуге жолдау туралы шешім қабылдау үшін Басқармаға жолдайды;</w:t>
      </w:r>
      <w:r>
        <w:br/>
      </w:r>
      <w:r>
        <w:rPr>
          <w:rFonts w:ascii="Times New Roman"/>
          <w:b w:val="false"/>
          <w:i w:val="false"/>
          <w:color w:val="000000"/>
          <w:sz w:val="28"/>
        </w:rPr>
        <w:t>
</w:t>
      </w:r>
      <w:r>
        <w:rPr>
          <w:rFonts w:ascii="Times New Roman"/>
          <w:b w:val="false"/>
          <w:i w:val="false"/>
          <w:color w:val="000000"/>
          <w:sz w:val="28"/>
        </w:rPr>
        <w:t>
      9) Басқарманың кеңсе қызметкері алынған құжаттарды тіркейді және Басқарманың бастығына қарауға береді;</w:t>
      </w:r>
      <w:r>
        <w:br/>
      </w:r>
      <w:r>
        <w:rPr>
          <w:rFonts w:ascii="Times New Roman"/>
          <w:b w:val="false"/>
          <w:i w:val="false"/>
          <w:color w:val="000000"/>
          <w:sz w:val="28"/>
        </w:rPr>
        <w:t>
</w:t>
      </w:r>
      <w:r>
        <w:rPr>
          <w:rFonts w:ascii="Times New Roman"/>
          <w:b w:val="false"/>
          <w:i w:val="false"/>
          <w:color w:val="000000"/>
          <w:sz w:val="28"/>
        </w:rPr>
        <w:t>
      10) Басқарманың бастығы жауапты маманға жолдайды;</w:t>
      </w:r>
      <w:r>
        <w:br/>
      </w:r>
      <w:r>
        <w:rPr>
          <w:rFonts w:ascii="Times New Roman"/>
          <w:b w:val="false"/>
          <w:i w:val="false"/>
          <w:color w:val="000000"/>
          <w:sz w:val="28"/>
        </w:rPr>
        <w:t>
</w:t>
      </w:r>
      <w:r>
        <w:rPr>
          <w:rFonts w:ascii="Times New Roman"/>
          <w:b w:val="false"/>
          <w:i w:val="false"/>
          <w:color w:val="000000"/>
          <w:sz w:val="28"/>
        </w:rPr>
        <w:t>
      11) Басқарманың жауапты маманы келіп түскен құжаттар пакетін қарайды және уәкілетті органға МӘМ - ге әлеуметтік қызмет көрсетуге жолдау туралы не бас тарту туралы шешімді ресімдейді және Басқарманың бастығына қол қоюға береді;</w:t>
      </w:r>
      <w:r>
        <w:br/>
      </w:r>
      <w:r>
        <w:rPr>
          <w:rFonts w:ascii="Times New Roman"/>
          <w:b w:val="false"/>
          <w:i w:val="false"/>
          <w:color w:val="000000"/>
          <w:sz w:val="28"/>
        </w:rPr>
        <w:t>
</w:t>
      </w:r>
      <w:r>
        <w:rPr>
          <w:rFonts w:ascii="Times New Roman"/>
          <w:b w:val="false"/>
          <w:i w:val="false"/>
          <w:color w:val="000000"/>
          <w:sz w:val="28"/>
        </w:rPr>
        <w:t>
      12) Басқарманың бастығы хабарламаға қол қояды, сосын Басқарманың жауапты маманы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13) уәкілетті органның маманы мемлекеттік қызмет көрсетудің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xml:space="preserve">
      14) Орталық инспекторы хабарламаны не мемлекеттік қызмет көрсетуден бас тарту туралы дәлелді жауабын тұтынушыға береді. </w:t>
      </w:r>
      <w:r>
        <w:br/>
      </w:r>
      <w:r>
        <w:rPr>
          <w:rFonts w:ascii="Times New Roman"/>
          <w:b w:val="false"/>
          <w:i w:val="false"/>
          <w:color w:val="000000"/>
          <w:sz w:val="28"/>
        </w:rPr>
        <w:t>
</w:t>
      </w:r>
      <w:r>
        <w:rPr>
          <w:rFonts w:ascii="Times New Roman"/>
          <w:b w:val="false"/>
          <w:i w:val="false"/>
          <w:color w:val="000000"/>
          <w:sz w:val="28"/>
        </w:rPr>
        <w:t>
      11. Уәкілетті органда және Орталықта мемлекеттік қызмет көрсету үшін құжаттар қабылдауды іске асыратын тұлғалардың ең аз саны бір қызметкерді құрайды.</w:t>
      </w:r>
    </w:p>
    <w:bookmarkEnd w:id="105"/>
    <w:bookmarkStart w:name="z327" w:id="106"/>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p>
    <w:bookmarkEnd w:id="106"/>
    <w:bookmarkStart w:name="z328" w:id="107"/>
    <w:p>
      <w:pPr>
        <w:spacing w:after="0"/>
        <w:ind w:left="0"/>
        <w:jc w:val="both"/>
      </w:pPr>
      <w:r>
        <w:rPr>
          <w:rFonts w:ascii="Times New Roman"/>
          <w:b w:val="false"/>
          <w:i w:val="false"/>
          <w:color w:val="000000"/>
          <w:sz w:val="28"/>
        </w:rPr>
        <w:t>
      12.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 - 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w:t>
      </w:r>
      <w:r>
        <w:rPr>
          <w:rFonts w:ascii="Times New Roman"/>
          <w:b w:val="false"/>
          <w:i w:val="false"/>
          <w:color w:val="000000"/>
          <w:sz w:val="28"/>
        </w:rPr>
        <w:t>
      3) ЖСН болмаған жағдайда салық төлеушінің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7) жасы он сегізден асқан адамдарға – еңбекке қабілетсіздігін тану туралы сот шешімі (болған жағдайда);</w:t>
      </w:r>
      <w:r>
        <w:br/>
      </w:r>
      <w:r>
        <w:rPr>
          <w:rFonts w:ascii="Times New Roman"/>
          <w:b w:val="false"/>
          <w:i w:val="false"/>
          <w:color w:val="000000"/>
          <w:sz w:val="28"/>
        </w:rPr>
        <w:t>
</w:t>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6) арнаулы әлеуметтік қызметтерге қажеттілікті бағалау мен айқындау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xml:space="preserve">
      7) Басқарманың кеңсе қызметкері; </w:t>
      </w:r>
      <w:r>
        <w:br/>
      </w:r>
      <w:r>
        <w:rPr>
          <w:rFonts w:ascii="Times New Roman"/>
          <w:b w:val="false"/>
          <w:i w:val="false"/>
          <w:color w:val="000000"/>
          <w:sz w:val="28"/>
        </w:rPr>
        <w:t>
</w:t>
      </w:r>
      <w:r>
        <w:rPr>
          <w:rFonts w:ascii="Times New Roman"/>
          <w:b w:val="false"/>
          <w:i w:val="false"/>
          <w:color w:val="000000"/>
          <w:sz w:val="28"/>
        </w:rPr>
        <w:t>
      8) Басқарманың жауапты маманы;</w:t>
      </w:r>
      <w:r>
        <w:br/>
      </w:r>
      <w:r>
        <w:rPr>
          <w:rFonts w:ascii="Times New Roman"/>
          <w:b w:val="false"/>
          <w:i w:val="false"/>
          <w:color w:val="000000"/>
          <w:sz w:val="28"/>
        </w:rPr>
        <w:t>
</w:t>
      </w:r>
      <w:r>
        <w:rPr>
          <w:rFonts w:ascii="Times New Roman"/>
          <w:b w:val="false"/>
          <w:i w:val="false"/>
          <w:color w:val="000000"/>
          <w:sz w:val="28"/>
        </w:rPr>
        <w:t>
      9) Басқарманың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іс-қимылдардың қисынды дәйектiлiгi мен ҚФБ арасындағы өзара байланысты көрсететін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Хабарламаның не мемлекеттік қызмет көрсетуден бас тарту туралы дәлелді жауаптың нысаны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107"/>
    <w:bookmarkStart w:name="z351" w:id="108"/>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08"/>
    <w:bookmarkStart w:name="z352" w:id="109"/>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109"/>
    <w:bookmarkStart w:name="z353" w:id="110"/>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 - 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10"/>
    <w:bookmarkStart w:name="z354" w:id="111"/>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654"/>
        <w:gridCol w:w="3086"/>
        <w:gridCol w:w="2392"/>
        <w:gridCol w:w="2823"/>
      </w:tblGrid>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бағдармалар басқармасы »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 № 7 ғимарат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605253</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дан 18-30 дейін,түскі үзіліс 12-30 ден 14-00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М. Бегенов көшесі, 26 «б»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112"/>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 - 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12"/>
    <w:bookmarkStart w:name="z356" w:id="113"/>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053"/>
        <w:gridCol w:w="3334"/>
        <w:gridCol w:w="2297"/>
        <w:gridCol w:w="2437"/>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 сі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9.00-ден 20.00-ге дейін үзіліссіз</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114"/>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 - 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14"/>
    <w:bookmarkStart w:name="z358" w:id="115"/>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115"/>
    <w:bookmarkStart w:name="z359" w:id="116"/>
    <w:p>
      <w:pPr>
        <w:spacing w:after="0"/>
        <w:ind w:left="0"/>
        <w:jc w:val="left"/>
      </w:pPr>
      <w:r>
        <w:rPr>
          <w:rFonts w:ascii="Times New Roman"/>
          <w:b/>
          <w:i w:val="false"/>
          <w:color w:val="000000"/>
        </w:rPr>
        <w:t xml:space="preserve"> 
1-кесте. ҚФБ іс - қимылдарының сипаттамасы</w:t>
      </w:r>
      <w:r>
        <w:br/>
      </w:r>
      <w:r>
        <w:rPr>
          <w:rFonts w:ascii="Times New Roman"/>
          <w:b/>
          <w:i w:val="false"/>
          <w:color w:val="000000"/>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217"/>
        <w:gridCol w:w="1843"/>
        <w:gridCol w:w="2124"/>
        <w:gridCol w:w="2046"/>
        <w:gridCol w:w="2162"/>
        <w:gridCol w:w="18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жинақтау- шы бөлімінің инспекто- 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жауапты маманы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 ды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 тіркеу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тардың толықты- ғын тексеру- ді жүзеге асыру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шы бөліміне құжаттар- ды жинау, уәкілетті органға құжаттар- ды жөнелту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 ды бұрыштама қою үшін жіберу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 ды жөнелту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 тік қызмет- терге қажетті- лікті бағалау- мен айқындау жөнінде- гі әлеумет- тік қызмет- кер құжат-</w:t>
            </w:r>
            <w:r>
              <w:br/>
            </w:r>
            <w:r>
              <w:rPr>
                <w:rFonts w:ascii="Times New Roman"/>
                <w:b w:val="false"/>
                <w:i w:val="false"/>
                <w:color w:val="000000"/>
                <w:sz w:val="20"/>
              </w:rPr>
              <w:t>
тарды береді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 рi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 дың нөмiрi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01"/>
        <w:gridCol w:w="1829"/>
        <w:gridCol w:w="2106"/>
        <w:gridCol w:w="2030"/>
        <w:gridCol w:w="2194"/>
        <w:gridCol w:w="18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 тік қызмет- терге қажетті- лікті бағалау- мен айқындау жөнінде- гі әлеумет- тік қызмет- кер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ның кеңсе қызметке- 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ның бастығы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w:t>
            </w:r>
            <w:r>
              <w:br/>
            </w:r>
            <w:r>
              <w:rPr>
                <w:rFonts w:ascii="Times New Roman"/>
                <w:b w:val="false"/>
                <w:i w:val="false"/>
                <w:color w:val="000000"/>
                <w:sz w:val="20"/>
              </w:rPr>
              <w:t xml:space="preserve">
маның жауапты маманы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 тік қызмет- терге қажетті- лік туралы қорытын- ды шығарады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пен арнаулы әлеумет- тік қызмет-</w:t>
            </w:r>
            <w:r>
              <w:br/>
            </w:r>
            <w:r>
              <w:rPr>
                <w:rFonts w:ascii="Times New Roman"/>
                <w:b w:val="false"/>
                <w:i w:val="false"/>
                <w:color w:val="000000"/>
                <w:sz w:val="20"/>
              </w:rPr>
              <w:t>
терге қажетті- лік туралы қорытын-</w:t>
            </w:r>
            <w:r>
              <w:br/>
            </w:r>
            <w:r>
              <w:rPr>
                <w:rFonts w:ascii="Times New Roman"/>
                <w:b w:val="false"/>
                <w:i w:val="false"/>
                <w:color w:val="000000"/>
                <w:sz w:val="20"/>
              </w:rPr>
              <w:t>
дыны қабылдау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жауапты маманды анықтау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органға МӘМ-ге әлеумет- тік қызмет көрсету- ге жолдау туралы не бас тарту туралы шешімді ресім-</w:t>
            </w:r>
            <w:r>
              <w:br/>
            </w:r>
            <w:r>
              <w:rPr>
                <w:rFonts w:ascii="Times New Roman"/>
                <w:b w:val="false"/>
                <w:i w:val="false"/>
                <w:color w:val="000000"/>
                <w:sz w:val="20"/>
              </w:rPr>
              <w:t>
дейді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жауапты маманы береді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арнаулы әлеумет- тік қызмет-</w:t>
            </w:r>
            <w:r>
              <w:br/>
            </w:r>
            <w:r>
              <w:rPr>
                <w:rFonts w:ascii="Times New Roman"/>
                <w:b w:val="false"/>
                <w:i w:val="false"/>
                <w:color w:val="000000"/>
                <w:sz w:val="20"/>
              </w:rPr>
              <w:t>
терге қажетті- лік туралы қорытын-</w:t>
            </w:r>
            <w:r>
              <w:br/>
            </w:r>
            <w:r>
              <w:rPr>
                <w:rFonts w:ascii="Times New Roman"/>
                <w:b w:val="false"/>
                <w:i w:val="false"/>
                <w:color w:val="000000"/>
                <w:sz w:val="20"/>
              </w:rPr>
              <w:t>
дыны Басқарма- ға шешім қабылдау үшін жібереді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w:t>
            </w:r>
            <w:r>
              <w:br/>
            </w:r>
            <w:r>
              <w:rPr>
                <w:rFonts w:ascii="Times New Roman"/>
                <w:b w:val="false"/>
                <w:i w:val="false"/>
                <w:color w:val="000000"/>
                <w:sz w:val="20"/>
              </w:rPr>
              <w:t>
маның бастығына қарауға береді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 ды жіберу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w:t>
            </w:r>
            <w:r>
              <w:br/>
            </w:r>
            <w:r>
              <w:rPr>
                <w:rFonts w:ascii="Times New Roman"/>
                <w:b w:val="false"/>
                <w:i w:val="false"/>
                <w:color w:val="000000"/>
                <w:sz w:val="20"/>
              </w:rPr>
              <w:t>
маның бастығы- на шешімді қол қоюға жібереді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 рi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күннің ішінде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764"/>
        <w:gridCol w:w="3002"/>
        <w:gridCol w:w="3192"/>
        <w:gridCol w:w="3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бастығы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маманы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хабарламаға қол қояды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жібереді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дәлелді бас тартуды тіркеу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береді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жіберу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немесе Орталыққа мемлекеттік қызмет көрсетудің нәтижесін беру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0" w:id="117"/>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458"/>
        <w:gridCol w:w="1475"/>
        <w:gridCol w:w="1459"/>
        <w:gridCol w:w="1446"/>
        <w:gridCol w:w="1360"/>
        <w:gridCol w:w="1348"/>
        <w:gridCol w:w="1364"/>
        <w:gridCol w:w="1389"/>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 лық инс-</w:t>
            </w:r>
            <w:r>
              <w:br/>
            </w:r>
            <w:r>
              <w:rPr>
                <w:rFonts w:ascii="Times New Roman"/>
                <w:b w:val="false"/>
                <w:i w:val="false"/>
                <w:color w:val="000000"/>
                <w:sz w:val="20"/>
              </w:rPr>
              <w:t>
пек-</w:t>
            </w:r>
            <w:r>
              <w:br/>
            </w:r>
            <w:r>
              <w:rPr>
                <w:rFonts w:ascii="Times New Roman"/>
                <w:b w:val="false"/>
                <w:i w:val="false"/>
                <w:color w:val="000000"/>
                <w:sz w:val="20"/>
              </w:rPr>
              <w:t>
торы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 лықтың жинақ- таушы бөлі-</w:t>
            </w:r>
            <w:r>
              <w:br/>
            </w:r>
            <w:r>
              <w:rPr>
                <w:rFonts w:ascii="Times New Roman"/>
                <w:b w:val="false"/>
                <w:i w:val="false"/>
                <w:color w:val="000000"/>
                <w:sz w:val="20"/>
              </w:rPr>
              <w:t>
мінің инс-</w:t>
            </w:r>
            <w:r>
              <w:br/>
            </w:r>
            <w:r>
              <w:rPr>
                <w:rFonts w:ascii="Times New Roman"/>
                <w:b w:val="false"/>
                <w:i w:val="false"/>
                <w:color w:val="000000"/>
                <w:sz w:val="20"/>
              </w:rPr>
              <w:t>
пекто-ры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 летті орган- ның маманы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 летті орган- ның басшы- 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 летті орган- ның жауап- ты маманы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Ар-</w:t>
            </w:r>
            <w:r>
              <w:br/>
            </w:r>
            <w:r>
              <w:rPr>
                <w:rFonts w:ascii="Times New Roman"/>
                <w:b w:val="false"/>
                <w:i w:val="false"/>
                <w:color w:val="000000"/>
                <w:sz w:val="20"/>
              </w:rPr>
              <w:t>
наулы әлеу- мет- тік қыз- мет- терге қа-</w:t>
            </w:r>
            <w:r>
              <w:br/>
            </w:r>
            <w:r>
              <w:rPr>
                <w:rFonts w:ascii="Times New Roman"/>
                <w:b w:val="false"/>
                <w:i w:val="false"/>
                <w:color w:val="000000"/>
                <w:sz w:val="20"/>
              </w:rPr>
              <w:t>
жет-</w:t>
            </w:r>
            <w:r>
              <w:br/>
            </w:r>
            <w:r>
              <w:rPr>
                <w:rFonts w:ascii="Times New Roman"/>
                <w:b w:val="false"/>
                <w:i w:val="false"/>
                <w:color w:val="000000"/>
                <w:sz w:val="20"/>
              </w:rPr>
              <w:t>
ті-</w:t>
            </w:r>
            <w:r>
              <w:br/>
            </w:r>
            <w:r>
              <w:rPr>
                <w:rFonts w:ascii="Times New Roman"/>
                <w:b w:val="false"/>
                <w:i w:val="false"/>
                <w:color w:val="000000"/>
                <w:sz w:val="20"/>
              </w:rPr>
              <w:t>
лікті баға- лау мен ай-</w:t>
            </w:r>
            <w:r>
              <w:br/>
            </w:r>
            <w:r>
              <w:rPr>
                <w:rFonts w:ascii="Times New Roman"/>
                <w:b w:val="false"/>
                <w:i w:val="false"/>
                <w:color w:val="000000"/>
                <w:sz w:val="20"/>
              </w:rPr>
              <w:t>
қын-</w:t>
            </w:r>
            <w:r>
              <w:br/>
            </w:r>
            <w:r>
              <w:rPr>
                <w:rFonts w:ascii="Times New Roman"/>
                <w:b w:val="false"/>
                <w:i w:val="false"/>
                <w:color w:val="000000"/>
                <w:sz w:val="20"/>
              </w:rPr>
              <w:t>
дау жө-</w:t>
            </w:r>
            <w:r>
              <w:br/>
            </w:r>
            <w:r>
              <w:rPr>
                <w:rFonts w:ascii="Times New Roman"/>
                <w:b w:val="false"/>
                <w:i w:val="false"/>
                <w:color w:val="000000"/>
                <w:sz w:val="20"/>
              </w:rPr>
              <w:t>
нін-</w:t>
            </w:r>
            <w:r>
              <w:br/>
            </w:r>
            <w:r>
              <w:rPr>
                <w:rFonts w:ascii="Times New Roman"/>
                <w:b w:val="false"/>
                <w:i w:val="false"/>
                <w:color w:val="000000"/>
                <w:sz w:val="20"/>
              </w:rPr>
              <w:t>
дегі әлеу- мет- тік қыз- мет- кер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 ҚФБ Бас- қар-</w:t>
            </w:r>
            <w:r>
              <w:br/>
            </w:r>
            <w:r>
              <w:rPr>
                <w:rFonts w:ascii="Times New Roman"/>
                <w:b w:val="false"/>
                <w:i w:val="false"/>
                <w:color w:val="000000"/>
                <w:sz w:val="20"/>
              </w:rPr>
              <w:t>
маның кеңсе қыз- мет-</w:t>
            </w:r>
            <w:r>
              <w:br/>
            </w:r>
            <w:r>
              <w:rPr>
                <w:rFonts w:ascii="Times New Roman"/>
                <w:b w:val="false"/>
                <w:i w:val="false"/>
                <w:color w:val="000000"/>
                <w:sz w:val="20"/>
              </w:rPr>
              <w:t>
кері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 ҚФБ Бас- қар-</w:t>
            </w:r>
            <w:r>
              <w:br/>
            </w:r>
            <w:r>
              <w:rPr>
                <w:rFonts w:ascii="Times New Roman"/>
                <w:b w:val="false"/>
                <w:i w:val="false"/>
                <w:color w:val="000000"/>
                <w:sz w:val="20"/>
              </w:rPr>
              <w:t>
маның бас-</w:t>
            </w:r>
            <w:r>
              <w:br/>
            </w:r>
            <w:r>
              <w:rPr>
                <w:rFonts w:ascii="Times New Roman"/>
                <w:b w:val="false"/>
                <w:i w:val="false"/>
                <w:color w:val="000000"/>
                <w:sz w:val="20"/>
              </w:rPr>
              <w:t>
тығы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9-топ ҚФБ Бас-</w:t>
            </w:r>
            <w:r>
              <w:br/>
            </w:r>
            <w:r>
              <w:rPr>
                <w:rFonts w:ascii="Times New Roman"/>
                <w:b w:val="false"/>
                <w:i w:val="false"/>
                <w:color w:val="000000"/>
                <w:sz w:val="20"/>
              </w:rPr>
              <w:t>
қарма-ның жауап- ты маманы</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w:t>
            </w:r>
            <w:r>
              <w:br/>
            </w:r>
            <w:r>
              <w:rPr>
                <w:rFonts w:ascii="Times New Roman"/>
                <w:b w:val="false"/>
                <w:i w:val="false"/>
                <w:color w:val="000000"/>
                <w:sz w:val="20"/>
              </w:rPr>
              <w:t>
қимыл Құ-</w:t>
            </w:r>
            <w:r>
              <w:br/>
            </w:r>
            <w:r>
              <w:rPr>
                <w:rFonts w:ascii="Times New Roman"/>
                <w:b w:val="false"/>
                <w:i w:val="false"/>
                <w:color w:val="000000"/>
                <w:sz w:val="20"/>
              </w:rPr>
              <w:t>
жат-</w:t>
            </w:r>
            <w:r>
              <w:br/>
            </w:r>
            <w:r>
              <w:rPr>
                <w:rFonts w:ascii="Times New Roman"/>
                <w:b w:val="false"/>
                <w:i w:val="false"/>
                <w:color w:val="000000"/>
                <w:sz w:val="20"/>
              </w:rPr>
              <w:t>
тарды қа-</w:t>
            </w:r>
            <w:r>
              <w:br/>
            </w:r>
            <w:r>
              <w:rPr>
                <w:rFonts w:ascii="Times New Roman"/>
                <w:b w:val="false"/>
                <w:i w:val="false"/>
                <w:color w:val="000000"/>
                <w:sz w:val="20"/>
              </w:rPr>
              <w:t>
был-</w:t>
            </w:r>
            <w:r>
              <w:br/>
            </w:r>
            <w:r>
              <w:rPr>
                <w:rFonts w:ascii="Times New Roman"/>
                <w:b w:val="false"/>
                <w:i w:val="false"/>
                <w:color w:val="000000"/>
                <w:sz w:val="20"/>
              </w:rPr>
              <w:t>
дау, қол- хат беру, өті- нішті тір- кеу, құ-</w:t>
            </w:r>
            <w:r>
              <w:br/>
            </w:r>
            <w:r>
              <w:rPr>
                <w:rFonts w:ascii="Times New Roman"/>
                <w:b w:val="false"/>
                <w:i w:val="false"/>
                <w:color w:val="000000"/>
                <w:sz w:val="20"/>
              </w:rPr>
              <w:t>
жат-</w:t>
            </w:r>
            <w:r>
              <w:br/>
            </w:r>
            <w:r>
              <w:rPr>
                <w:rFonts w:ascii="Times New Roman"/>
                <w:b w:val="false"/>
                <w:i w:val="false"/>
                <w:color w:val="000000"/>
                <w:sz w:val="20"/>
              </w:rPr>
              <w:t>
тарды Орта- лық- тың жи-</w:t>
            </w:r>
            <w:r>
              <w:br/>
            </w:r>
            <w:r>
              <w:rPr>
                <w:rFonts w:ascii="Times New Roman"/>
                <w:b w:val="false"/>
                <w:i w:val="false"/>
                <w:color w:val="000000"/>
                <w:sz w:val="20"/>
              </w:rPr>
              <w:t>
нақ-</w:t>
            </w:r>
            <w:r>
              <w:br/>
            </w:r>
            <w:r>
              <w:rPr>
                <w:rFonts w:ascii="Times New Roman"/>
                <w:b w:val="false"/>
                <w:i w:val="false"/>
                <w:color w:val="000000"/>
                <w:sz w:val="20"/>
              </w:rPr>
              <w:t xml:space="preserve">
таушы бөлі- міне жібе- ру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қимыл </w:t>
            </w:r>
          </w:p>
          <w:p>
            <w:pPr>
              <w:spacing w:after="20"/>
              <w:ind w:left="20"/>
              <w:jc w:val="both"/>
            </w:pPr>
            <w:r>
              <w:rPr>
                <w:rFonts w:ascii="Times New Roman"/>
                <w:b w:val="false"/>
                <w:i w:val="false"/>
                <w:color w:val="000000"/>
                <w:sz w:val="20"/>
              </w:rPr>
              <w:t>Тізі- лім жасау, уәкі- летті орган- ға құжат- тарды жөнел- 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қимыл Орта- лықтан немесе тұты-</w:t>
            </w:r>
            <w:r>
              <w:br/>
            </w:r>
            <w:r>
              <w:rPr>
                <w:rFonts w:ascii="Times New Roman"/>
                <w:b w:val="false"/>
                <w:i w:val="false"/>
                <w:color w:val="000000"/>
                <w:sz w:val="20"/>
              </w:rPr>
              <w:t>
нушы-</w:t>
            </w:r>
            <w:r>
              <w:br/>
            </w:r>
            <w:r>
              <w:rPr>
                <w:rFonts w:ascii="Times New Roman"/>
                <w:b w:val="false"/>
                <w:i w:val="false"/>
                <w:color w:val="000000"/>
                <w:sz w:val="20"/>
              </w:rPr>
              <w:t>
дан құжат- тарды қабыл- дау, тіркеу,</w:t>
            </w:r>
            <w:r>
              <w:br/>
            </w:r>
            <w:r>
              <w:rPr>
                <w:rFonts w:ascii="Times New Roman"/>
                <w:b w:val="false"/>
                <w:i w:val="false"/>
                <w:color w:val="000000"/>
                <w:sz w:val="20"/>
              </w:rPr>
              <w:t>
уәкі- летті орган- ның басшы- сына жөнел- 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қимыл Бұрыш- тама қою, құжат- тарды уәкі- летті орган- ның жауап- ты мама-</w:t>
            </w:r>
            <w:r>
              <w:br/>
            </w:r>
            <w:r>
              <w:rPr>
                <w:rFonts w:ascii="Times New Roman"/>
                <w:b w:val="false"/>
                <w:i w:val="false"/>
                <w:color w:val="000000"/>
                <w:sz w:val="20"/>
              </w:rPr>
              <w:t>
нына беру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w:t>
            </w:r>
            <w:r>
              <w:br/>
            </w:r>
            <w:r>
              <w:rPr>
                <w:rFonts w:ascii="Times New Roman"/>
                <w:b w:val="false"/>
                <w:i w:val="false"/>
                <w:color w:val="000000"/>
                <w:sz w:val="20"/>
              </w:rPr>
              <w:t>
қимыл  Құжат- тардың толық- тығын тексе- руді жүзеге асыру, хабар- ламаны дайын- дау, құжат- тарды арнау- лы әлеу- меттік қыз-</w:t>
            </w:r>
            <w:r>
              <w:br/>
            </w:r>
            <w:r>
              <w:rPr>
                <w:rFonts w:ascii="Times New Roman"/>
                <w:b w:val="false"/>
                <w:i w:val="false"/>
                <w:color w:val="000000"/>
                <w:sz w:val="20"/>
              </w:rPr>
              <w:t>
мет-</w:t>
            </w:r>
            <w:r>
              <w:br/>
            </w:r>
            <w:r>
              <w:rPr>
                <w:rFonts w:ascii="Times New Roman"/>
                <w:b w:val="false"/>
                <w:i w:val="false"/>
                <w:color w:val="000000"/>
                <w:sz w:val="20"/>
              </w:rPr>
              <w:t>
терге қажет- тілік- ті баға- лау мен айқын- дау жөнін- дегі әлеу- меттік қыз-</w:t>
            </w:r>
            <w:r>
              <w:br/>
            </w:r>
            <w:r>
              <w:rPr>
                <w:rFonts w:ascii="Times New Roman"/>
                <w:b w:val="false"/>
                <w:i w:val="false"/>
                <w:color w:val="000000"/>
                <w:sz w:val="20"/>
              </w:rPr>
              <w:t>
мет-</w:t>
            </w:r>
            <w:r>
              <w:br/>
            </w:r>
            <w:r>
              <w:rPr>
                <w:rFonts w:ascii="Times New Roman"/>
                <w:b w:val="false"/>
                <w:i w:val="false"/>
                <w:color w:val="000000"/>
                <w:sz w:val="20"/>
              </w:rPr>
              <w:t>
керге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w:t>
            </w:r>
            <w:r>
              <w:br/>
            </w:r>
            <w:r>
              <w:rPr>
                <w:rFonts w:ascii="Times New Roman"/>
                <w:b w:val="false"/>
                <w:i w:val="false"/>
                <w:color w:val="000000"/>
                <w:sz w:val="20"/>
              </w:rPr>
              <w:t>
қимыл Ар-</w:t>
            </w:r>
            <w:r>
              <w:br/>
            </w:r>
            <w:r>
              <w:rPr>
                <w:rFonts w:ascii="Times New Roman"/>
                <w:b w:val="false"/>
                <w:i w:val="false"/>
                <w:color w:val="000000"/>
                <w:sz w:val="20"/>
              </w:rPr>
              <w:t>
наулы әлеу- мет- тік қыз- мет- терге қа-</w:t>
            </w:r>
            <w:r>
              <w:br/>
            </w:r>
            <w:r>
              <w:rPr>
                <w:rFonts w:ascii="Times New Roman"/>
                <w:b w:val="false"/>
                <w:i w:val="false"/>
                <w:color w:val="000000"/>
                <w:sz w:val="20"/>
              </w:rPr>
              <w:t>
жет-</w:t>
            </w:r>
            <w:r>
              <w:br/>
            </w:r>
            <w:r>
              <w:rPr>
                <w:rFonts w:ascii="Times New Roman"/>
                <w:b w:val="false"/>
                <w:i w:val="false"/>
                <w:color w:val="000000"/>
                <w:sz w:val="20"/>
              </w:rPr>
              <w:t>
тілік тура- лы қоры- тынды шыға- ру және уәкі- летті ор-</w:t>
            </w:r>
            <w:r>
              <w:br/>
            </w:r>
            <w:r>
              <w:rPr>
                <w:rFonts w:ascii="Times New Roman"/>
                <w:b w:val="false"/>
                <w:i w:val="false"/>
                <w:color w:val="000000"/>
                <w:sz w:val="20"/>
              </w:rPr>
              <w:t>
ганға жібе- 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қимыл Қоры- тынды мен құжат- тарды Бас-</w:t>
            </w:r>
            <w:r>
              <w:br/>
            </w:r>
            <w:r>
              <w:rPr>
                <w:rFonts w:ascii="Times New Roman"/>
                <w:b w:val="false"/>
                <w:i w:val="false"/>
                <w:color w:val="000000"/>
                <w:sz w:val="20"/>
              </w:rPr>
              <w:t>
қарма-ға жіберу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w:t>
            </w:r>
            <w:r>
              <w:br/>
            </w:r>
            <w:r>
              <w:rPr>
                <w:rFonts w:ascii="Times New Roman"/>
                <w:b w:val="false"/>
                <w:i w:val="false"/>
                <w:color w:val="000000"/>
                <w:sz w:val="20"/>
              </w:rPr>
              <w:t>
қимыл Жур- налға тір- кеу. Бас- қар-</w:t>
            </w:r>
            <w:r>
              <w:br/>
            </w:r>
            <w:r>
              <w:rPr>
                <w:rFonts w:ascii="Times New Roman"/>
                <w:b w:val="false"/>
                <w:i w:val="false"/>
                <w:color w:val="000000"/>
                <w:sz w:val="20"/>
              </w:rPr>
              <w:t>
маның бас-</w:t>
            </w:r>
            <w:r>
              <w:br/>
            </w:r>
            <w:r>
              <w:rPr>
                <w:rFonts w:ascii="Times New Roman"/>
                <w:b w:val="false"/>
                <w:i w:val="false"/>
                <w:color w:val="000000"/>
                <w:sz w:val="20"/>
              </w:rPr>
              <w:t>
тығы-на қа-</w:t>
            </w:r>
            <w:r>
              <w:br/>
            </w:r>
            <w:r>
              <w:rPr>
                <w:rFonts w:ascii="Times New Roman"/>
                <w:b w:val="false"/>
                <w:i w:val="false"/>
                <w:color w:val="000000"/>
                <w:sz w:val="20"/>
              </w:rPr>
              <w:t>
рауға беру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w:t>
            </w:r>
            <w:r>
              <w:br/>
            </w:r>
            <w:r>
              <w:rPr>
                <w:rFonts w:ascii="Times New Roman"/>
                <w:b w:val="false"/>
                <w:i w:val="false"/>
                <w:color w:val="000000"/>
                <w:sz w:val="20"/>
              </w:rPr>
              <w:t>
қимыл  Келіп түс- кен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 таны- су,</w:t>
            </w:r>
            <w:r>
              <w:br/>
            </w:r>
            <w:r>
              <w:rPr>
                <w:rFonts w:ascii="Times New Roman"/>
                <w:b w:val="false"/>
                <w:i w:val="false"/>
                <w:color w:val="000000"/>
                <w:sz w:val="20"/>
              </w:rPr>
              <w:t>
жауапты ма-</w:t>
            </w:r>
            <w:r>
              <w:br/>
            </w:r>
            <w:r>
              <w:rPr>
                <w:rFonts w:ascii="Times New Roman"/>
                <w:b w:val="false"/>
                <w:i w:val="false"/>
                <w:color w:val="000000"/>
                <w:sz w:val="20"/>
              </w:rPr>
              <w:t>
манды анық- тау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w:t>
            </w:r>
            <w:r>
              <w:br/>
            </w:r>
            <w:r>
              <w:rPr>
                <w:rFonts w:ascii="Times New Roman"/>
                <w:b w:val="false"/>
                <w:i w:val="false"/>
                <w:color w:val="000000"/>
                <w:sz w:val="20"/>
              </w:rPr>
              <w:t>
қимыл Уәкі- летті орган- ға МӘМ-ге әлеу- меттік қызмет көрсе- туге жолдау туралы шешім- ді ресім- деу. Бас-</w:t>
            </w:r>
            <w:r>
              <w:br/>
            </w:r>
            <w:r>
              <w:rPr>
                <w:rFonts w:ascii="Times New Roman"/>
                <w:b w:val="false"/>
                <w:i w:val="false"/>
                <w:color w:val="000000"/>
                <w:sz w:val="20"/>
              </w:rPr>
              <w:t>
қарма-ның басты- ғына шешім- ді қол қоюға жібе-</w:t>
            </w:r>
            <w:r>
              <w:br/>
            </w:r>
            <w:r>
              <w:rPr>
                <w:rFonts w:ascii="Times New Roman"/>
                <w:b w:val="false"/>
                <w:i w:val="false"/>
                <w:color w:val="000000"/>
                <w:sz w:val="20"/>
              </w:rPr>
              <w:t xml:space="preserve">
реді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w:t>
            </w:r>
            <w:r>
              <w:br/>
            </w:r>
            <w:r>
              <w:rPr>
                <w:rFonts w:ascii="Times New Roman"/>
                <w:b w:val="false"/>
                <w:i w:val="false"/>
                <w:color w:val="000000"/>
                <w:sz w:val="20"/>
              </w:rPr>
              <w:t>
қимыл Ха-</w:t>
            </w:r>
            <w:r>
              <w:br/>
            </w:r>
            <w:r>
              <w:rPr>
                <w:rFonts w:ascii="Times New Roman"/>
                <w:b w:val="false"/>
                <w:i w:val="false"/>
                <w:color w:val="000000"/>
                <w:sz w:val="20"/>
              </w:rPr>
              <w:t>
бар-</w:t>
            </w:r>
            <w:r>
              <w:br/>
            </w:r>
            <w:r>
              <w:rPr>
                <w:rFonts w:ascii="Times New Roman"/>
                <w:b w:val="false"/>
                <w:i w:val="false"/>
                <w:color w:val="000000"/>
                <w:sz w:val="20"/>
              </w:rPr>
              <w:t>
лама-ға қол қою</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w:t>
            </w:r>
            <w:r>
              <w:br/>
            </w:r>
            <w:r>
              <w:rPr>
                <w:rFonts w:ascii="Times New Roman"/>
                <w:b w:val="false"/>
                <w:i w:val="false"/>
                <w:color w:val="000000"/>
                <w:sz w:val="20"/>
              </w:rPr>
              <w:t>
қимыл Құ-</w:t>
            </w:r>
            <w:r>
              <w:br/>
            </w:r>
            <w:r>
              <w:rPr>
                <w:rFonts w:ascii="Times New Roman"/>
                <w:b w:val="false"/>
                <w:i w:val="false"/>
                <w:color w:val="000000"/>
                <w:sz w:val="20"/>
              </w:rPr>
              <w:t>
жат-</w:t>
            </w:r>
            <w:r>
              <w:br/>
            </w:r>
            <w:r>
              <w:rPr>
                <w:rFonts w:ascii="Times New Roman"/>
                <w:b w:val="false"/>
                <w:i w:val="false"/>
                <w:color w:val="000000"/>
                <w:sz w:val="20"/>
              </w:rPr>
              <w:t>
тарды уәкі- летті орган- ға жіберу</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w:t>
            </w:r>
            <w:r>
              <w:br/>
            </w:r>
            <w:r>
              <w:rPr>
                <w:rFonts w:ascii="Times New Roman"/>
                <w:b w:val="false"/>
                <w:i w:val="false"/>
                <w:color w:val="000000"/>
                <w:sz w:val="20"/>
              </w:rPr>
              <w:t>
қимыл Хабар- ламаны тіркеу, тұты-</w:t>
            </w:r>
            <w:r>
              <w:br/>
            </w:r>
            <w:r>
              <w:rPr>
                <w:rFonts w:ascii="Times New Roman"/>
                <w:b w:val="false"/>
                <w:i w:val="false"/>
                <w:color w:val="000000"/>
                <w:sz w:val="20"/>
              </w:rPr>
              <w:t>
нушыға немесе Орта- лыққа хабар- ламаны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w:t>
            </w:r>
            <w:r>
              <w:br/>
            </w:r>
            <w:r>
              <w:rPr>
                <w:rFonts w:ascii="Times New Roman"/>
                <w:b w:val="false"/>
                <w:i w:val="false"/>
                <w:color w:val="000000"/>
                <w:sz w:val="20"/>
              </w:rPr>
              <w:t>
қимыл Орта- лықта тұты- нушы- ға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 беру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118"/>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458"/>
        <w:gridCol w:w="1475"/>
        <w:gridCol w:w="1459"/>
        <w:gridCol w:w="1446"/>
        <w:gridCol w:w="1360"/>
        <w:gridCol w:w="1348"/>
        <w:gridCol w:w="1364"/>
        <w:gridCol w:w="1389"/>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 лық инс-</w:t>
            </w:r>
            <w:r>
              <w:br/>
            </w:r>
            <w:r>
              <w:rPr>
                <w:rFonts w:ascii="Times New Roman"/>
                <w:b w:val="false"/>
                <w:i w:val="false"/>
                <w:color w:val="000000"/>
                <w:sz w:val="20"/>
              </w:rPr>
              <w:t>
пек-</w:t>
            </w:r>
            <w:r>
              <w:br/>
            </w:r>
            <w:r>
              <w:rPr>
                <w:rFonts w:ascii="Times New Roman"/>
                <w:b w:val="false"/>
                <w:i w:val="false"/>
                <w:color w:val="000000"/>
                <w:sz w:val="20"/>
              </w:rPr>
              <w:t>
торы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 лықтың жинақ- таушы бөлі-</w:t>
            </w:r>
            <w:r>
              <w:br/>
            </w:r>
            <w:r>
              <w:rPr>
                <w:rFonts w:ascii="Times New Roman"/>
                <w:b w:val="false"/>
                <w:i w:val="false"/>
                <w:color w:val="000000"/>
                <w:sz w:val="20"/>
              </w:rPr>
              <w:t>
мінің инс-</w:t>
            </w:r>
            <w:r>
              <w:br/>
            </w:r>
            <w:r>
              <w:rPr>
                <w:rFonts w:ascii="Times New Roman"/>
                <w:b w:val="false"/>
                <w:i w:val="false"/>
                <w:color w:val="000000"/>
                <w:sz w:val="20"/>
              </w:rPr>
              <w:t>
пекто-ры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 летті орган- ның маманы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 летті орган- ның басшы- 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 летті орган- ның жауап- ты маманы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Ар-</w:t>
            </w:r>
            <w:r>
              <w:br/>
            </w:r>
            <w:r>
              <w:rPr>
                <w:rFonts w:ascii="Times New Roman"/>
                <w:b w:val="false"/>
                <w:i w:val="false"/>
                <w:color w:val="000000"/>
                <w:sz w:val="20"/>
              </w:rPr>
              <w:t>
наулы әлеу- мет- тік қыз- мет- терге қа-</w:t>
            </w:r>
            <w:r>
              <w:br/>
            </w:r>
            <w:r>
              <w:rPr>
                <w:rFonts w:ascii="Times New Roman"/>
                <w:b w:val="false"/>
                <w:i w:val="false"/>
                <w:color w:val="000000"/>
                <w:sz w:val="20"/>
              </w:rPr>
              <w:t>
жет-</w:t>
            </w:r>
            <w:r>
              <w:br/>
            </w:r>
            <w:r>
              <w:rPr>
                <w:rFonts w:ascii="Times New Roman"/>
                <w:b w:val="false"/>
                <w:i w:val="false"/>
                <w:color w:val="000000"/>
                <w:sz w:val="20"/>
              </w:rPr>
              <w:t>
ті-</w:t>
            </w:r>
            <w:r>
              <w:br/>
            </w:r>
            <w:r>
              <w:rPr>
                <w:rFonts w:ascii="Times New Roman"/>
                <w:b w:val="false"/>
                <w:i w:val="false"/>
                <w:color w:val="000000"/>
                <w:sz w:val="20"/>
              </w:rPr>
              <w:t>
лікті баға- лау мен ай-</w:t>
            </w:r>
            <w:r>
              <w:br/>
            </w:r>
            <w:r>
              <w:rPr>
                <w:rFonts w:ascii="Times New Roman"/>
                <w:b w:val="false"/>
                <w:i w:val="false"/>
                <w:color w:val="000000"/>
                <w:sz w:val="20"/>
              </w:rPr>
              <w:t>
қын-</w:t>
            </w:r>
            <w:r>
              <w:br/>
            </w:r>
            <w:r>
              <w:rPr>
                <w:rFonts w:ascii="Times New Roman"/>
                <w:b w:val="false"/>
                <w:i w:val="false"/>
                <w:color w:val="000000"/>
                <w:sz w:val="20"/>
              </w:rPr>
              <w:t>
дау жө-</w:t>
            </w:r>
            <w:r>
              <w:br/>
            </w:r>
            <w:r>
              <w:rPr>
                <w:rFonts w:ascii="Times New Roman"/>
                <w:b w:val="false"/>
                <w:i w:val="false"/>
                <w:color w:val="000000"/>
                <w:sz w:val="20"/>
              </w:rPr>
              <w:t>
нін-</w:t>
            </w:r>
            <w:r>
              <w:br/>
            </w:r>
            <w:r>
              <w:rPr>
                <w:rFonts w:ascii="Times New Roman"/>
                <w:b w:val="false"/>
                <w:i w:val="false"/>
                <w:color w:val="000000"/>
                <w:sz w:val="20"/>
              </w:rPr>
              <w:t>
дегі әлеу- мет- тік қыз- мет- кер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 ҚФБ</w:t>
            </w:r>
          </w:p>
          <w:p>
            <w:pPr>
              <w:spacing w:after="20"/>
              <w:ind w:left="20"/>
              <w:jc w:val="both"/>
            </w:pPr>
            <w:r>
              <w:rPr>
                <w:rFonts w:ascii="Times New Roman"/>
                <w:b w:val="false"/>
                <w:i w:val="false"/>
                <w:color w:val="000000"/>
                <w:sz w:val="20"/>
              </w:rPr>
              <w:t>Бас- қар-</w:t>
            </w:r>
            <w:r>
              <w:br/>
            </w:r>
            <w:r>
              <w:rPr>
                <w:rFonts w:ascii="Times New Roman"/>
                <w:b w:val="false"/>
                <w:i w:val="false"/>
                <w:color w:val="000000"/>
                <w:sz w:val="20"/>
              </w:rPr>
              <w:t>
маның кеңсе қыз- мет-</w:t>
            </w:r>
            <w:r>
              <w:br/>
            </w:r>
            <w:r>
              <w:rPr>
                <w:rFonts w:ascii="Times New Roman"/>
                <w:b w:val="false"/>
                <w:i w:val="false"/>
                <w:color w:val="000000"/>
                <w:sz w:val="20"/>
              </w:rPr>
              <w:t>
кері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 ҚФБ Бас- қар-</w:t>
            </w:r>
            <w:r>
              <w:br/>
            </w:r>
            <w:r>
              <w:rPr>
                <w:rFonts w:ascii="Times New Roman"/>
                <w:b w:val="false"/>
                <w:i w:val="false"/>
                <w:color w:val="000000"/>
                <w:sz w:val="20"/>
              </w:rPr>
              <w:t>
маның бас-</w:t>
            </w:r>
            <w:r>
              <w:br/>
            </w:r>
            <w:r>
              <w:rPr>
                <w:rFonts w:ascii="Times New Roman"/>
                <w:b w:val="false"/>
                <w:i w:val="false"/>
                <w:color w:val="000000"/>
                <w:sz w:val="20"/>
              </w:rPr>
              <w:t>
тығы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9-топ ҚФБ Бас-</w:t>
            </w:r>
            <w:r>
              <w:br/>
            </w:r>
            <w:r>
              <w:rPr>
                <w:rFonts w:ascii="Times New Roman"/>
                <w:b w:val="false"/>
                <w:i w:val="false"/>
                <w:color w:val="000000"/>
                <w:sz w:val="20"/>
              </w:rPr>
              <w:t>
қарма-ның жауап- ты маманы</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w:t>
            </w:r>
            <w:r>
              <w:br/>
            </w:r>
            <w:r>
              <w:rPr>
                <w:rFonts w:ascii="Times New Roman"/>
                <w:b w:val="false"/>
                <w:i w:val="false"/>
                <w:color w:val="000000"/>
                <w:sz w:val="20"/>
              </w:rPr>
              <w:t>
қимыл  Құ-</w:t>
            </w:r>
            <w:r>
              <w:br/>
            </w:r>
            <w:r>
              <w:rPr>
                <w:rFonts w:ascii="Times New Roman"/>
                <w:b w:val="false"/>
                <w:i w:val="false"/>
                <w:color w:val="000000"/>
                <w:sz w:val="20"/>
              </w:rPr>
              <w:t>
жат-</w:t>
            </w:r>
            <w:r>
              <w:br/>
            </w:r>
            <w:r>
              <w:rPr>
                <w:rFonts w:ascii="Times New Roman"/>
                <w:b w:val="false"/>
                <w:i w:val="false"/>
                <w:color w:val="000000"/>
                <w:sz w:val="20"/>
              </w:rPr>
              <w:t>
тарды қа-</w:t>
            </w:r>
            <w:r>
              <w:br/>
            </w:r>
            <w:r>
              <w:rPr>
                <w:rFonts w:ascii="Times New Roman"/>
                <w:b w:val="false"/>
                <w:i w:val="false"/>
                <w:color w:val="000000"/>
                <w:sz w:val="20"/>
              </w:rPr>
              <w:t>
был-</w:t>
            </w:r>
            <w:r>
              <w:br/>
            </w:r>
            <w:r>
              <w:rPr>
                <w:rFonts w:ascii="Times New Roman"/>
                <w:b w:val="false"/>
                <w:i w:val="false"/>
                <w:color w:val="000000"/>
                <w:sz w:val="20"/>
              </w:rPr>
              <w:t>
дау, қол- хат беру, өті-</w:t>
            </w:r>
            <w:r>
              <w:br/>
            </w:r>
            <w:r>
              <w:rPr>
                <w:rFonts w:ascii="Times New Roman"/>
                <w:b w:val="false"/>
                <w:i w:val="false"/>
                <w:color w:val="000000"/>
                <w:sz w:val="20"/>
              </w:rPr>
              <w:t>
нішті тір- кеу, құ-</w:t>
            </w:r>
            <w:r>
              <w:br/>
            </w:r>
            <w:r>
              <w:rPr>
                <w:rFonts w:ascii="Times New Roman"/>
                <w:b w:val="false"/>
                <w:i w:val="false"/>
                <w:color w:val="000000"/>
                <w:sz w:val="20"/>
              </w:rPr>
              <w:t>
жат-</w:t>
            </w:r>
            <w:r>
              <w:br/>
            </w:r>
            <w:r>
              <w:rPr>
                <w:rFonts w:ascii="Times New Roman"/>
                <w:b w:val="false"/>
                <w:i w:val="false"/>
                <w:color w:val="000000"/>
                <w:sz w:val="20"/>
              </w:rPr>
              <w:t>
тарды Орта- лық- тың жи-</w:t>
            </w:r>
            <w:r>
              <w:br/>
            </w:r>
            <w:r>
              <w:rPr>
                <w:rFonts w:ascii="Times New Roman"/>
                <w:b w:val="false"/>
                <w:i w:val="false"/>
                <w:color w:val="000000"/>
                <w:sz w:val="20"/>
              </w:rPr>
              <w:t>
нақ-</w:t>
            </w:r>
            <w:r>
              <w:br/>
            </w:r>
            <w:r>
              <w:rPr>
                <w:rFonts w:ascii="Times New Roman"/>
                <w:b w:val="false"/>
                <w:i w:val="false"/>
                <w:color w:val="000000"/>
                <w:sz w:val="20"/>
              </w:rPr>
              <w:t xml:space="preserve">
таушы бөлі- міне жібе- ру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 қимыл </w:t>
            </w:r>
          </w:p>
          <w:p>
            <w:pPr>
              <w:spacing w:after="20"/>
              <w:ind w:left="20"/>
              <w:jc w:val="both"/>
            </w:pPr>
            <w:r>
              <w:rPr>
                <w:rFonts w:ascii="Times New Roman"/>
                <w:b w:val="false"/>
                <w:i w:val="false"/>
                <w:color w:val="000000"/>
                <w:sz w:val="20"/>
              </w:rPr>
              <w:t>Тізі- лім жасау, уәкі- летті орган- ға құжат- тарды жөнел- 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 қимыл </w:t>
            </w:r>
          </w:p>
          <w:p>
            <w:pPr>
              <w:spacing w:after="20"/>
              <w:ind w:left="20"/>
              <w:jc w:val="both"/>
            </w:pPr>
            <w:r>
              <w:rPr>
                <w:rFonts w:ascii="Times New Roman"/>
                <w:b w:val="false"/>
                <w:i w:val="false"/>
                <w:color w:val="000000"/>
                <w:sz w:val="20"/>
              </w:rPr>
              <w:t>Орта- лықтан немесе тұты-</w:t>
            </w:r>
            <w:r>
              <w:br/>
            </w:r>
            <w:r>
              <w:rPr>
                <w:rFonts w:ascii="Times New Roman"/>
                <w:b w:val="false"/>
                <w:i w:val="false"/>
                <w:color w:val="000000"/>
                <w:sz w:val="20"/>
              </w:rPr>
              <w:t>
нушы-</w:t>
            </w:r>
            <w:r>
              <w:br/>
            </w:r>
            <w:r>
              <w:rPr>
                <w:rFonts w:ascii="Times New Roman"/>
                <w:b w:val="false"/>
                <w:i w:val="false"/>
                <w:color w:val="000000"/>
                <w:sz w:val="20"/>
              </w:rPr>
              <w:t>
дан құжат- тарды қабыл- дау, тіркеу,</w:t>
            </w:r>
            <w:r>
              <w:br/>
            </w:r>
            <w:r>
              <w:rPr>
                <w:rFonts w:ascii="Times New Roman"/>
                <w:b w:val="false"/>
                <w:i w:val="false"/>
                <w:color w:val="000000"/>
                <w:sz w:val="20"/>
              </w:rPr>
              <w:t>
уәкі- летті орган- ның басшы- сына жөнел- 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қимыл </w:t>
            </w:r>
          </w:p>
          <w:p>
            <w:pPr>
              <w:spacing w:after="20"/>
              <w:ind w:left="20"/>
              <w:jc w:val="both"/>
            </w:pPr>
            <w:r>
              <w:rPr>
                <w:rFonts w:ascii="Times New Roman"/>
                <w:b w:val="false"/>
                <w:i w:val="false"/>
                <w:color w:val="000000"/>
                <w:sz w:val="20"/>
              </w:rPr>
              <w:t>Бұрыш- тама қою, құжат- тарды уәкі- летті орган- ның жауап- ты мама-</w:t>
            </w:r>
            <w:r>
              <w:br/>
            </w:r>
            <w:r>
              <w:rPr>
                <w:rFonts w:ascii="Times New Roman"/>
                <w:b w:val="false"/>
                <w:i w:val="false"/>
                <w:color w:val="000000"/>
                <w:sz w:val="20"/>
              </w:rPr>
              <w:t>
нына беру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қимыл Құжат- тардың толық- тығын тексе- руді жүзеге асыру, хабар- ламаны дайын- дау, құжат- тарды арнау- лы әлеу- меттік қыз-</w:t>
            </w:r>
            <w:r>
              <w:br/>
            </w:r>
            <w:r>
              <w:rPr>
                <w:rFonts w:ascii="Times New Roman"/>
                <w:b w:val="false"/>
                <w:i w:val="false"/>
                <w:color w:val="000000"/>
                <w:sz w:val="20"/>
              </w:rPr>
              <w:t>
мет-</w:t>
            </w:r>
            <w:r>
              <w:br/>
            </w:r>
            <w:r>
              <w:rPr>
                <w:rFonts w:ascii="Times New Roman"/>
                <w:b w:val="false"/>
                <w:i w:val="false"/>
                <w:color w:val="000000"/>
                <w:sz w:val="20"/>
              </w:rPr>
              <w:t>
терге қажет- тілік- ті баға- лау мен айқын- дау жөнін- дегі әлеу- меттік қыз-</w:t>
            </w:r>
            <w:r>
              <w:br/>
            </w:r>
            <w:r>
              <w:rPr>
                <w:rFonts w:ascii="Times New Roman"/>
                <w:b w:val="false"/>
                <w:i w:val="false"/>
                <w:color w:val="000000"/>
                <w:sz w:val="20"/>
              </w:rPr>
              <w:t>
мет-</w:t>
            </w:r>
            <w:r>
              <w:br/>
            </w:r>
            <w:r>
              <w:rPr>
                <w:rFonts w:ascii="Times New Roman"/>
                <w:b w:val="false"/>
                <w:i w:val="false"/>
                <w:color w:val="000000"/>
                <w:sz w:val="20"/>
              </w:rPr>
              <w:t>
керге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w:t>
            </w:r>
            <w:r>
              <w:br/>
            </w:r>
            <w:r>
              <w:rPr>
                <w:rFonts w:ascii="Times New Roman"/>
                <w:b w:val="false"/>
                <w:i w:val="false"/>
                <w:color w:val="000000"/>
                <w:sz w:val="20"/>
              </w:rPr>
              <w:t>
қимыл Ар-</w:t>
            </w:r>
            <w:r>
              <w:br/>
            </w:r>
            <w:r>
              <w:rPr>
                <w:rFonts w:ascii="Times New Roman"/>
                <w:b w:val="false"/>
                <w:i w:val="false"/>
                <w:color w:val="000000"/>
                <w:sz w:val="20"/>
              </w:rPr>
              <w:t>
наулы әлеу- мет- тік қыз- мет- терге қа-</w:t>
            </w:r>
            <w:r>
              <w:br/>
            </w:r>
            <w:r>
              <w:rPr>
                <w:rFonts w:ascii="Times New Roman"/>
                <w:b w:val="false"/>
                <w:i w:val="false"/>
                <w:color w:val="000000"/>
                <w:sz w:val="20"/>
              </w:rPr>
              <w:t>
жет-</w:t>
            </w:r>
            <w:r>
              <w:br/>
            </w:r>
            <w:r>
              <w:rPr>
                <w:rFonts w:ascii="Times New Roman"/>
                <w:b w:val="false"/>
                <w:i w:val="false"/>
                <w:color w:val="000000"/>
                <w:sz w:val="20"/>
              </w:rPr>
              <w:t>
тілік тура- лы қоры- тынды шыға- ру және уәкі- летті ор-</w:t>
            </w:r>
            <w:r>
              <w:br/>
            </w:r>
            <w:r>
              <w:rPr>
                <w:rFonts w:ascii="Times New Roman"/>
                <w:b w:val="false"/>
                <w:i w:val="false"/>
                <w:color w:val="000000"/>
                <w:sz w:val="20"/>
              </w:rPr>
              <w:t>
ганға жібе- 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қимыл Қоры- тынды мен құжат- тарды Бас-</w:t>
            </w:r>
            <w:r>
              <w:br/>
            </w:r>
            <w:r>
              <w:rPr>
                <w:rFonts w:ascii="Times New Roman"/>
                <w:b w:val="false"/>
                <w:i w:val="false"/>
                <w:color w:val="000000"/>
                <w:sz w:val="20"/>
              </w:rPr>
              <w:t>
қарма-ға жіберу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 қимылЖур- налға тір- кеу. Бас- қар-</w:t>
            </w:r>
            <w:r>
              <w:br/>
            </w:r>
            <w:r>
              <w:rPr>
                <w:rFonts w:ascii="Times New Roman"/>
                <w:b w:val="false"/>
                <w:i w:val="false"/>
                <w:color w:val="000000"/>
                <w:sz w:val="20"/>
              </w:rPr>
              <w:t>
маның бас-</w:t>
            </w:r>
            <w:r>
              <w:br/>
            </w:r>
            <w:r>
              <w:rPr>
                <w:rFonts w:ascii="Times New Roman"/>
                <w:b w:val="false"/>
                <w:i w:val="false"/>
                <w:color w:val="000000"/>
                <w:sz w:val="20"/>
              </w:rPr>
              <w:t>
тығы-на қа-</w:t>
            </w:r>
            <w:r>
              <w:br/>
            </w:r>
            <w:r>
              <w:rPr>
                <w:rFonts w:ascii="Times New Roman"/>
                <w:b w:val="false"/>
                <w:i w:val="false"/>
                <w:color w:val="000000"/>
                <w:sz w:val="20"/>
              </w:rPr>
              <w:t>
рауға беру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w:t>
            </w:r>
            <w:r>
              <w:br/>
            </w:r>
            <w:r>
              <w:rPr>
                <w:rFonts w:ascii="Times New Roman"/>
                <w:b w:val="false"/>
                <w:i w:val="false"/>
                <w:color w:val="000000"/>
                <w:sz w:val="20"/>
              </w:rPr>
              <w:t>
қимыл Келіп түс- кен құ-</w:t>
            </w:r>
            <w:r>
              <w:br/>
            </w:r>
            <w:r>
              <w:rPr>
                <w:rFonts w:ascii="Times New Roman"/>
                <w:b w:val="false"/>
                <w:i w:val="false"/>
                <w:color w:val="000000"/>
                <w:sz w:val="20"/>
              </w:rPr>
              <w:t>
жат-</w:t>
            </w:r>
            <w:r>
              <w:br/>
            </w:r>
            <w:r>
              <w:rPr>
                <w:rFonts w:ascii="Times New Roman"/>
                <w:b w:val="false"/>
                <w:i w:val="false"/>
                <w:color w:val="000000"/>
                <w:sz w:val="20"/>
              </w:rPr>
              <w:t>
тар- мен таны- су,</w:t>
            </w:r>
            <w:r>
              <w:br/>
            </w:r>
            <w:r>
              <w:rPr>
                <w:rFonts w:ascii="Times New Roman"/>
                <w:b w:val="false"/>
                <w:i w:val="false"/>
                <w:color w:val="000000"/>
                <w:sz w:val="20"/>
              </w:rPr>
              <w:t>
жауапты ма-</w:t>
            </w:r>
            <w:r>
              <w:br/>
            </w:r>
            <w:r>
              <w:rPr>
                <w:rFonts w:ascii="Times New Roman"/>
                <w:b w:val="false"/>
                <w:i w:val="false"/>
                <w:color w:val="000000"/>
                <w:sz w:val="20"/>
              </w:rPr>
              <w:t>
манды анық- тау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 қимыл Уәкі- летті орган- ға бас тарту туралы шешім- ді ресім- деу. Бас-</w:t>
            </w:r>
            <w:r>
              <w:br/>
            </w:r>
            <w:r>
              <w:rPr>
                <w:rFonts w:ascii="Times New Roman"/>
                <w:b w:val="false"/>
                <w:i w:val="false"/>
                <w:color w:val="000000"/>
                <w:sz w:val="20"/>
              </w:rPr>
              <w:t>
қарма-ның басты- ғына шешім- ді қол қоюға жібе-</w:t>
            </w:r>
            <w:r>
              <w:br/>
            </w:r>
            <w:r>
              <w:rPr>
                <w:rFonts w:ascii="Times New Roman"/>
                <w:b w:val="false"/>
                <w:i w:val="false"/>
                <w:color w:val="000000"/>
                <w:sz w:val="20"/>
              </w:rPr>
              <w:t xml:space="preserve">
реді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w:t>
            </w:r>
            <w:r>
              <w:br/>
            </w:r>
            <w:r>
              <w:rPr>
                <w:rFonts w:ascii="Times New Roman"/>
                <w:b w:val="false"/>
                <w:i w:val="false"/>
                <w:color w:val="000000"/>
                <w:sz w:val="20"/>
              </w:rPr>
              <w:t>
қимыл Дә-</w:t>
            </w:r>
            <w:r>
              <w:br/>
            </w:r>
            <w:r>
              <w:rPr>
                <w:rFonts w:ascii="Times New Roman"/>
                <w:b w:val="false"/>
                <w:i w:val="false"/>
                <w:color w:val="000000"/>
                <w:sz w:val="20"/>
              </w:rPr>
              <w:t>
лелді бас тар-</w:t>
            </w:r>
            <w:r>
              <w:br/>
            </w:r>
            <w:r>
              <w:rPr>
                <w:rFonts w:ascii="Times New Roman"/>
                <w:b w:val="false"/>
                <w:i w:val="false"/>
                <w:color w:val="000000"/>
                <w:sz w:val="20"/>
              </w:rPr>
              <w:t>
туға қол қою</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 қимыл Құжат- тарды уәкі- летті орган- ға жіберу</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w:t>
            </w:r>
            <w:r>
              <w:br/>
            </w:r>
            <w:r>
              <w:rPr>
                <w:rFonts w:ascii="Times New Roman"/>
                <w:b w:val="false"/>
                <w:i w:val="false"/>
                <w:color w:val="000000"/>
                <w:sz w:val="20"/>
              </w:rPr>
              <w:t>
қимыл Дәлел- ді бас тарту- ды тіркеу, оны Орта- лыққа немесе тұты-</w:t>
            </w:r>
            <w:r>
              <w:br/>
            </w:r>
            <w:r>
              <w:rPr>
                <w:rFonts w:ascii="Times New Roman"/>
                <w:b w:val="false"/>
                <w:i w:val="false"/>
                <w:color w:val="000000"/>
                <w:sz w:val="20"/>
              </w:rPr>
              <w:t>
нушыға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w:t>
            </w:r>
            <w:r>
              <w:br/>
            </w:r>
            <w:r>
              <w:rPr>
                <w:rFonts w:ascii="Times New Roman"/>
                <w:b w:val="false"/>
                <w:i w:val="false"/>
                <w:color w:val="000000"/>
                <w:sz w:val="20"/>
              </w:rPr>
              <w:t xml:space="preserve">
қимыл </w:t>
            </w:r>
          </w:p>
          <w:p>
            <w:pPr>
              <w:spacing w:after="20"/>
              <w:ind w:left="20"/>
              <w:jc w:val="both"/>
            </w:pPr>
            <w:r>
              <w:rPr>
                <w:rFonts w:ascii="Times New Roman"/>
                <w:b w:val="false"/>
                <w:i w:val="false"/>
                <w:color w:val="000000"/>
                <w:sz w:val="20"/>
              </w:rPr>
              <w:t>Орта- лықта тұты- нушы- ға дә-</w:t>
            </w:r>
            <w:r>
              <w:br/>
            </w:r>
            <w:r>
              <w:rPr>
                <w:rFonts w:ascii="Times New Roman"/>
                <w:b w:val="false"/>
                <w:i w:val="false"/>
                <w:color w:val="000000"/>
                <w:sz w:val="20"/>
              </w:rPr>
              <w:t>
лелді бас тар-</w:t>
            </w:r>
            <w:r>
              <w:br/>
            </w:r>
            <w:r>
              <w:rPr>
                <w:rFonts w:ascii="Times New Roman"/>
                <w:b w:val="false"/>
                <w:i w:val="false"/>
                <w:color w:val="000000"/>
                <w:sz w:val="20"/>
              </w:rPr>
              <w:t>
туды беру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2" w:id="119"/>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19"/>
    <w:bookmarkStart w:name="z363" w:id="120"/>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p>
    <w:bookmarkEnd w:id="120"/>
    <w:bookmarkStart w:name="z364" w:id="121"/>
    <w:p>
      <w:pPr>
        <w:spacing w:after="0"/>
        <w:ind w:left="0"/>
        <w:jc w:val="both"/>
      </w:pPr>
      <w:r>
        <w:rPr>
          <w:rFonts w:ascii="Times New Roman"/>
          <w:b w:val="false"/>
          <w:i w:val="false"/>
          <w:color w:val="000000"/>
          <w:sz w:val="28"/>
        </w:rPr>
        <w:t>
(схемаларды қағаз нұсқасынан қараңыз)</w:t>
      </w:r>
      <w:r>
        <w:br/>
      </w:r>
      <w:r>
        <w:rPr>
          <w:rFonts w:ascii="Times New Roman"/>
          <w:b w:val="false"/>
          <w:i w:val="false"/>
          <w:color w:val="000000"/>
          <w:sz w:val="28"/>
        </w:rPr>
        <w:t>
 </w:t>
      </w:r>
    </w:p>
    <w:bookmarkEnd w:id="121"/>
    <w:bookmarkStart w:name="z365" w:id="122"/>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Кімге_____________________</w:t>
      </w:r>
      <w:r>
        <w:br/>
      </w:r>
      <w:r>
        <w:rPr>
          <w:rFonts w:ascii="Times New Roman"/>
          <w:b w:val="false"/>
          <w:i w:val="false"/>
          <w:color w:val="000000"/>
          <w:sz w:val="28"/>
        </w:rPr>
        <w:t>
Мекен-жайы________________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r>
        <w:br/>
      </w:r>
      <w:r>
        <w:rPr>
          <w:rFonts w:ascii="Times New Roman"/>
          <w:b/>
          <w:i w:val="false"/>
          <w:color w:val="000000"/>
        </w:rPr>
        <w:t>
 </w:t>
      </w:r>
    </w:p>
    <w:p>
      <w:pPr>
        <w:spacing w:after="0"/>
        <w:ind w:left="0"/>
        <w:jc w:val="both"/>
      </w:pPr>
      <w:r>
        <w:rPr>
          <w:rFonts w:ascii="Times New Roman"/>
          <w:b w:val="false"/>
          <w:i w:val="false"/>
          <w:color w:val="000000"/>
          <w:sz w:val="28"/>
        </w:rPr>
        <w:t>      Медициналық-әлеуметтiк мекемеде әлеуметтiк қызмет көрсетуге арналған құжаттарды ресiмдеуге Сіздің өтінішіңізді қарап, хабарлаймыз: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r>
        <w:rPr>
          <w:rFonts w:ascii="Times New Roman"/>
          <w:b/>
          <w:i w:val="false"/>
          <w:color w:val="000000"/>
          <w:sz w:val="28"/>
        </w:rPr>
        <w:t xml:space="preserve">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   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366" w:id="12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
2012 жылғы 30 наурыз № 51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123"/>
    <w:bookmarkStart w:name="z367" w:id="124"/>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w:t>
      </w:r>
    </w:p>
    <w:bookmarkEnd w:id="124"/>
    <w:bookmarkStart w:name="z368" w:id="125"/>
    <w:p>
      <w:pPr>
        <w:spacing w:after="0"/>
        <w:ind w:left="0"/>
        <w:jc w:val="left"/>
      </w:pPr>
      <w:r>
        <w:rPr>
          <w:rFonts w:ascii="Times New Roman"/>
          <w:b/>
          <w:i w:val="false"/>
          <w:color w:val="000000"/>
        </w:rPr>
        <w:t xml:space="preserve"> 
1.Негізгі ұғымдар</w:t>
      </w:r>
    </w:p>
    <w:bookmarkEnd w:id="125"/>
    <w:bookmarkStart w:name="z369" w:id="126"/>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мүгедектi оңалтудың жеке бағдарламасы (бұдан әрі – МОЖБ)– мүгедектi оңалтудан өткiзудiң нақты көлемiн,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xml:space="preserve">
      2) үйде әлеуметтік көмек көрсету бөлімшелері – үйде қызмет көрсету жағдайында қызмет алушылардың тұрғылықты жері бойынша арнаулы әлеуметтік көмек көрсетуге арналған ұйымдар, үйде қызмет көрсету ұйымдары; </w:t>
      </w:r>
      <w:r>
        <w:br/>
      </w:r>
      <w:r>
        <w:rPr>
          <w:rFonts w:ascii="Times New Roman"/>
          <w:b w:val="false"/>
          <w:i w:val="false"/>
          <w:color w:val="000000"/>
          <w:sz w:val="28"/>
        </w:rPr>
        <w:t>
</w:t>
      </w:r>
      <w:r>
        <w:rPr>
          <w:rFonts w:ascii="Times New Roman"/>
          <w:b w:val="false"/>
          <w:i w:val="false"/>
          <w:color w:val="000000"/>
          <w:sz w:val="28"/>
        </w:rPr>
        <w:t>
      3) тұтынушы –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жалғызiлiктi, жалғыз тұратын бірінші, екінші топтағы мүгедектер мен қарттар;</w:t>
      </w:r>
      <w:r>
        <w:br/>
      </w:r>
      <w:r>
        <w:rPr>
          <w:rFonts w:ascii="Times New Roman"/>
          <w:b w:val="false"/>
          <w:i w:val="false"/>
          <w:color w:val="000000"/>
          <w:sz w:val="28"/>
        </w:rPr>
        <w:t>
      отбасында тұратын тірек - қимыл аппараты бұзылған мүгедек балалар;</w:t>
      </w:r>
      <w:r>
        <w:br/>
      </w:r>
      <w:r>
        <w:rPr>
          <w:rFonts w:ascii="Times New Roman"/>
          <w:b w:val="false"/>
          <w:i w:val="false"/>
          <w:color w:val="000000"/>
          <w:sz w:val="28"/>
        </w:rPr>
        <w:t>
      отбасында тұратын психоневрологиялық патологиясы бар мүгедек балалар;</w:t>
      </w:r>
      <w:r>
        <w:br/>
      </w:r>
      <w:r>
        <w:rPr>
          <w:rFonts w:ascii="Times New Roman"/>
          <w:b w:val="false"/>
          <w:i w:val="false"/>
          <w:color w:val="000000"/>
          <w:sz w:val="28"/>
        </w:rPr>
        <w:t>
      отбасында тұратын психоневрологиялық аурулары бар 18 жастан асқан адамдар;</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6)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7) Орталық – Маңғыстау облысы бойынша «Халыққа қызмет көрсету орталығы» республикалық мемлекеттік кәсіпорнының филиалы және оның құрылымдық бөлімшелері.</w:t>
      </w:r>
      <w:r>
        <w:br/>
      </w:r>
      <w:r>
        <w:rPr>
          <w:rFonts w:ascii="Times New Roman"/>
          <w:b w:val="false"/>
          <w:i w:val="false"/>
          <w:color w:val="000000"/>
          <w:sz w:val="28"/>
        </w:rPr>
        <w:t>
 </w:t>
      </w:r>
    </w:p>
    <w:bookmarkEnd w:id="126"/>
    <w:bookmarkStart w:name="z377" w:id="127"/>
    <w:p>
      <w:pPr>
        <w:spacing w:after="0"/>
        <w:ind w:left="0"/>
        <w:jc w:val="left"/>
      </w:pPr>
      <w:r>
        <w:rPr>
          <w:rFonts w:ascii="Times New Roman"/>
          <w:b/>
          <w:i w:val="false"/>
          <w:color w:val="000000"/>
        </w:rPr>
        <w:t xml:space="preserve"> 
2. Жалпы ережелер</w:t>
      </w:r>
    </w:p>
    <w:bookmarkEnd w:id="127"/>
    <w:bookmarkStart w:name="z378" w:id="12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 (бұдан әрі – мемлекеттік қызмет)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 2005 жылғы 13 сәуірдегі Заңының 23 - бабының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11-бабының 1-тармағының </w:t>
      </w:r>
      <w:r>
        <w:rPr>
          <w:rFonts w:ascii="Times New Roman"/>
          <w:b w:val="false"/>
          <w:i w:val="false"/>
          <w:color w:val="000000"/>
          <w:sz w:val="28"/>
        </w:rPr>
        <w:t>3) тармақшасы</w:t>
      </w:r>
      <w:r>
        <w:rPr>
          <w:rFonts w:ascii="Times New Roman"/>
          <w:b w:val="false"/>
          <w:i w:val="false"/>
          <w:color w:val="000000"/>
          <w:sz w:val="28"/>
        </w:rPr>
        <w:t>, 13-бабының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 394 қаулысымен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xml:space="preserve">
      6. Тұтынушы алатын көрсетілетін мемлекеттік қызметтің нәтижесі үйде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 </w:t>
      </w:r>
    </w:p>
    <w:bookmarkEnd w:id="128"/>
    <w:bookmarkStart w:name="z382" w:id="12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29"/>
    <w:bookmarkStart w:name="z383" w:id="130"/>
    <w:p>
      <w:pPr>
        <w:spacing w:after="0"/>
        <w:ind w:left="0"/>
        <w:jc w:val="both"/>
      </w:pPr>
      <w:r>
        <w:rPr>
          <w:rFonts w:ascii="Times New Roman"/>
          <w:b w:val="false"/>
          <w:i w:val="false"/>
          <w:color w:val="000000"/>
          <w:sz w:val="28"/>
        </w:rPr>
        <w:t>
      7. Мемлекеттік қызмет көрсету мәселелері бойынша, сондай - ақ мемлекеттік қызмет көрсету барысы туралы ақпаратты мекен - 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органға – он төрт жұмыс күні ішінде;</w:t>
      </w:r>
      <w:r>
        <w:br/>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xml:space="preserve">
      Мемлекеттік қызмет көрсетуді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тұтынушыны тіркеу және оның мемлекеттік қызметті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құжаттарды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w:t>
      </w:r>
      <w:r>
        <w:rPr>
          <w:rFonts w:ascii="Times New Roman"/>
          <w:b w:val="false"/>
          <w:i w:val="false"/>
          <w:color w:val="000000"/>
          <w:sz w:val="28"/>
        </w:rPr>
        <w:t>
      5) арнаулы әлеуметтік қызметтерге қажеттілікті бағалау мен айқындау жөніндегі әлеуметтік қызметкер арнаулы әлеуметтік қызметтерге қажеттілік туралы қорытынды шығарады және уәкілетті органның жауапты маманына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келіп түскен құжаттар мен арнаулы әлеуметтік қызметтерге қажеттілік туралы қорытындыны қарайды, мемлекеттік қызмет көрсету не бас тарту туралы шешімді ресімдейді,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7)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құжаттарды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w:t>
      </w:r>
      <w:r>
        <w:rPr>
          <w:rFonts w:ascii="Times New Roman"/>
          <w:b w:val="false"/>
          <w:i w:val="false"/>
          <w:color w:val="000000"/>
          <w:sz w:val="28"/>
        </w:rPr>
        <w:t>
      7) арнаулы әлеуметтік қызметтерге қажеттілікті бағалау мен айқындау жөніндегі әлеуметтік қызметкер арнаулы әлеуметтік қызметтерге қажеттілік туралы қорытынды шығарады және уәкілетті органның жауапты маманына жібереді;</w:t>
      </w:r>
      <w:r>
        <w:br/>
      </w:r>
      <w:r>
        <w:rPr>
          <w:rFonts w:ascii="Times New Roman"/>
          <w:b w:val="false"/>
          <w:i w:val="false"/>
          <w:color w:val="000000"/>
          <w:sz w:val="28"/>
        </w:rPr>
        <w:t>
</w:t>
      </w:r>
      <w:r>
        <w:rPr>
          <w:rFonts w:ascii="Times New Roman"/>
          <w:b w:val="false"/>
          <w:i w:val="false"/>
          <w:color w:val="000000"/>
          <w:sz w:val="28"/>
        </w:rPr>
        <w:t>
      8) уәкілетті органның жауапты маманы келіп түскен құжаттар мен арнаулы әлеуметтік қызметтерге қажеттілік туралы қорытындыны қарайды, мемлекеттік қызмет көрсету не бас тарту туралы шешімді ресімдейді,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9) уәкілетті органның маманы мемлекеттік қызмет көрсетудің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xml:space="preserve">
      10) Орталық инспекторы хабарламаны не мемлекеттік қызмет көрсетуден бас тарту туралы дәлелді жауабын тұтынушыға береді. </w:t>
      </w:r>
      <w:r>
        <w:br/>
      </w:r>
      <w:r>
        <w:rPr>
          <w:rFonts w:ascii="Times New Roman"/>
          <w:b w:val="false"/>
          <w:i w:val="false"/>
          <w:color w:val="000000"/>
          <w:sz w:val="28"/>
        </w:rPr>
        <w:t>
</w:t>
      </w:r>
      <w:r>
        <w:rPr>
          <w:rFonts w:ascii="Times New Roman"/>
          <w:b w:val="false"/>
          <w:i w:val="false"/>
          <w:color w:val="000000"/>
          <w:sz w:val="28"/>
        </w:rPr>
        <w:t>
      11. Уәкілетті органда және Орталықта мемлекеттік қызмет көрсету үшін құжаттар қабылдауды іске асыратын тұлғалардың ең аз саны бір қызметкерді құрайды.</w:t>
      </w:r>
    </w:p>
    <w:bookmarkEnd w:id="130"/>
    <w:bookmarkStart w:name="z411" w:id="131"/>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p>
    <w:bookmarkEnd w:id="131"/>
    <w:bookmarkStart w:name="z412" w:id="132"/>
    <w:p>
      <w:pPr>
        <w:spacing w:after="0"/>
        <w:ind w:left="0"/>
        <w:jc w:val="both"/>
      </w:pPr>
      <w:r>
        <w:rPr>
          <w:rFonts w:ascii="Times New Roman"/>
          <w:b w:val="false"/>
          <w:i w:val="false"/>
          <w:color w:val="000000"/>
          <w:sz w:val="28"/>
        </w:rPr>
        <w:t>
      12.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 - анасының біреуінің, қамқоршысының, қорғаншының) жазбаша өтініші немесе белгіленген нысандағы медициналық қолдау 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w:t>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6) арнаулы әлеуметтік қызметтерге қажеттілікті бағалау мен айқындау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 - 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 - қимылдардың қисынды дәйектiлiгi мен ҚФБ арасындағы өзара байланысты көрсететін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Хабарламаның не мемлекеттік қызмет көрсетуден бас тарту туралы дәлелді жауаптың нысаны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132"/>
    <w:bookmarkStart w:name="z431" w:id="133"/>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33"/>
    <w:bookmarkStart w:name="z432" w:id="134"/>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134"/>
    <w:bookmarkStart w:name="z433" w:id="135"/>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 және</w:t>
      </w:r>
      <w:r>
        <w:br/>
      </w:r>
      <w:r>
        <w:rPr>
          <w:rFonts w:ascii="Times New Roman"/>
          <w:b w:val="false"/>
          <w:i w:val="false"/>
          <w:color w:val="000000"/>
          <w:sz w:val="28"/>
        </w:rPr>
        <w:t>
жәрдемiне мұқтаж мүгедектерге және</w:t>
      </w:r>
      <w:r>
        <w:br/>
      </w:r>
      <w:r>
        <w:rPr>
          <w:rFonts w:ascii="Times New Roman"/>
          <w:b w:val="false"/>
          <w:i w:val="false"/>
          <w:color w:val="000000"/>
          <w:sz w:val="28"/>
        </w:rPr>
        <w:t>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35"/>
    <w:bookmarkStart w:name="z434" w:id="13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635"/>
        <w:gridCol w:w="3403"/>
        <w:gridCol w:w="2393"/>
        <w:gridCol w:w="2524"/>
      </w:tblGrid>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күн9-00 дан  18-30 дейін,түскі үзіліс 12-30 ден 14-00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М. Бегенов көшесі, 26 «б»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5" w:id="137"/>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 және</w:t>
      </w:r>
      <w:r>
        <w:br/>
      </w:r>
      <w:r>
        <w:rPr>
          <w:rFonts w:ascii="Times New Roman"/>
          <w:b w:val="false"/>
          <w:i w:val="false"/>
          <w:color w:val="000000"/>
          <w:sz w:val="28"/>
        </w:rPr>
        <w:t>
жәрдемiне мұқтаж мүгедектерге және</w:t>
      </w:r>
      <w:r>
        <w:br/>
      </w:r>
      <w:r>
        <w:rPr>
          <w:rFonts w:ascii="Times New Roman"/>
          <w:b w:val="false"/>
          <w:i w:val="false"/>
          <w:color w:val="000000"/>
          <w:sz w:val="28"/>
        </w:rPr>
        <w:t>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37"/>
    <w:bookmarkStart w:name="z436" w:id="138"/>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093"/>
        <w:gridCol w:w="3480"/>
        <w:gridCol w:w="2085"/>
        <w:gridCol w:w="2464"/>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қызмет көрсету орталығының атауы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мекен-жайы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 ден 20.00- ге дейін үзіліссіз</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7" w:id="139"/>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39"/>
    <w:bookmarkStart w:name="z438" w:id="140"/>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p>
    <w:bookmarkEnd w:id="140"/>
    <w:bookmarkStart w:name="z439" w:id="141"/>
    <w:p>
      <w:pPr>
        <w:spacing w:after="0"/>
        <w:ind w:left="0"/>
        <w:jc w:val="left"/>
      </w:pPr>
      <w:r>
        <w:rPr>
          <w:rFonts w:ascii="Times New Roman"/>
          <w:b/>
          <w:i w:val="false"/>
          <w:color w:val="000000"/>
        </w:rPr>
        <w:t xml:space="preserve"> 
1-кесте. ҚФБ іс - қимылдарының сипаттамасы</w:t>
      </w:r>
      <w:r>
        <w:br/>
      </w:r>
      <w:r>
        <w:rPr>
          <w:rFonts w:ascii="Times New Roman"/>
          <w:b/>
          <w:i w:val="false"/>
          <w:color w:val="000000"/>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217"/>
        <w:gridCol w:w="1843"/>
        <w:gridCol w:w="2124"/>
        <w:gridCol w:w="2046"/>
        <w:gridCol w:w="2162"/>
        <w:gridCol w:w="18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 торы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жинақтау- шы бөлімінің инспекто- 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жауапты маманы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 ды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 тіркеу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тардың толықты- ғын тексеру- ді жүзеге асыру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шы бөліміне құжаттар- ды жинау, уәкілетті органға құжаттар- ды жөнелту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w:t>
            </w:r>
            <w:r>
              <w:br/>
            </w:r>
            <w:r>
              <w:rPr>
                <w:rFonts w:ascii="Times New Roman"/>
                <w:b w:val="false"/>
                <w:i w:val="false"/>
                <w:color w:val="000000"/>
                <w:sz w:val="20"/>
              </w:rPr>
              <w:t>
тарды бұрыштама қою үшін жіберу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 ды жөнелту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 тік қызмет- керге құжат-</w:t>
            </w:r>
            <w:r>
              <w:br/>
            </w:r>
            <w:r>
              <w:rPr>
                <w:rFonts w:ascii="Times New Roman"/>
                <w:b w:val="false"/>
                <w:i w:val="false"/>
                <w:color w:val="000000"/>
                <w:sz w:val="20"/>
              </w:rPr>
              <w:t>
тарды беру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01"/>
        <w:gridCol w:w="1829"/>
        <w:gridCol w:w="2106"/>
        <w:gridCol w:w="2030"/>
        <w:gridCol w:w="2194"/>
        <w:gridCol w:w="18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 қызмет- кер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 тiң, рәсiмдеу- дiң, операция- ның) атауы және олардың сипатта-</w:t>
            </w:r>
            <w:r>
              <w:br/>
            </w:r>
            <w:r>
              <w:rPr>
                <w:rFonts w:ascii="Times New Roman"/>
                <w:b w:val="false"/>
                <w:i w:val="false"/>
                <w:color w:val="000000"/>
                <w:sz w:val="20"/>
              </w:rPr>
              <w:t>
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актісін жүргі-</w:t>
            </w:r>
            <w:r>
              <w:br/>
            </w:r>
            <w:r>
              <w:rPr>
                <w:rFonts w:ascii="Times New Roman"/>
                <w:b w:val="false"/>
                <w:i w:val="false"/>
                <w:color w:val="000000"/>
                <w:sz w:val="20"/>
              </w:rPr>
              <w:t>
зеді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дәлелді бас тарту дайындау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не дәлелді бас тартуды тіркеу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шыға хабарла- маны не дәлелді бас тартуды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құжат-</w:t>
            </w:r>
            <w:r>
              <w:br/>
            </w:r>
            <w:r>
              <w:rPr>
                <w:rFonts w:ascii="Times New Roman"/>
                <w:b w:val="false"/>
                <w:i w:val="false"/>
                <w:color w:val="000000"/>
                <w:sz w:val="20"/>
              </w:rPr>
              <w:t>
тарды уәкілет- ті органның жауапты маманына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ды материал- дарымен бірге уәкілет- тір органның басшысына беру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ға немесе Орталыққа мемлекет-тік қызмет көрсету- дің нәтижесін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шыға хабарла- маны немесе дәлелді бас тартуды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 рi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 дың нөмiрi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0" w:id="142"/>
    <w:p>
      <w:pPr>
        <w:spacing w:after="0"/>
        <w:ind w:left="0"/>
        <w:jc w:val="left"/>
      </w:pPr>
      <w:r>
        <w:rPr>
          <w:rFonts w:ascii="Times New Roman"/>
          <w:b/>
          <w:i w:val="false"/>
          <w:color w:val="000000"/>
        </w:rPr>
        <w:t xml:space="preserve"> 
2-кесте. Пайдалану нұсқалары. Негiзгi үдерiс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085"/>
        <w:gridCol w:w="1845"/>
        <w:gridCol w:w="1959"/>
        <w:gridCol w:w="2438"/>
        <w:gridCol w:w="2123"/>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 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 ті органның маманы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 ті органның басшысы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Әлеумет- тік қызметкер</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 ды қабылдау, қолхат беру, өтінішті тіркеу, құжаттар- ды Орталық- тың жинақтау- шы бөліміне жіберу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 тан немесе тұтыну-</w:t>
            </w:r>
            <w:r>
              <w:br/>
            </w:r>
            <w:r>
              <w:rPr>
                <w:rFonts w:ascii="Times New Roman"/>
                <w:b w:val="false"/>
                <w:i w:val="false"/>
                <w:color w:val="000000"/>
                <w:sz w:val="20"/>
              </w:rPr>
              <w:t>
шыдан құжат-</w:t>
            </w:r>
            <w:r>
              <w:br/>
            </w:r>
            <w:r>
              <w:rPr>
                <w:rFonts w:ascii="Times New Roman"/>
                <w:b w:val="false"/>
                <w:i w:val="false"/>
                <w:color w:val="000000"/>
                <w:sz w:val="20"/>
              </w:rPr>
              <w:t>
тарды қабылдау, тіркеу, уәкілет- ті органның басшысы- на жөнелту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Бұрышта- ма қою, құжат-</w:t>
            </w:r>
            <w:r>
              <w:br/>
            </w:r>
            <w:r>
              <w:rPr>
                <w:rFonts w:ascii="Times New Roman"/>
                <w:b w:val="false"/>
                <w:i w:val="false"/>
                <w:color w:val="000000"/>
                <w:sz w:val="20"/>
              </w:rPr>
              <w:t>
тарды уәкілет- ті органның жауапты маманына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Құжаттардың толықтығын тексеруді жүзеге асыру, құжаттарды әлеуметтік қызметкерге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Құжаттар- ды қарау, шешім қабылдау, құжаттар- ды уәкілетті органның жауапты маманына беру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дайындау, құжаттарды материалда- рымен бірге уәкілетті органның басшысына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іс-қимылХабарла- маға қол қою</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 Хабарла- маны тіркеу, тұтыну- шыға немесе Орталық- қа хабарла- маны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Орталықта тұтынушы- ға хабарла-</w:t>
            </w:r>
            <w:r>
              <w:br/>
            </w:r>
            <w:r>
              <w:rPr>
                <w:rFonts w:ascii="Times New Roman"/>
                <w:b w:val="false"/>
                <w:i w:val="false"/>
                <w:color w:val="000000"/>
                <w:sz w:val="20"/>
              </w:rPr>
              <w:t>
маны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143"/>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085"/>
        <w:gridCol w:w="1845"/>
        <w:gridCol w:w="1959"/>
        <w:gridCol w:w="2438"/>
        <w:gridCol w:w="2123"/>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w:t>
            </w:r>
            <w:r>
              <w:br/>
            </w:r>
            <w:r>
              <w:rPr>
                <w:rFonts w:ascii="Times New Roman"/>
                <w:b w:val="false"/>
                <w:i w:val="false"/>
                <w:color w:val="000000"/>
                <w:sz w:val="20"/>
              </w:rPr>
              <w:t>
торы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 ті органның маманы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 ті органның басшысы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Әлеумет- тік қызметкер</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 ды қабылдау, қолхат беру, өтінішті тіркеу, құжаттар- ды Орталық- тың жинақтау- шы бөліміне жіберу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 тан немесе тұтыну-</w:t>
            </w:r>
            <w:r>
              <w:br/>
            </w:r>
            <w:r>
              <w:rPr>
                <w:rFonts w:ascii="Times New Roman"/>
                <w:b w:val="false"/>
                <w:i w:val="false"/>
                <w:color w:val="000000"/>
                <w:sz w:val="20"/>
              </w:rPr>
              <w:t>
шыдан құжат-</w:t>
            </w:r>
            <w:r>
              <w:br/>
            </w:r>
            <w:r>
              <w:rPr>
                <w:rFonts w:ascii="Times New Roman"/>
                <w:b w:val="false"/>
                <w:i w:val="false"/>
                <w:color w:val="000000"/>
                <w:sz w:val="20"/>
              </w:rPr>
              <w:t>
тарды қабылдау, тіркеу, уәкілет- ті органның басшы-</w:t>
            </w:r>
            <w:r>
              <w:br/>
            </w:r>
            <w:r>
              <w:rPr>
                <w:rFonts w:ascii="Times New Roman"/>
                <w:b w:val="false"/>
                <w:i w:val="false"/>
                <w:color w:val="000000"/>
                <w:sz w:val="20"/>
              </w:rPr>
              <w:t>
сына жөнелту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 ма қою, құжат-</w:t>
            </w:r>
            <w:r>
              <w:br/>
            </w:r>
            <w:r>
              <w:rPr>
                <w:rFonts w:ascii="Times New Roman"/>
                <w:b w:val="false"/>
                <w:i w:val="false"/>
                <w:color w:val="000000"/>
                <w:sz w:val="20"/>
              </w:rPr>
              <w:t>
тарды уәкілет- ті органның жауапты маманына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Құжаттардың толықтығын тексеруді жүзеге асыру, құжаттарды әлеуметтік қызметкерге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Құжаттар- ды қарау, шешім қабылдау, құжаттар- ды уәкілетті органның жауапты маманына беру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дайындау, құжаттарды материалда- рымен бірге уәкілетті органның басшысына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іс-қимылДәлелді бас тартуға қол қою</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 Дәлелді бас тартуды тіркеу, оны тұтыну-</w:t>
            </w:r>
            <w:r>
              <w:br/>
            </w:r>
            <w:r>
              <w:rPr>
                <w:rFonts w:ascii="Times New Roman"/>
                <w:b w:val="false"/>
                <w:i w:val="false"/>
                <w:color w:val="000000"/>
                <w:sz w:val="20"/>
              </w:rPr>
              <w:t>
шыға немесе Орталық- қа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Орталықта тұтынушы- ға дәлелді бас тартуы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2" w:id="144"/>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44"/>
    <w:bookmarkStart w:name="z443" w:id="145"/>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145"/>
    <w:bookmarkStart w:name="z444" w:id="146"/>
    <w:p>
      <w:pPr>
        <w:spacing w:after="0"/>
        <w:ind w:left="0"/>
        <w:jc w:val="both"/>
      </w:pPr>
      <w:r>
        <w:rPr>
          <w:rFonts w:ascii="Times New Roman"/>
          <w:b w:val="false"/>
          <w:i w:val="false"/>
          <w:color w:val="000000"/>
          <w:sz w:val="28"/>
        </w:rPr>
        <w:t>
(схемаларды қағаз нұсқасынан қараңыз)</w:t>
      </w:r>
      <w:r>
        <w:br/>
      </w:r>
      <w:r>
        <w:rPr>
          <w:rFonts w:ascii="Times New Roman"/>
          <w:b w:val="false"/>
          <w:i w:val="false"/>
          <w:color w:val="000000"/>
          <w:sz w:val="28"/>
        </w:rPr>
        <w:t>
 </w:t>
      </w:r>
    </w:p>
    <w:bookmarkEnd w:id="146"/>
    <w:bookmarkStart w:name="z445" w:id="147"/>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 және</w:t>
      </w:r>
      <w:r>
        <w:br/>
      </w:r>
      <w:r>
        <w:rPr>
          <w:rFonts w:ascii="Times New Roman"/>
          <w:b w:val="false"/>
          <w:i w:val="false"/>
          <w:color w:val="000000"/>
          <w:sz w:val="28"/>
        </w:rPr>
        <w:t>
жәрдемiне мұқтаж мүгедектерге және</w:t>
      </w:r>
      <w:r>
        <w:br/>
      </w:r>
      <w:r>
        <w:rPr>
          <w:rFonts w:ascii="Times New Roman"/>
          <w:b w:val="false"/>
          <w:i w:val="false"/>
          <w:color w:val="000000"/>
          <w:sz w:val="28"/>
        </w:rPr>
        <w:t>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 қосымша</w:t>
      </w:r>
      <w:r>
        <w:br/>
      </w:r>
      <w:r>
        <w:rPr>
          <w:rFonts w:ascii="Times New Roman"/>
          <w:b w:val="false"/>
          <w:i w:val="false"/>
          <w:color w:val="000000"/>
          <w:sz w:val="28"/>
        </w:rPr>
        <w:t>
 </w:t>
      </w:r>
    </w:p>
    <w:bookmarkEnd w:id="147"/>
    <w:p>
      <w:pPr>
        <w:spacing w:after="0"/>
        <w:ind w:left="0"/>
        <w:jc w:val="both"/>
      </w:pPr>
      <w:r>
        <w:rPr>
          <w:rFonts w:ascii="Times New Roman"/>
          <w:b w:val="false"/>
          <w:i w:val="false"/>
          <w:color w:val="000000"/>
          <w:sz w:val="28"/>
        </w:rPr>
        <w:t>Кімге_____________________</w:t>
      </w:r>
      <w:r>
        <w:br/>
      </w:r>
      <w:r>
        <w:rPr>
          <w:rFonts w:ascii="Times New Roman"/>
          <w:b w:val="false"/>
          <w:i w:val="false"/>
          <w:color w:val="000000"/>
          <w:sz w:val="28"/>
        </w:rPr>
        <w:t>
Мекен-жайы________________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r>
        <w:br/>
      </w:r>
      <w:r>
        <w:rPr>
          <w:rFonts w:ascii="Times New Roman"/>
          <w:b/>
          <w:i w:val="false"/>
          <w:color w:val="000000"/>
        </w:rPr>
        <w:t>
 </w:t>
      </w:r>
    </w:p>
    <w:p>
      <w:pPr>
        <w:spacing w:after="0"/>
        <w:ind w:left="0"/>
        <w:jc w:val="both"/>
      </w:pPr>
      <w:r>
        <w:rPr>
          <w:rFonts w:ascii="Times New Roman"/>
          <w:b w:val="false"/>
          <w:i w:val="false"/>
          <w:color w:val="000000"/>
          <w:sz w:val="28"/>
        </w:rPr>
        <w:t>      Әлеуметтiк қызмет көрсетуге құжаттарды ресiмдеуге Сіздің өтінішіңізді қарап, хабарлаймыз: 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r>
        <w:rPr>
          <w:rFonts w:ascii="Times New Roman"/>
          <w:b/>
          <w:i w:val="false"/>
          <w:color w:val="000000"/>
          <w:sz w:val="28"/>
        </w:rPr>
        <w:t xml:space="preserve">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бағдарламалар бөлімінің бастығы  __</w:t>
      </w:r>
      <w:r>
        <w:rPr>
          <w:rFonts w:ascii="Times New Roman"/>
          <w:b w:val="false"/>
          <w:i w:val="false"/>
          <w:color w:val="000000"/>
          <w:sz w:val="28"/>
        </w:rPr>
        <w:t>_______    _____________</w:t>
      </w:r>
      <w:r>
        <w:br/>
      </w: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6" w:id="14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
2012 жылғы 30 наурыз № 51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148"/>
    <w:bookmarkStart w:name="z447" w:id="149"/>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xml:space="preserve">
отын сатып алу бойынша әлеуметтік көмек тағайындау» </w:t>
      </w:r>
      <w:r>
        <w:br/>
      </w:r>
      <w:r>
        <w:rPr>
          <w:rFonts w:ascii="Times New Roman"/>
          <w:b/>
          <w:i w:val="false"/>
          <w:color w:val="000000"/>
        </w:rPr>
        <w:t>
мемлекеттік қызмет регламенті</w:t>
      </w:r>
    </w:p>
    <w:bookmarkEnd w:id="149"/>
    <w:bookmarkStart w:name="z448" w:id="150"/>
    <w:p>
      <w:pPr>
        <w:spacing w:after="0"/>
        <w:ind w:left="0"/>
        <w:jc w:val="left"/>
      </w:pPr>
      <w:r>
        <w:rPr>
          <w:rFonts w:ascii="Times New Roman"/>
          <w:b/>
          <w:i w:val="false"/>
          <w:color w:val="000000"/>
        </w:rPr>
        <w:t xml:space="preserve"> 
1. Негізгі ұғымдар</w:t>
      </w:r>
    </w:p>
    <w:bookmarkEnd w:id="150"/>
    <w:bookmarkStart w:name="z449" w:id="151"/>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4) Орталық – Маңғыстау облысы бойынша «Халыққа қызмет көрсету орталығы» республикалық мемлекеттік кәсіпорнының филиалы және оның құрылымдық бөлімшелері.</w:t>
      </w:r>
    </w:p>
    <w:bookmarkEnd w:id="151"/>
    <w:bookmarkStart w:name="z454" w:id="152"/>
    <w:p>
      <w:pPr>
        <w:spacing w:after="0"/>
        <w:ind w:left="0"/>
        <w:jc w:val="left"/>
      </w:pPr>
      <w:r>
        <w:rPr>
          <w:rFonts w:ascii="Times New Roman"/>
          <w:b/>
          <w:i w:val="false"/>
          <w:color w:val="000000"/>
        </w:rPr>
        <w:t xml:space="preserve"> 
2. Жалпы ережелер</w:t>
      </w:r>
    </w:p>
    <w:bookmarkEnd w:id="152"/>
    <w:bookmarkStart w:name="z455" w:id="1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уәкілетті орган, ал уәкілетті орган болмаған кезде кент, ауыл (село), ауылдық (селолық) округтің әкімі (бұдан әрі – селолық округтің әкімі), сондай-ақ баламалы негізде Орталық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 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 Үкіметінің 2011 жылғы 7 cәуірдегі № 384 қаулысымен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 </w:t>
      </w:r>
    </w:p>
    <w:bookmarkEnd w:id="153"/>
    <w:bookmarkStart w:name="z460" w:id="15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54"/>
    <w:bookmarkStart w:name="z461" w:id="155"/>
    <w:p>
      <w:pPr>
        <w:spacing w:after="0"/>
        <w:ind w:left="0"/>
        <w:jc w:val="both"/>
      </w:pPr>
      <w:r>
        <w:rPr>
          <w:rFonts w:ascii="Times New Roman"/>
          <w:b w:val="false"/>
          <w:i w:val="false"/>
          <w:color w:val="000000"/>
          <w:sz w:val="28"/>
        </w:rPr>
        <w:t>
      7. Мемлекеттік қызмет көрсету мәселелері бойынша, сондай - ақ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органнан, селолық округтің әкімінен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w:t>
      </w:r>
      <w:r>
        <w:rPr>
          <w:rFonts w:ascii="Times New Roman"/>
          <w:b w:val="false"/>
          <w:i w:val="false"/>
          <w:color w:val="000000"/>
          <w:sz w:val="28"/>
        </w:rPr>
        <w:t>
      1) тұтынушының қайтыс болуы;</w:t>
      </w:r>
      <w:r>
        <w:br/>
      </w:r>
      <w:r>
        <w:rPr>
          <w:rFonts w:ascii="Times New Roman"/>
          <w:b w:val="false"/>
          <w:i w:val="false"/>
          <w:color w:val="000000"/>
          <w:sz w:val="28"/>
        </w:rPr>
        <w:t>
</w:t>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w:t>
      </w:r>
      <w:r>
        <w:rPr>
          <w:rFonts w:ascii="Times New Roman"/>
          <w:b w:val="false"/>
          <w:i w:val="false"/>
          <w:color w:val="000000"/>
          <w:sz w:val="28"/>
        </w:rPr>
        <w:t xml:space="preserve">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тұтынушыны тіркеу және оның мемлекеттік қызметті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тұтынушыдан ұсынылған құжаттарды қарауды жүзеге асырады,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сұралып отырған мемлекеттік қызметтің түрі; қоса берілген құжаттардың саны мен атауы;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береді, тіркейді және құжаттарды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w:t>
      </w:r>
      <w:r>
        <w:br/>
      </w:r>
      <w:r>
        <w:rPr>
          <w:rFonts w:ascii="Times New Roman"/>
          <w:b w:val="false"/>
          <w:i w:val="false"/>
          <w:color w:val="000000"/>
          <w:sz w:val="28"/>
        </w:rPr>
        <w:t>
      мемлекеттік қызмет көрсету үдерісінде құжаттардың қозғалысын бақылауға мүмкіндік беретін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 көрсетудің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xml:space="preserve">
      8) Орталық инспекторы хабарламаны не мемлекеттік қызмет көрсетуден бас тарту туралы дәлелді жауабын тұтынушыға береді. </w:t>
      </w:r>
      <w:r>
        <w:br/>
      </w:r>
      <w:r>
        <w:rPr>
          <w:rFonts w:ascii="Times New Roman"/>
          <w:b w:val="false"/>
          <w:i w:val="false"/>
          <w:color w:val="000000"/>
          <w:sz w:val="28"/>
        </w:rPr>
        <w:t>
      11. Уәкілетті органда және Орталықта мемлекеттік қызмет көрсету үшін құжаттар қабылдауды іске асыратын тұлғалардың ең аз саны бір қызметкерді құрайды.</w:t>
      </w:r>
    </w:p>
    <w:bookmarkEnd w:id="155"/>
    <w:bookmarkStart w:name="z484" w:id="156"/>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156"/>
    <w:bookmarkStart w:name="z485" w:id="157"/>
    <w:p>
      <w:pPr>
        <w:spacing w:after="0"/>
        <w:ind w:left="0"/>
        <w:jc w:val="both"/>
      </w:pPr>
      <w:r>
        <w:rPr>
          <w:rFonts w:ascii="Times New Roman"/>
          <w:b w:val="false"/>
          <w:i w:val="false"/>
          <w:color w:val="000000"/>
          <w:sz w:val="28"/>
        </w:rPr>
        <w:t>
      12. Тұтынушы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5) жұмыс орнынан анықтама;</w:t>
      </w:r>
      <w:r>
        <w:br/>
      </w:r>
      <w:r>
        <w:rPr>
          <w:rFonts w:ascii="Times New Roman"/>
          <w:b w:val="false"/>
          <w:i w:val="false"/>
          <w:color w:val="000000"/>
          <w:sz w:val="28"/>
        </w:rPr>
        <w:t>
</w:t>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мынадай ҚФБ тартылады: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(селолық округтің әкімі);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14. Әрбір әкімшілік іс - қимылдың орындалу мерзімін көрсете отырып, әрбір ҚФБ әкімшілік іс-қимылы дәйектілігінің және өзара іс - қимылының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әкiмшiлiк іс-қимылдардың қисынды дәйектiлiгi мен ҚФБ арасындағы өзара байланыстың көрсететін схемалар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p>
    <w:bookmarkEnd w:id="157"/>
    <w:bookmarkStart w:name="z500" w:id="158"/>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58"/>
    <w:bookmarkStart w:name="z501" w:id="159"/>
    <w:p>
      <w:pPr>
        <w:spacing w:after="0"/>
        <w:ind w:left="0"/>
        <w:jc w:val="both"/>
      </w:pPr>
      <w:r>
        <w:rPr>
          <w:rFonts w:ascii="Times New Roman"/>
          <w:b w:val="false"/>
          <w:i w:val="false"/>
          <w:color w:val="000000"/>
          <w:sz w:val="28"/>
        </w:rPr>
        <w:t>
      16. Мемлекеттік қызметті көрсетуге жауапты адам уәкілетті органның басшысы, селолық округтің әкімі және Орталықтың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End w:id="159"/>
    <w:bookmarkStart w:name="z502" w:id="160"/>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60"/>
    <w:bookmarkStart w:name="z503" w:id="161"/>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396"/>
        <w:gridCol w:w="4089"/>
        <w:gridCol w:w="2072"/>
        <w:gridCol w:w="2400"/>
      </w:tblGrid>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 50 ғимарат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дан 18-30 дейін, түскі үзіліс 12-30 ден 14-00 дейін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селосы, аудандық әкімдік ғимараты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w:t>
            </w:r>
            <w:r>
              <w:br/>
            </w:r>
            <w:r>
              <w:rPr>
                <w:rFonts w:ascii="Times New Roman"/>
                <w:b w:val="false"/>
                <w:i w:val="false"/>
                <w:color w:val="000000"/>
                <w:sz w:val="20"/>
              </w:rPr>
              <w:t xml:space="preserve">
М. Бегенов көшесі, 26 «б»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4" w:id="162"/>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62"/>
    <w:bookmarkStart w:name="z505" w:id="163"/>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509"/>
        <w:gridCol w:w="2829"/>
        <w:gridCol w:w="2220"/>
        <w:gridCol w:w="2567"/>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 ден 20.00- ге дейін үзіліссіз</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8(72937)22-2- 10 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8(72938)2-30- 38</w:t>
            </w:r>
          </w:p>
        </w:tc>
        <w:tc>
          <w:tcPr>
            <w:tcW w:w="0" w:type="auto"/>
            <w:vMerge/>
            <w:tcBorders>
              <w:top w:val="nil"/>
              <w:left w:val="single" w:color="cfcfcf" w:sz="5"/>
              <w:bottom w:val="single" w:color="cfcfcf" w:sz="5"/>
              <w:right w:val="single" w:color="cfcfcf" w:sz="5"/>
            </w:tcBorders>
          </w:tcP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6" w:id="164"/>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64"/>
    <w:bookmarkStart w:name="z507" w:id="165"/>
    <w:p>
      <w:pPr>
        <w:spacing w:after="0"/>
        <w:ind w:left="0"/>
        <w:jc w:val="left"/>
      </w:pPr>
      <w:r>
        <w:rPr>
          <w:rFonts w:ascii="Times New Roman"/>
          <w:b/>
          <w:i w:val="false"/>
          <w:color w:val="000000"/>
        </w:rPr>
        <w:t xml:space="preserve"> 
Мемлекеттік қызмет көрсету жөніндегі селолық округтің әкімдердің тізбесі</w:t>
      </w:r>
      <w:r>
        <w:br/>
      </w:r>
      <w:r>
        <w:rPr>
          <w:rFonts w:ascii="Times New Roman"/>
          <w:b/>
          <w:i w:val="false"/>
          <w:color w:val="000000"/>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361"/>
        <w:gridCol w:w="3361"/>
        <w:gridCol w:w="2953"/>
        <w:gridCol w:w="2300"/>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Өмірзақ ауылы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445272</w:t>
            </w:r>
          </w:p>
          <w:p>
            <w:pPr>
              <w:spacing w:after="20"/>
              <w:ind w:left="20"/>
              <w:jc w:val="both"/>
            </w:pPr>
            <w:r>
              <w:rPr>
                <w:rFonts w:ascii="Times New Roman"/>
                <w:b w:val="false"/>
                <w:i w:val="false"/>
                <w:color w:val="000000"/>
                <w:sz w:val="20"/>
              </w:rPr>
              <w:t>445158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Ақжігіт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34448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21262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31237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Есет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35222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Ноғайты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37010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Сам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36127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Сарға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23335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Сыңғырлау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24333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Тажиев көшесі, «Акиматсервис» ғимараты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38010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Төлеп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32343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Тұрыш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33310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25066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Теңге ауылы, Ақтан Керейұлы, 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21301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аумағы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Бостан селосы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61101</w:t>
            </w:r>
          </w:p>
          <w:p>
            <w:pPr>
              <w:spacing w:after="20"/>
              <w:ind w:left="20"/>
              <w:jc w:val="both"/>
            </w:pPr>
            <w:r>
              <w:rPr>
                <w:rFonts w:ascii="Times New Roman"/>
                <w:b w:val="false"/>
                <w:i w:val="false"/>
                <w:color w:val="000000"/>
                <w:sz w:val="20"/>
              </w:rPr>
              <w:t>61107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 Жетібай кенті, Жаңақұрылыс көшесі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26090</w:t>
            </w:r>
          </w:p>
          <w:p>
            <w:pPr>
              <w:spacing w:after="20"/>
              <w:ind w:left="20"/>
              <w:jc w:val="both"/>
            </w:pPr>
            <w:r>
              <w:rPr>
                <w:rFonts w:ascii="Times New Roman"/>
                <w:b w:val="false"/>
                <w:i w:val="false"/>
                <w:color w:val="000000"/>
                <w:sz w:val="20"/>
              </w:rPr>
              <w:t>26664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аумағы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Құланды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71010</w:t>
            </w:r>
          </w:p>
          <w:p>
            <w:pPr>
              <w:spacing w:after="20"/>
              <w:ind w:left="20"/>
              <w:jc w:val="both"/>
            </w:pPr>
            <w:r>
              <w:rPr>
                <w:rFonts w:ascii="Times New Roman"/>
                <w:b w:val="false"/>
                <w:i w:val="false"/>
                <w:color w:val="000000"/>
                <w:sz w:val="20"/>
              </w:rPr>
              <w:t>71009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 4 үй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22110</w:t>
            </w:r>
          </w:p>
          <w:p>
            <w:pPr>
              <w:spacing w:after="20"/>
              <w:ind w:left="20"/>
              <w:jc w:val="both"/>
            </w:pPr>
            <w:r>
              <w:rPr>
                <w:rFonts w:ascii="Times New Roman"/>
                <w:b w:val="false"/>
                <w:i w:val="false"/>
                <w:color w:val="000000"/>
                <w:sz w:val="20"/>
              </w:rPr>
              <w:t>21572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Мұнайшы кенті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28291</w:t>
            </w:r>
          </w:p>
          <w:p>
            <w:pPr>
              <w:spacing w:after="20"/>
              <w:ind w:left="20"/>
              <w:jc w:val="both"/>
            </w:pPr>
            <w:r>
              <w:rPr>
                <w:rFonts w:ascii="Times New Roman"/>
                <w:b w:val="false"/>
                <w:i w:val="false"/>
                <w:color w:val="000000"/>
                <w:sz w:val="20"/>
              </w:rPr>
              <w:t>28391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Сенек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31341</w:t>
            </w:r>
          </w:p>
          <w:p>
            <w:pPr>
              <w:spacing w:after="20"/>
              <w:ind w:left="20"/>
              <w:jc w:val="both"/>
            </w:pPr>
            <w:r>
              <w:rPr>
                <w:rFonts w:ascii="Times New Roman"/>
                <w:b w:val="false"/>
                <w:i w:val="false"/>
                <w:color w:val="000000"/>
                <w:sz w:val="20"/>
              </w:rPr>
              <w:t>31394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Ұштаған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43718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 ауылы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Ақшымырау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42523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«Жармыш селосы әкімінің аппараты» мемлекеттік мекемесі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Жармыш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27201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24432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Қызан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42031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ауылының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Онды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w:t>
            </w:r>
          </w:p>
          <w:p>
            <w:pPr>
              <w:spacing w:after="20"/>
              <w:ind w:left="20"/>
              <w:jc w:val="both"/>
            </w:pPr>
            <w:r>
              <w:rPr>
                <w:rFonts w:ascii="Times New Roman"/>
                <w:b w:val="false"/>
                <w:i w:val="false"/>
                <w:color w:val="000000"/>
                <w:sz w:val="20"/>
              </w:rPr>
              <w:t>24600</w:t>
            </w:r>
          </w:p>
          <w:p>
            <w:pPr>
              <w:spacing w:after="20"/>
              <w:ind w:left="20"/>
              <w:jc w:val="both"/>
            </w:pPr>
            <w:r>
              <w:rPr>
                <w:rFonts w:ascii="Times New Roman"/>
                <w:b w:val="false"/>
                <w:i w:val="false"/>
                <w:color w:val="000000"/>
                <w:sz w:val="20"/>
              </w:rPr>
              <w:t>24622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45325</w:t>
            </w:r>
          </w:p>
          <w:p>
            <w:pPr>
              <w:spacing w:after="20"/>
              <w:ind w:left="20"/>
              <w:jc w:val="both"/>
            </w:pPr>
            <w:r>
              <w:rPr>
                <w:rFonts w:ascii="Times New Roman"/>
                <w:b w:val="false"/>
                <w:i w:val="false"/>
                <w:color w:val="000000"/>
                <w:sz w:val="20"/>
              </w:rPr>
              <w:t>45326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Тұщыбек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28010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41341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27694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Шебір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w:t>
            </w:r>
          </w:p>
          <w:p>
            <w:pPr>
              <w:spacing w:after="20"/>
              <w:ind w:left="20"/>
              <w:jc w:val="both"/>
            </w:pPr>
            <w:r>
              <w:rPr>
                <w:rFonts w:ascii="Times New Roman"/>
                <w:b w:val="false"/>
                <w:i w:val="false"/>
                <w:color w:val="000000"/>
                <w:sz w:val="20"/>
              </w:rPr>
              <w:t>41711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w:t>
            </w:r>
          </w:p>
          <w:p>
            <w:pPr>
              <w:spacing w:after="20"/>
              <w:ind w:left="20"/>
              <w:jc w:val="both"/>
            </w:pPr>
            <w:r>
              <w:rPr>
                <w:rFonts w:ascii="Times New Roman"/>
                <w:b w:val="false"/>
                <w:i w:val="false"/>
                <w:color w:val="000000"/>
                <w:sz w:val="20"/>
              </w:rPr>
              <w:t>21218</w:t>
            </w:r>
          </w:p>
          <w:p>
            <w:pPr>
              <w:spacing w:after="20"/>
              <w:ind w:left="20"/>
              <w:jc w:val="both"/>
            </w:pPr>
            <w:r>
              <w:rPr>
                <w:rFonts w:ascii="Times New Roman"/>
                <w:b w:val="false"/>
                <w:i w:val="false"/>
                <w:color w:val="000000"/>
                <w:sz w:val="20"/>
              </w:rPr>
              <w:t>21431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340065;</w:t>
            </w:r>
          </w:p>
          <w:p>
            <w:pPr>
              <w:spacing w:after="20"/>
              <w:ind w:left="20"/>
              <w:jc w:val="both"/>
            </w:pPr>
            <w:r>
              <w:rPr>
                <w:rFonts w:ascii="Times New Roman"/>
                <w:b w:val="false"/>
                <w:i w:val="false"/>
                <w:color w:val="000000"/>
                <w:sz w:val="20"/>
              </w:rPr>
              <w:t>330776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344108</w:t>
            </w:r>
          </w:p>
          <w:p>
            <w:pPr>
              <w:spacing w:after="20"/>
              <w:ind w:left="20"/>
              <w:jc w:val="both"/>
            </w:pPr>
            <w:r>
              <w:rPr>
                <w:rFonts w:ascii="Times New Roman"/>
                <w:b w:val="false"/>
                <w:i w:val="false"/>
                <w:color w:val="000000"/>
                <w:sz w:val="20"/>
              </w:rPr>
              <w:t>330780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Баянды селосы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467100</w:t>
            </w:r>
          </w:p>
          <w:p>
            <w:pPr>
              <w:spacing w:after="20"/>
              <w:ind w:left="20"/>
              <w:jc w:val="both"/>
            </w:pPr>
            <w:r>
              <w:rPr>
                <w:rFonts w:ascii="Times New Roman"/>
                <w:b w:val="false"/>
                <w:i w:val="false"/>
                <w:color w:val="000000"/>
                <w:sz w:val="20"/>
              </w:rPr>
              <w:t>467101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әкімдігінің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Дәулет селолық округі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466656</w:t>
            </w:r>
          </w:p>
          <w:p>
            <w:pPr>
              <w:spacing w:after="20"/>
              <w:ind w:left="20"/>
              <w:jc w:val="both"/>
            </w:pPr>
            <w:r>
              <w:rPr>
                <w:rFonts w:ascii="Times New Roman"/>
                <w:b w:val="false"/>
                <w:i w:val="false"/>
                <w:color w:val="000000"/>
                <w:sz w:val="20"/>
              </w:rPr>
              <w:t>330992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елді мекені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464654</w:t>
            </w:r>
          </w:p>
          <w:p>
            <w:pPr>
              <w:spacing w:after="20"/>
              <w:ind w:left="20"/>
              <w:jc w:val="both"/>
            </w:pPr>
            <w:r>
              <w:rPr>
                <w:rFonts w:ascii="Times New Roman"/>
                <w:b w:val="false"/>
                <w:i w:val="false"/>
                <w:color w:val="000000"/>
                <w:sz w:val="20"/>
              </w:rPr>
              <w:t>464666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465255;</w:t>
            </w:r>
          </w:p>
          <w:p>
            <w:pPr>
              <w:spacing w:after="20"/>
              <w:ind w:left="20"/>
              <w:jc w:val="both"/>
            </w:pPr>
            <w:r>
              <w:rPr>
                <w:rFonts w:ascii="Times New Roman"/>
                <w:b w:val="false"/>
                <w:i w:val="false"/>
                <w:color w:val="000000"/>
                <w:sz w:val="20"/>
              </w:rPr>
              <w:t>465393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Б. Қожашева көшесі,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23241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Баутино поселкесі, Қ. Күржіманұлы көшесі,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24846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Қызылөзен селосы, С.Сисенбаев көшесі, № 2 үй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23875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таушық селосы, Елмұханбетов көшесі, № 6 үй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44205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Сайын Шапағатов селосы, А.Бекенжанов көшесі, № 17 ғимарат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50102</w:t>
            </w:r>
          </w:p>
          <w:p>
            <w:pPr>
              <w:spacing w:after="20"/>
              <w:ind w:left="20"/>
              <w:jc w:val="both"/>
            </w:pPr>
            <w:r>
              <w:rPr>
                <w:rFonts w:ascii="Times New Roman"/>
                <w:b w:val="false"/>
                <w:i w:val="false"/>
                <w:color w:val="000000"/>
                <w:sz w:val="20"/>
              </w:rPr>
              <w:t>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8" w:id="166"/>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66"/>
    <w:bookmarkStart w:name="z509" w:id="167"/>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p>
    <w:bookmarkEnd w:id="167"/>
    <w:bookmarkStart w:name="z510" w:id="168"/>
    <w:p>
      <w:pPr>
        <w:spacing w:after="0"/>
        <w:ind w:left="0"/>
        <w:jc w:val="left"/>
      </w:pPr>
      <w:r>
        <w:rPr>
          <w:rFonts w:ascii="Times New Roman"/>
          <w:b/>
          <w:i w:val="false"/>
          <w:color w:val="000000"/>
        </w:rPr>
        <w:t xml:space="preserve"> 
1-кесте. ҚФБ іс - қимылдарының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698"/>
        <w:gridCol w:w="2101"/>
        <w:gridCol w:w="2637"/>
        <w:gridCol w:w="2393"/>
        <w:gridCol w:w="23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 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 қабылдау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жолдайды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643"/>
        <w:gridCol w:w="2208"/>
        <w:gridCol w:w="2569"/>
        <w:gridCol w:w="2453"/>
        <w:gridCol w:w="23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697"/>
        <w:gridCol w:w="2189"/>
        <w:gridCol w:w="2594"/>
        <w:gridCol w:w="2432"/>
        <w:gridCol w:w="2300"/>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дың толықтығын тексеруді жүзеге асыру, хабарлама- ны немесе дәлелді бас тартуды дайындау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шешiмi)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ны немесе дәлелді бас тартуды 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жұмыс күні ішінде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1" w:id="169"/>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213"/>
        <w:gridCol w:w="2810"/>
        <w:gridCol w:w="2302"/>
        <w:gridCol w:w="2848"/>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Орталықтың жинақтаушы бөлімінің инспекторы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құжаттарды жөнелту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хабарламаны дайындау, уәкілетті органның басшысына материалдары мен бірге құжаттарды беру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Хабарлама- ға қол қою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тіркеу, хабарламаны Орталыққа немесе тұтынушыға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028"/>
        <w:gridCol w:w="2765"/>
        <w:gridCol w:w="2621"/>
        <w:gridCol w:w="284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іс-қимыл </w:t>
            </w:r>
          </w:p>
          <w:p>
            <w:pPr>
              <w:spacing w:after="20"/>
              <w:ind w:left="20"/>
              <w:jc w:val="both"/>
            </w:pPr>
            <w:r>
              <w:rPr>
                <w:rFonts w:ascii="Times New Roman"/>
                <w:b w:val="false"/>
                <w:i w:val="false"/>
                <w:color w:val="000000"/>
                <w:sz w:val="20"/>
              </w:rPr>
              <w:t>Тұтынушыға Орталықта хабарлама-ны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2" w:id="170"/>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037"/>
        <w:gridCol w:w="2780"/>
        <w:gridCol w:w="2626"/>
        <w:gridCol w:w="2858"/>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маманы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Орталықтың жинақтаушы бөліміне жіберу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Тізілім жасау, уәкілетті органға құжаттар- ды жөнелту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Орталықтан немесе тұтынушыдан құжаттарды қабылдау, тіркеу, уәкілетті органның басшысына жөнелту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 қою, құжаттарды уәкілетті органның жауапты маманына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дәлелді бас тартуды дайындау, уәкілетті органның басшысына материалдары мен бірге құжаттарды беру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тартуға қол қою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тіркеу, дәлелді бас тартуды Орталыққа немесе тұтынушыға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Орталықта дәлелді бас тартуды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171"/>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171"/>
    <w:bookmarkStart w:name="z514" w:id="172"/>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 </w:t>
      </w:r>
      <w:r>
        <w:br/>
      </w:r>
      <w:r>
        <w:rPr>
          <w:rFonts w:ascii="Times New Roman"/>
          <w:b/>
          <w:i w:val="false"/>
          <w:color w:val="000000"/>
        </w:rPr>
        <w:t>
 </w:t>
      </w:r>
      <w:r>
        <w:br/>
      </w:r>
      <w:r>
        <w:rPr>
          <w:rFonts w:ascii="Times New Roman"/>
          <w:b/>
          <w:i w:val="false"/>
          <w:color w:val="000000"/>
        </w:rPr>
        <w:t>
</w:t>
      </w:r>
      <w:r>
        <w:rPr>
          <w:rFonts w:ascii="Times New Roman"/>
          <w:b/>
          <w:i w:val="false"/>
          <w:color w:val="000000"/>
        </w:rPr>
        <w:t>
(схемаларды қағаз нұсқасынан қараңыз)</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w:t>
      </w:r>
      <w:r>
        <w:br/>
      </w:r>
      <w:r>
        <w:rPr>
          <w:rFonts w:ascii="Times New Roman"/>
          <w:b w:val="false"/>
          <w:i w:val="false"/>
          <w:color w:val="000000"/>
          <w:sz w:val="28"/>
        </w:rPr>
        <w:t>
2013 жылғы «14» мамыр</w:t>
      </w:r>
      <w:r>
        <w:br/>
      </w:r>
      <w:r>
        <w:rPr>
          <w:rFonts w:ascii="Times New Roman"/>
          <w:b w:val="false"/>
          <w:i w:val="false"/>
          <w:color w:val="000000"/>
          <w:sz w:val="28"/>
        </w:rPr>
        <w:t>
№ 133 қаулысымен бекітілген</w:t>
      </w:r>
      <w:r>
        <w:br/>
      </w:r>
      <w:r>
        <w:rPr>
          <w:rFonts w:ascii="Times New Roman"/>
          <w:b w:val="false"/>
          <w:i w:val="false"/>
          <w:color w:val="000000"/>
          <w:sz w:val="28"/>
        </w:rPr>
        <w:t>
 </w:t>
      </w:r>
    </w:p>
    <w:bookmarkStart w:name="z524" w:id="173"/>
    <w:p>
      <w:pPr>
        <w:spacing w:after="0"/>
        <w:ind w:left="0"/>
        <w:jc w:val="left"/>
      </w:pPr>
      <w:r>
        <w:rPr>
          <w:rFonts w:ascii="Times New Roman"/>
          <w:b/>
          <w:i w:val="false"/>
          <w:color w:val="000000"/>
        </w:rPr>
        <w:t xml:space="preserve"> 
«Тұрғын үй көмегін тағайындау» мемлекеттік қызмет регламенті</w:t>
      </w:r>
      <w:r>
        <w:br/>
      </w:r>
      <w:r>
        <w:rPr>
          <w:rFonts w:ascii="Times New Roman"/>
          <w:b/>
          <w:i w:val="false"/>
          <w:color w:val="000000"/>
        </w:rPr>
        <w:t>
1. Жалпы ережелер</w:t>
      </w:r>
      <w:r>
        <w:br/>
      </w:r>
      <w:r>
        <w:rPr>
          <w:rFonts w:ascii="Times New Roman"/>
          <w:b/>
          <w:i w:val="false"/>
          <w:color w:val="000000"/>
        </w:rPr>
        <w:t>
 </w:t>
      </w:r>
    </w:p>
    <w:bookmarkEnd w:id="173"/>
    <w:p>
      <w:pPr>
        <w:spacing w:after="0"/>
        <w:ind w:left="0"/>
        <w:jc w:val="both"/>
      </w:pPr>
      <w:r>
        <w:rPr>
          <w:rFonts w:ascii="Times New Roman"/>
          <w:b w:val="false"/>
          <w:i w:val="false"/>
          <w:color w:val="000000"/>
          <w:sz w:val="28"/>
        </w:rPr>
        <w:t>      1. Осы «Тұрғын үй көмегін тағайындау» мемлекеттік қызмет регламенті (бұдан әрі – Регламент) «Әкімшілік рәсімдер туралы» 2000 жылғы 27 қарашадағы Қазақстан Республикасы Заңының 9-1 бабына сәйкес әзірленді.</w:t>
      </w:r>
      <w:r>
        <w:br/>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1) құрылымдық-функционалдық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3) Халыққа қызмет көрсету орталықтары (бұдан әрі – Орталық) – 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оның бөлімдері мен бөлімшелері.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«Тұрғын үй көмегін тағайындау» мемлекеттік қызмет (бұдан әрі – мемлекеттік қызмет) «Тұрғын үй қатынастары туралы» Қазақстан Республикасының 1997 жылғы 16 сәуірдегі Заңының 97-бабы 2-тармағының, Қазақстан Республикасы Үкіметінің 2009 жылғы 30 желтоқсандағы № 2314 қаулысымен бекітілген, Тұрғын үй көмегін көрсету ережесінің 2-тарауының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«Тұрғын үй көмегін тағайындау» мемлекеттік қызмет стандарты негізінде көрсетіледі.</w:t>
      </w:r>
      <w:r>
        <w:br/>
      </w:r>
      <w:r>
        <w:rPr>
          <w:rFonts w:ascii="Times New Roman"/>
          <w:b w:val="false"/>
          <w:i w:val="false"/>
          <w:color w:val="000000"/>
          <w:sz w:val="28"/>
        </w:rPr>
        <w:t>
      5.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p>
    <w:bookmarkStart w:name="z525" w:id="174"/>
    <w:p>
      <w:pPr>
        <w:spacing w:after="0"/>
        <w:ind w:left="0"/>
        <w:jc w:val="left"/>
      </w:pPr>
      <w:r>
        <w:rPr>
          <w:rFonts w:ascii="Times New Roman"/>
          <w:b/>
          <w:i w:val="false"/>
          <w:color w:val="000000"/>
        </w:rPr>
        <w:t xml:space="preserve"> 
2. Мемлекеттік қызмет көрсетуге қойылатын талаптар</w:t>
      </w:r>
      <w:r>
        <w:br/>
      </w:r>
      <w:r>
        <w:rPr>
          <w:rFonts w:ascii="Times New Roman"/>
          <w:b/>
          <w:i w:val="false"/>
          <w:color w:val="000000"/>
        </w:rPr>
        <w:t>
 </w:t>
      </w:r>
    </w:p>
    <w:bookmarkEnd w:id="174"/>
    <w:p>
      <w:pPr>
        <w:spacing w:after="0"/>
        <w:ind w:left="0"/>
        <w:jc w:val="both"/>
      </w:pPr>
      <w:r>
        <w:rPr>
          <w:rFonts w:ascii="Times New Roman"/>
          <w:b w:val="false"/>
          <w:i w:val="false"/>
          <w:color w:val="000000"/>
          <w:sz w:val="28"/>
        </w:rPr>
        <w:t>      6. Мемлекеттік қызметті олардың мекен-жайлары осы Регламенттің 1 және 2-қосымшаларында көрсетілген уәкілетті органмен, сондай-ақ Орталық арқылы көрсетіледі.</w:t>
      </w:r>
      <w:r>
        <w:br/>
      </w:r>
      <w:r>
        <w:rPr>
          <w:rFonts w:ascii="Times New Roman"/>
          <w:b w:val="false"/>
          <w:i w:val="false"/>
          <w:color w:val="000000"/>
          <w:sz w:val="28"/>
        </w:rPr>
        <w:t>
      7.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«Мемлекетік қызметтер» деген бөлімде;</w:t>
      </w:r>
      <w:r>
        <w:br/>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3)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4)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тәртібі туралы ақпаратты call-орталығының1414 телефоны бойынша алуға да болады.</w:t>
      </w:r>
      <w:r>
        <w:br/>
      </w:r>
      <w:r>
        <w:rPr>
          <w:rFonts w:ascii="Times New Roman"/>
          <w:b w:val="false"/>
          <w:i w:val="false"/>
          <w:color w:val="000000"/>
          <w:sz w:val="28"/>
        </w:rPr>
        <w:t>
      8.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Регламеннттің 1-қосымшада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9. Мемлекеттік қызметті алу үшін алушыдан өтініш алған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алушы уәкiлеттi органға өтiнiш бередi;</w:t>
      </w:r>
      <w:r>
        <w:br/>
      </w:r>
      <w:r>
        <w:rPr>
          <w:rFonts w:ascii="Times New Roman"/>
          <w:b w:val="false"/>
          <w:i w:val="false"/>
          <w:color w:val="000000"/>
          <w:sz w:val="28"/>
        </w:rPr>
        <w:t>
      2) уәкілетті органның маманы тіркеуді жүзеге асырады және оның мемлекеттік қызметті алушыға тіркеу және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ресімдеуді, уәкілетті органның басшысына қол қойдырады және уәкілетті органның маманына береді;</w:t>
      </w:r>
      <w:r>
        <w:br/>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алушыға береді.</w:t>
      </w:r>
      <w:r>
        <w:br/>
      </w:r>
      <w:r>
        <w:rPr>
          <w:rFonts w:ascii="Times New Roman"/>
          <w:b w:val="false"/>
          <w:i w:val="false"/>
          <w:color w:val="000000"/>
          <w:sz w:val="28"/>
        </w:rPr>
        <w:t>
      Орталыққа өтініш берілген кезде:</w:t>
      </w:r>
      <w:r>
        <w:br/>
      </w:r>
      <w:r>
        <w:rPr>
          <w:rFonts w:ascii="Times New Roman"/>
          <w:b w:val="false"/>
          <w:i w:val="false"/>
          <w:color w:val="000000"/>
          <w:sz w:val="28"/>
        </w:rPr>
        <w:t>
      1) алушы Орталыққа өтініш береді;</w:t>
      </w:r>
      <w:r>
        <w:br/>
      </w:r>
      <w:r>
        <w:rPr>
          <w:rFonts w:ascii="Times New Roman"/>
          <w:b w:val="false"/>
          <w:i w:val="false"/>
          <w:color w:val="000000"/>
          <w:sz w:val="28"/>
        </w:rPr>
        <w:t>
      2) Орталық инспекторы құжаттарды қабылдайды, өтініштің нөмірі мен қабылдаған күні, сұралатын мемлекеттік қызметтің түрі; қоса берілген құжаттардың саны мен атаулары, құжаттардың берілу күні, уақыты және орны, құжаттарды ресімдеуге өтінішті қабылдаған Орталықтан жауапты инспекторының тегі, аты, әкесінің аты, мемлекеттік қызмет алушының тегі, аты, әкесінің аты, уәкілетті өкілдің тегі, аты, әкесінің аты көрсетілген тиісті құжаттарды қабылдау туралы қолхатты береді, теркейді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инспекторына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Штрихкод сканерінің көмегімен белгіленеді.</w:t>
      </w:r>
      <w:r>
        <w:br/>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басшысының қарауына береді;</w:t>
      </w:r>
      <w:r>
        <w:br/>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7) уәкілетті органның маманы мемлекеттік қызметтің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Штрихкод сканерінің көмегімен белгіленеді.</w:t>
      </w:r>
      <w:r>
        <w:br/>
      </w:r>
      <w:r>
        <w:rPr>
          <w:rFonts w:ascii="Times New Roman"/>
          <w:b w:val="false"/>
          <w:i w:val="false"/>
          <w:color w:val="000000"/>
          <w:sz w:val="28"/>
        </w:rPr>
        <w:t>
      8) Орталық инспекторы алушыға хабарламаны не мемлекеттік қызмет көрсетуден бас тарту туралы дәлелді жауабын береді.</w:t>
      </w:r>
    </w:p>
    <w:bookmarkStart w:name="z526" w:id="175"/>
    <w:p>
      <w:pPr>
        <w:spacing w:after="0"/>
        <w:ind w:left="0"/>
        <w:jc w:val="left"/>
      </w:pPr>
      <w:r>
        <w:rPr>
          <w:rFonts w:ascii="Times New Roman"/>
          <w:b/>
          <w:i w:val="false"/>
          <w:color w:val="000000"/>
        </w:rPr>
        <w:t xml:space="preserve"> 
3. Мемлекеттік қызмет көрсету кезіндегі іс-қимыл (өзара іс-қимыл) тәртібінің сипаты</w:t>
      </w:r>
      <w:r>
        <w:br/>
      </w:r>
      <w:r>
        <w:rPr>
          <w:rFonts w:ascii="Times New Roman"/>
          <w:b/>
          <w:i w:val="false"/>
          <w:color w:val="000000"/>
        </w:rPr>
        <w:t>
 </w:t>
      </w:r>
    </w:p>
    <w:bookmarkEnd w:id="175"/>
    <w:p>
      <w:pPr>
        <w:spacing w:after="0"/>
        <w:ind w:left="0"/>
        <w:jc w:val="both"/>
      </w:pPr>
      <w:r>
        <w:rPr>
          <w:rFonts w:ascii="Times New Roman"/>
          <w:b w:val="false"/>
          <w:i w:val="false"/>
          <w:color w:val="000000"/>
          <w:sz w:val="28"/>
        </w:rPr>
        <w:t>      10. Алушы мемлекеттік қызмет алу үшін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11. Мемлекеттiк қызмет көрсету үдерiсiнде мынадай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уәкiлеттi органның маманы;</w:t>
      </w:r>
      <w:r>
        <w:br/>
      </w:r>
      <w:r>
        <w:rPr>
          <w:rFonts w:ascii="Times New Roman"/>
          <w:b w:val="false"/>
          <w:i w:val="false"/>
          <w:color w:val="000000"/>
          <w:sz w:val="28"/>
        </w:rPr>
        <w:t>
      4) уәкiлеттi органның басшысы;</w:t>
      </w:r>
      <w:r>
        <w:br/>
      </w:r>
      <w:r>
        <w:rPr>
          <w:rFonts w:ascii="Times New Roman"/>
          <w:b w:val="false"/>
          <w:i w:val="false"/>
          <w:color w:val="000000"/>
          <w:sz w:val="28"/>
        </w:rPr>
        <w:t>
      5) уәкiлеттi органның жауапты маманы.</w:t>
      </w:r>
      <w:r>
        <w:br/>
      </w:r>
      <w:r>
        <w:rPr>
          <w:rFonts w:ascii="Times New Roman"/>
          <w:b w:val="false"/>
          <w:i w:val="false"/>
          <w:color w:val="000000"/>
          <w:sz w:val="28"/>
        </w:rPr>
        <w:t>
      12. Әрбiр әкiмшiлiк iс-әрекетiнiң орындалу мерзiмiн көрсете отырып әрбір ҚФБ әкiмшiлiк iс-қимылы дәйектiлiгiнiң және өзара іс-қимылының мәтiндiк кестелiк сипаттамасы, осы Регламенттiң 3-қосымшасында көрсетiлген.</w:t>
      </w:r>
      <w:r>
        <w:br/>
      </w:r>
      <w:r>
        <w:rPr>
          <w:rFonts w:ascii="Times New Roman"/>
          <w:b w:val="false"/>
          <w:i w:val="false"/>
          <w:color w:val="000000"/>
          <w:sz w:val="28"/>
        </w:rPr>
        <w:t>
      13. Мемлекеттiк қызмет көрсету үдерiсiнде әкiмшiлiк іс-қимылдардың қисынды дәйектiлiгi мен ҚФБ арасындағы өзара байланысты көрсететiн схемалар, осы Регламенттiң 4-қосымшасында көрсетiлген.</w:t>
      </w:r>
      <w:r>
        <w:br/>
      </w:r>
      <w:r>
        <w:rPr>
          <w:rFonts w:ascii="Times New Roman"/>
          <w:b w:val="false"/>
          <w:i w:val="false"/>
          <w:color w:val="000000"/>
          <w:sz w:val="28"/>
        </w:rPr>
        <w:t>
      14. Хабарламаның не мемлекеттік қызмет көрсетуден бас тарту туралы дәлелді жауаптың нысаны осы Регламенттің 5-қосымшасында көрсетілген.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Start w:name="z527" w:id="17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r>
        <w:br/>
      </w:r>
      <w:r>
        <w:rPr>
          <w:rFonts w:ascii="Times New Roman"/>
          <w:b/>
          <w:i w:val="false"/>
          <w:color w:val="000000"/>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240"/>
        <w:gridCol w:w="3905"/>
        <w:gridCol w:w="1620"/>
        <w:gridCol w:w="2215"/>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w:t>
            </w:r>
            <w:r>
              <w:br/>
            </w:r>
            <w:r>
              <w:rPr>
                <w:rFonts w:ascii="Times New Roman"/>
                <w:b w:val="false"/>
                <w:i w:val="false"/>
                <w:color w:val="000000"/>
                <w:sz w:val="20"/>
              </w:rPr>
              <w:t>
фон нөмірі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қаласы,11 шағын аудан, № 50 ғимарат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сағат 9-00 бастап 18-00 дейiн, түскi үзiлiс сағат 13-00 бастап 14-00 дейiн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Жанаөзен қаласы, 3 а шағын аудан, «Достар»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both"/>
      </w:pPr>
      <w:r>
        <w:br/>
      </w:r>
      <w:r>
        <w:br/>
      </w:r>
      <w:r>
        <w:rPr>
          <w:rFonts w:ascii="Times New Roman"/>
          <w:b w:val="false"/>
          <w:i w:val="false"/>
          <w:color w:val="000000"/>
          <w:sz w:val="28"/>
        </w:rPr>
        <w:t>
 </w:t>
      </w:r>
      <w:r>
        <w:br/>
      </w: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Start w:name="z528" w:id="177"/>
    <w:p>
      <w:pPr>
        <w:spacing w:after="0"/>
        <w:ind w:left="0"/>
        <w:jc w:val="left"/>
      </w:pPr>
      <w:r>
        <w:rPr>
          <w:rFonts w:ascii="Times New Roman"/>
          <w:b/>
          <w:i w:val="false"/>
          <w:color w:val="000000"/>
        </w:rPr>
        <w:t xml:space="preserve"> 
Мемлекеттік қызмет көрсету жөніндегі Халыққа қызмет көрсету орталығының тізбесі</w:t>
      </w:r>
      <w:r>
        <w:br/>
      </w:r>
      <w:r>
        <w:rPr>
          <w:rFonts w:ascii="Times New Roman"/>
          <w:b/>
          <w:i w:val="false"/>
          <w:color w:val="000000"/>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352"/>
        <w:gridCol w:w="4631"/>
        <w:gridCol w:w="206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қаласы,15 шағынаудан, 67 «б»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422316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 35072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465683, 466142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 25635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22083, 22079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Уәлиханов көшесі, 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 22141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Маяұлы көшесі, 6-д ғимарат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кентінің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 7 ауыл, «Боранқұл мәдениет» мемлекеттік мекемесінің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Үштерек көшесі,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Start w:name="z529" w:id="178"/>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w:t>
      </w:r>
      <w:r>
        <w:br/>
      </w:r>
      <w:r>
        <w:rPr>
          <w:rFonts w:ascii="Times New Roman"/>
          <w:b/>
          <w:i w:val="false"/>
          <w:color w:val="000000"/>
        </w:rPr>
        <w:t>
 </w:t>
      </w:r>
      <w:r>
        <w:br/>
      </w:r>
      <w:r>
        <w:rPr>
          <w:rFonts w:ascii="Times New Roman"/>
          <w:b/>
          <w:i w:val="false"/>
          <w:color w:val="000000"/>
        </w:rPr>
        <w:t>
1-кесте. ҚФБ іс-қимылдарының сипаттамасы</w:t>
      </w:r>
      <w:r>
        <w:br/>
      </w:r>
      <w:r>
        <w:rPr>
          <w:rFonts w:ascii="Times New Roman"/>
          <w:b/>
          <w:i w:val="false"/>
          <w:color w:val="000000"/>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09"/>
        <w:gridCol w:w="2429"/>
        <w:gridCol w:w="2430"/>
        <w:gridCol w:w="2151"/>
        <w:gridCol w:w="2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жолдайды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орындау үшін жауапты маманды анықтау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601"/>
        <w:gridCol w:w="2372"/>
        <w:gridCol w:w="2421"/>
        <w:gridCol w:w="2246"/>
        <w:gridCol w:w="24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тексеруді жүзеге асыру, хабарла-</w:t>
            </w:r>
            <w:r>
              <w:br/>
            </w:r>
            <w:r>
              <w:rPr>
                <w:rFonts w:ascii="Times New Roman"/>
                <w:b w:val="false"/>
                <w:i w:val="false"/>
                <w:color w:val="000000"/>
                <w:sz w:val="20"/>
              </w:rPr>
              <w:t xml:space="preserve">
маны немесе дәлелді бас тартуды дайындау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немесе дәлелді бас тартуды тіркеу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w:t>
            </w:r>
            <w:r>
              <w:br/>
            </w:r>
            <w:r>
              <w:rPr>
                <w:rFonts w:ascii="Times New Roman"/>
                <w:b w:val="false"/>
                <w:i w:val="false"/>
                <w:color w:val="000000"/>
                <w:sz w:val="20"/>
              </w:rPr>
              <w:t>
дарымен бірге құжаттарды беру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Орталыққа мемлекет-</w:t>
            </w:r>
            <w:r>
              <w:br/>
            </w:r>
            <w:r>
              <w:rPr>
                <w:rFonts w:ascii="Times New Roman"/>
                <w:b w:val="false"/>
                <w:i w:val="false"/>
                <w:color w:val="000000"/>
                <w:sz w:val="20"/>
              </w:rPr>
              <w:t>
тік қызмет көрсетудің нәтижесін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30" w:id="179"/>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549"/>
        <w:gridCol w:w="2563"/>
        <w:gridCol w:w="2563"/>
        <w:gridCol w:w="2629"/>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тіркеу, құжаттарды Орталықтың жинақтаушы бөліміне жіберу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Тізілім жасау, уәкілетті органға құжаттарды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Орталықтан немесе алушыдан құжаттарды қабылдау,тіркеу, уәкілетті органның басшысына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p>
          <w:p>
            <w:pPr>
              <w:spacing w:after="20"/>
              <w:ind w:left="20"/>
              <w:jc w:val="both"/>
            </w:pPr>
            <w:r>
              <w:rPr>
                <w:rFonts w:ascii="Times New Roman"/>
                <w:b w:val="false"/>
                <w:i w:val="false"/>
                <w:color w:val="000000"/>
                <w:sz w:val="20"/>
              </w:rPr>
              <w:t>Хабарламаға қол қою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Хабарламаны тіркеу, хабарламаны Орталыққа немесе алушыға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p>
          <w:p>
            <w:pPr>
              <w:spacing w:after="20"/>
              <w:ind w:left="20"/>
              <w:jc w:val="both"/>
            </w:pPr>
            <w:r>
              <w:rPr>
                <w:rFonts w:ascii="Times New Roman"/>
                <w:b w:val="false"/>
                <w:i w:val="false"/>
                <w:color w:val="000000"/>
                <w:sz w:val="20"/>
              </w:rPr>
              <w:t>Алушыға хабарла-</w:t>
            </w:r>
            <w:r>
              <w:br/>
            </w:r>
            <w:r>
              <w:rPr>
                <w:rFonts w:ascii="Times New Roman"/>
                <w:b w:val="false"/>
                <w:i w:val="false"/>
                <w:color w:val="000000"/>
                <w:sz w:val="20"/>
              </w:rPr>
              <w:t>
маны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180"/>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549"/>
        <w:gridCol w:w="2563"/>
        <w:gridCol w:w="2563"/>
        <w:gridCol w:w="2629"/>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r>
              <w:br/>
            </w:r>
            <w:r>
              <w:rPr>
                <w:rFonts w:ascii="Times New Roman"/>
                <w:b w:val="false"/>
                <w:i w:val="false"/>
                <w:color w:val="000000"/>
                <w:sz w:val="20"/>
              </w:rPr>
              <w:t>
 </w:t>
            </w:r>
            <w:r>
              <w:br/>
            </w:r>
            <w:r>
              <w:rPr>
                <w:rFonts w:ascii="Times New Roman"/>
                <w:b w:val="false"/>
                <w:i w:val="false"/>
                <w:color w:val="000000"/>
                <w:sz w:val="20"/>
              </w:rPr>
              <w:t>
Құжаттарды қабылдау,қолхат беру, өтінішті тіркеу, құжаттарды Орталықтың жинақтаушы бөліміне жіберу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Тізілім жасау, уәкілетті органға құжаттарды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Орталықтан немесе алушыдан құжаттарды қабылдау, тіркеу, уәкілетті органның басшысына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w:t>
            </w:r>
          </w:p>
          <w:p>
            <w:pPr>
              <w:spacing w:after="20"/>
              <w:ind w:left="20"/>
              <w:jc w:val="both"/>
            </w:pPr>
            <w:r>
              <w:rPr>
                <w:rFonts w:ascii="Times New Roman"/>
                <w:b w:val="false"/>
                <w:i w:val="false"/>
                <w:color w:val="000000"/>
                <w:sz w:val="20"/>
              </w:rPr>
              <w:t>Дәлелді бас тартуға қол қою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 </w:t>
            </w:r>
          </w:p>
          <w:p>
            <w:pPr>
              <w:spacing w:after="20"/>
              <w:ind w:left="20"/>
              <w:jc w:val="both"/>
            </w:pPr>
            <w:r>
              <w:rPr>
                <w:rFonts w:ascii="Times New Roman"/>
                <w:b w:val="false"/>
                <w:i w:val="false"/>
                <w:color w:val="000000"/>
                <w:sz w:val="20"/>
              </w:rPr>
              <w:t>Дәлелді бас тартуды тіркеу, дәлелді бас тартуды Орталыққа немесе алушыға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p>
          <w:p>
            <w:pPr>
              <w:spacing w:after="20"/>
              <w:ind w:left="20"/>
              <w:jc w:val="both"/>
            </w:pPr>
            <w:r>
              <w:rPr>
                <w:rFonts w:ascii="Times New Roman"/>
                <w:b w:val="false"/>
                <w:i w:val="false"/>
                <w:color w:val="000000"/>
                <w:sz w:val="20"/>
              </w:rPr>
              <w:t>Алушыға дәлелді бас тартуды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2" w:id="18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181"/>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(Сипаттаманы қағаздық нұсқасында қараңыз)</w:t>
      </w:r>
      <w:r>
        <w:br/>
      </w:r>
      <w:r>
        <w:rPr>
          <w:rFonts w:ascii="Times New Roman"/>
          <w:b/>
          <w:i w:val="false"/>
          <w:color w:val="000000"/>
        </w:rPr>
        <w:t>
  Қызметті алушы уәкілетті органға өтініш берген кезде ҚФБ іс-қимылдарының сипаттамасы</w:t>
      </w:r>
      <w:r>
        <w:br/>
      </w:r>
      <w:r>
        <w:rPr>
          <w:rFonts w:ascii="Times New Roman"/>
          <w:b/>
          <w:i w:val="false"/>
          <w:color w:val="000000"/>
        </w:rPr>
        <w:t>
(Сипаттаманы қағаздық нұсқасында қараңыз)</w:t>
      </w:r>
    </w:p>
    <w:bookmarkStart w:name="z533" w:id="182"/>
    <w:p>
      <w:pPr>
        <w:spacing w:after="0"/>
        <w:ind w:left="0"/>
        <w:jc w:val="both"/>
      </w:pPr>
      <w:r>
        <w:br/>
      </w:r>
      <w:r>
        <w:br/>
      </w: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182"/>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 аудандық/қалалық жұмыспен қамту және әлеуметтік бағдарламалар бөлімі Сіздің тұрғын үй көмегін тағайындау туралы өтінішіңізді қарап:____________________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 аудандық/қалалық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бағдарламалар бөлімінің бастығы __________________ __________________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