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51e0" w14:textId="e7b5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Манғыстау облысы бойынша жер үсті көздеріндегі су ресурстарын пайдаланғаны үшін 2012 жылға арналған төлемақы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2012 жылғы 04 сәуірдегі № 3/27 шешімі. Маңғыстау облысының Әділет департаментінде 2012 жылғы 25 сәуірде № 2126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1.Маңғыстау облысы бойынша жер үсті көздеріндегі су ресурстарын пайдаланғаны үшін 2012 жылға арналған төлемақы ставкалары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Ә. Сахимов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 Экологиялық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бақылау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Жайық-Каспий экология департаменті»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Маңғыстау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филиалының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 Әлиев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 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сәуір 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ресурстар және табиғат пайдалануды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реттеу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Жаңбыршин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сәуір 2012 ж.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сәуірдегі № 3/27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жер үстi көздерiнiң су ресурстарын</w:t>
      </w:r>
      <w:r>
        <w:br/>
      </w:r>
      <w:r>
        <w:rPr>
          <w:rFonts w:ascii="Times New Roman"/>
          <w:b/>
          <w:i w:val="false"/>
          <w:color w:val="000000"/>
        </w:rPr>
        <w:t>
пайдаланғаны үшін 2012 жылға арналған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9"/>
        <w:gridCol w:w="1628"/>
        <w:gridCol w:w="1846"/>
        <w:gridCol w:w="1706"/>
        <w:gridCol w:w="1573"/>
        <w:gridCol w:w="1278"/>
        <w:gridCol w:w="867"/>
        <w:gridCol w:w="1083"/>
      </w:tblGrid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пайдаланудың түрі</w:t>
            </w:r>
          </w:p>
        </w:tc>
      </w:tr>
      <w:tr>
        <w:trPr>
          <w:trHeight w:val="1635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бассейні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пайдала-ну және комму- налдық қызмет- тер (теңге/ 1000 текше м.)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Өнеркә- сіп жылу энергети-касын қоса есепте- генде (теңге/1000 текше м.)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шаруашы-лығы (теңге/ 1000 текше м)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көздері-нен су алуды жүзеге асыра- тын тоған шаруашы -лық-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(теңге/1000 текше м.)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көзде-рінен балық аулай-тын балық шаруа-шылы- ғы, тұтыну-шылар (тең- ге/тон-на)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энер-ге-тика (тең-ге/ 1000 кВт.сағ)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көлі-гі (тең-ге/ 1000 т.км)</w:t>
            </w:r>
          </w:p>
        </w:tc>
      </w:tr>
      <w:tr>
        <w:trPr>
          <w:trHeight w:val="825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теңізі бойынша базалық ставкалар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15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инфляция коэффициенті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1,062</w:t>
            </w:r>
          </w:p>
        </w:tc>
      </w:tr>
      <w:tr>
        <w:trPr>
          <w:trHeight w:val="765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инфляция коэффициенті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1,074</w:t>
            </w:r>
          </w:p>
        </w:tc>
      </w:tr>
      <w:tr>
        <w:trPr>
          <w:trHeight w:val="66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Төмендету коэффициенті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35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Жоғарлату коэффициенті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495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ставкалары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140,97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38,32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