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efb52" w14:textId="21efb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бойынша қоршаған ортаға эмиссиялар үшін 2011 жылға арналған төлемақы ставкалары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2012 жылғы 21 ақпандағы № 2/15 шешімі. Маңғыстау облысының Әділет департаментінде 2012 жылғы 27 наурызда № 2120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міндетті төлемдер туралы (Салық Кодексі)" Қазақстан Республикасы Кодексінің </w:t>
      </w:r>
      <w:r>
        <w:rPr>
          <w:rFonts w:ascii="Times New Roman"/>
          <w:b w:val="false"/>
          <w:i w:val="false"/>
          <w:color w:val="000000"/>
          <w:sz w:val="28"/>
        </w:rPr>
        <w:t>495-бабына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 Заңының 6-бабы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ЕТТІ: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Маңғыстау облысы бойынша қоршаған ортаға эмиссиялар үшін 2012 жылға арналған төлемақы ставкалары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 .                       Уандықов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 Б Б. Жүсіпов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Маңғыстау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департаментінің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К. Абдуллаев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ақпан 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табиғи ресурстар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табиғат пайдалануды реттеу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Е. Жаңбыршин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ақпан 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Жайық-Каспий экология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филиалының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Б. Ниязов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ақпан 2012 ж.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2/ шешіміне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 бойынша қоршаған ортаға эмиссиялар</w:t>
      </w:r>
      <w:r>
        <w:br/>
      </w:r>
      <w:r>
        <w:rPr>
          <w:rFonts w:ascii="Times New Roman"/>
          <w:b/>
          <w:i w:val="false"/>
          <w:color w:val="000000"/>
        </w:rPr>
        <w:t>
үшін 2012 жылға арналған төлемақы ставкалары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Тұрақты көздерден ластағыш заттардың шығарындылары үшін төлемақы ставкалары: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4"/>
        <w:gridCol w:w="3873"/>
        <w:gridCol w:w="3886"/>
        <w:gridCol w:w="3677"/>
      </w:tblGrid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Ластағыш заттардың түрлері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 үшін төлемақы ставкалары (АЕК)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 үшін төлемақы ставкалары (АЕК)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тотықтары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 тотықтары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 және күл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Қорғасын және оның қосындылары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Күкіртсутек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Фенолдар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Көмірсутектер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Формальдегид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Көміртегі тотықтары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Күйе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тотықтары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 валентті хром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 тотықтары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Бенз(а)пирен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996,6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заңнамасында белгіленген тәртіппен жүзеге асырылатын алауларда ілеспе және (немесе) табиғи газды жағудан ластағыш заттардың шығарындылары үшін төлемақы ставкалары: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1"/>
        <w:gridCol w:w="6823"/>
        <w:gridCol w:w="4616"/>
      </w:tblGrid>
      <w:tr>
        <w:trPr>
          <w:trHeight w:val="66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Ластағыш заттардың түрлері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 үшін төлемақы ставкалары (АЕК)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Көмірсутектер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44,6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Көміртегі тотықтары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диоксиды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 диоксиды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Күкіртті сутегі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Меркаптан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199320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Қозғалмалы көздерден атмосфералық ауаға ластағыш заттардың шығарындылары үшін төлемақы ставкалары: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6842"/>
        <w:gridCol w:w="4595"/>
      </w:tblGrid>
      <w:tr>
        <w:trPr>
          <w:trHeight w:val="75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түрлері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Пайдаланылған отынның 1 тоннасы үшін ставка (АЕК)</w:t>
            </w:r>
          </w:p>
        </w:tc>
      </w:tr>
      <w:tr>
        <w:trPr>
          <w:trHeight w:val="375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Этилденбеген бензин үшін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</w:t>
            </w:r>
          </w:p>
        </w:tc>
      </w:tr>
      <w:tr>
        <w:trPr>
          <w:trHeight w:val="39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 отыны үшін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75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Сұйытылған, сығылған газ үшін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Ластағыш заттардың шығарындылары үшін төлемақы ставкалары мыналарды құрайды: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6913"/>
        <w:gridCol w:w="4654"/>
      </w:tblGrid>
      <w:tr>
        <w:trPr>
          <w:trHeight w:val="6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Ластағыш заттардың түрлері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 үшін төлемақы ставкалары (АЕК)</w:t>
            </w:r>
          </w:p>
        </w:tc>
      </w:tr>
      <w:tr>
        <w:trPr>
          <w:trHeight w:val="3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Нитриттар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Мырыш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</w:tr>
      <w:tr>
        <w:trPr>
          <w:trHeight w:val="3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26804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Оттегіне биологиялық сұраныс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Тұзды аммоний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өнімдері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Нитраттар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темір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Сульфаттар (анион)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Өлшенген заттар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Синтетикалық бетүсті-белсенді заттар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Хлоридтер (анион)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Алюминий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Өндіріс және тұтыну қалдықтарын орналастырғаны үшін төлемақы ставкалары мыналарды құрайды: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6697"/>
        <w:gridCol w:w="1747"/>
        <w:gridCol w:w="3029"/>
      </w:tblGrid>
      <w:tr>
        <w:trPr>
          <w:trHeight w:val="30" w:hRule="atLeast"/>
        </w:trPr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Қалдықтардың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Төлемақы ставкалары (АЕК)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 үшін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гигабек-керель (Гбк) үшін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 пен тұтынудың қалдықтарын полигондарда, жинақтауыштарда, санкцияланған үйінділерде және арнайы берілген орындарда орналастырғаны үшін: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қалдықтар (тұрмыстық қатты қалдықтар, тазарту құрылғыларының кәріздік тұнбасы)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Қауіптілік деңгейін ескере отырып, өнеркәсіптік қалдықтар: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1.2.1.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"қызыл" тізім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1.2.2.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"янтарь" тізім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1.2.3.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"жасыл" тізім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1.2.4.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жіктелмегендер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Бұдан басқа: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1.3.1.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аршынды жыныстар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1.3.2.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жанас таужыныстары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0,026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1.3.3.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байыту қалдықтары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1.3.4.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шлактар, шламдар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1.3.5.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 мен күлшлактар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1.3.6.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өндірісінің қалдықтары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Радиоактивтік қалдықтарды орналастырғаны үшін, гигабеккерельмен (Гбк):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Трансуранды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0,76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Альфа-радиоактивті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Бета-радиоактивті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Шынақты радиоактивті көздер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Күкіртті орналастырғаны үшін төлемақы ствакалары бір тонна үшін 3,77 АЕК-ті құрайды.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Мынадай коэффициенттер: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коммуналдық қызметтер көрсету кезінде түзілетін эмиссия көлемі үшін табиғи монополия субъектілері мен Қазақстан Республикасының энергия өндіруші ұйымдары үшін осы бапта белгіленген төлемақы ставкаларына: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 – 0,3 коэффициенті;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4-тармақта – 0,43 коэффициенті;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5-тармақтың 1.3.5.-жолында – 0,05 коэффициенті;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коммуналдық қалдықтарды орналастыруды жүзеге асыратын полигондар үшін тұрғылықты жері бойынша жеке тұлғалардан жиналған тұрмыстық қатты қалдықтардың көлемі үшін 5-тармақтың 1.1.-жолында белгіленген төлемақы ставкасына 0,2 коэффициенті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шешімнің 7-тармағында көзделген коэффициенттер қоршаған ортаға эмиссиялардың нормативтерден тыс көлемі үшін төленетін төлемақыға қолданылмайды.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Белгіленген лимиттерден асып түскен қоршаған ортаға эмиссия үшін осы шешімде белгіленген төлемақы ставкалары он есеге ұлғаяды.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