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10c" w14:textId="e545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"Жерлерді аймақтарға бөлу жобасын (схемасын), бағалау аймақтарының шекараларын және жер учаскелері үшін төлемақының базалық ставкаларына түзету коэфициенттерін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15 қарашадағы N 9/9 шешімі. Қызылорда облысының Әділет департаментінде 2012 жылы 20 желтоқсанда N 4373 тіркелді. Күші жойылды - Қызылорда облысы Шиелі аудандық мәслихатының 2024 жылғы 12 сәуірдегі № 15/7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12.04.2024 </w:t>
      </w:r>
      <w:r>
        <w:rPr>
          <w:rFonts w:ascii="Times New Roman"/>
          <w:b w:val="false"/>
          <w:i w:val="false"/>
          <w:color w:val="ff0000"/>
          <w:sz w:val="28"/>
        </w:rPr>
        <w:t>№ 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 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жерлерін аймақтарға бөлу жобасы (схемасы) мен бағалау аймақтарының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-қосымшаға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ІХ сессиясының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Оразбекұлы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9/9 шешіміне 1-қосымша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Қызылорда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Шиелі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Шиелі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аймақтарға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жобасы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схемасы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3660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9/9 шешіміне 2-қосымша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жерлерін аймақтарға бөлу бағалау аймақтарының шекаралары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Жер-кадастрлық кварталдар қиылыстары шегіндегі аймақтардың шекаралары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ауданы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аймақ (011 кварталы)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солтүстігі К-3 қашыртқыдан басталып, шығысы өндірістік аймаққа баратын жолмен, оңтүстігі Самара-Шымкент автотрассасымен, батысынан Шиелі орман шаруашылығының жерімен шектеседі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аймақ 1-учаске (003,005 кварталдары)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шекарасы солтүстік батыстан шығыс бағытта темір жолмен, шығыстан оңтүстік батысқа қарай Бұдабай көшесімен, оңтүстік батысы Базар арығын бойлап, солтүстік батысы темір жолға келіп түйіседі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ІІ-аймақ (001,002,006,007 кварталдар)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шекарасы солтүстік шығысы темір жолмен Базар арығына дейін келіп, шығыс беті Базар арығымен, солтүстік батысы Бұдабай көшесімен шектесіп, темір жолмен жалғасады, шығысы Ш.Бәкіров көшесімен шектесіп, Жайлыбаев көшесімен жалғасып, оңтүстігі К-4 қашыртқысын бойлап, батысынан Бәйтерек мөлтек ауданын қамтиды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аймақ 1-учаске (008,009,010 кварталдар)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шекарасының батысы оңтүстік өндірістік аймақпен, солтүстігі К-3 қашыртқымен, шығысында Ә.Шорабаев шаруа қожалығын айналып өтіп Н.Бегежанов көшесімен бойлап, әрі қарай оңтүстік шығысы Ш.Бәкіров көшесімен оңтүстік батысқа қарай темір жолмен, солтүстігі Самара-Шымкент автотрассасымен шектеседіі.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IV- аймақ 1 учаске 037 кварталы)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солтүстігіндегі "Алты қора" өңірі.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IV- аймақ 2 учаске (001,008,038 кварталдары)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батысы М.Шоқай көшесінен басталып, Жайлыбаев көшесімен Ш.Бәкіров көшесін бойлай, Н.Бегежанов көшесімен және солтүстігі К-3 қашыртқымен, шығысы Керделі ауылдық округінің жерімен және РУ-6 кен өндіру кешеніне баратын өндірістік жолмен шектессе, оңтүстігі "Шұғыла" мөлтек ауданын толығымен қамтиды.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IV- аймақ 3 учаске (028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мөлтек ауданын толығымен қамтиды Солтүстігі қашыртқымен, оңтүстігі арықпен, батысы Ыбырай Жахаев ауылымен шектеседі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9/9 шешіміне 3-қосымша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ставкаларына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