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333d7" w14:textId="fd333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"Шиелі кентінің шекарасын (шегін) өзгерту туралы"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2012 жылғы 15 қарашадағы N 9/8 және Қызылорда облысы Шиелі ауданы әкімдігінің 2012 жылғы 15 қарашадағы N 2101 бірлескен қаулысы мен шешімі. Қызылорда облысының Әділет департаментінде 2012 жылы 20 желтоқсанда N 4371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 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Жер кодексі" Қазақстан Республикасының 2003 жылғы 20 маусымдағы кодексінің 108-бабының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Республикасының әкімшілік-аумақтық құрылысы туралы" Қазақстан Республикасының 1993 жылғы 8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Шиелі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Шиелі ауданы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Нартай Бекежанов ауылының батыс бөлігіндегі жалпы көлемі 280,0 гектар жер учаскесін Шиелі кентіне қосып, Шиелі кентінің шекарасы (шегі) 3802,0 гектарға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мен қаулының орындалуын бақылау аудан әкімінің орынбасары Б. Ысмағұловқа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мен қаулы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Аудандық мәслихаттың кезектен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тыс ІХ сессиясының төрағасы,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            Ә. Оразбекұлы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атқарушы                           Қ. Оңғаров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