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52d3" w14:textId="e38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көмегін көрсетудің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15 қарашадағы N 9/3 шешімі. Қызылорда облысының Әділет департаментінде 2012 жылғы 13 желтоқсанда N 4364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"Тұрғын үй көмегін көрсету ережесін бекіту туралы"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2314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көмегін көрсетудің мөлшері мен тәртібі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Шиелі аудандық мәслихатының экономикалық мәселелер жөніндегі тұрақты комиссиясының төрағасы Қ.Қасымовқа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IX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"15"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9/3 шешіміне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Тұрғын үй көмегін көрсетудің мөлшері мен тәртібі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тұрғын үй көмегін көрсетудің мөлшері мен тәртібі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 Қазақстан Республикасының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2314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көрсету ережесіне" сәйкес әзірленді.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  Тұрғын үй көмегін көрсету тәртібі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 қамтылған отбасылардың (азаматтардың) тұрғын үй көмегін есептеуге қабылданатын шығыстары Қазақстан Республикасының Үкіметінің 2009 жылғы 30 желтоқсандағы N 2314 қаулысымен бекітілген "Тұрғын үй көмегін көрсету ережесінің"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нормалар шегiндегi шектi жол берiлетiн шығыстар үлесi отбасының (азаматтың) жиынтық табыстың 15 пайызы мөлшерiнде белгiленедi.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 үй көмегін тағайындау "Шиелі аудандық жұмыспен қамту және әлеуметтік бағдарламалар бөлімі" мемлекеттік мекемесі (бұдан әрі-уәкілетті орган)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жерлерде тұрақты тұратын адамдарға тұрғын үйді (тұрғын ғимаратты) күтіп-ұстауға арналған ай сайынғы және нысаналы жарналардың мөлшерiн айқындайтын сметаға сәйкес, тұрғын үйді (тұрғын ғимаратты) күтіп-ұстауға арналған коммуналдық қызметтер көрсету ақысын төлеу, сондай-ақ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төлеуге, жеткiзушiлер ұсынған шоттар бойынша тұрғын үй көмегі бюджет қаражаты есебінен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Тұрғын үй көмегін тағайындау үшін отбасы (азамат) уәкілетті органға өтінішпен жүгінеді және Қазақстан Республикасының Үкіметінің 2009 жылғы 30 желтоқсандағы N 2314 қаулысымен бекітілген "Тұрғын үй көмегін көрсету ережесінің"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Тұрғын үй көмегі өтініш берген айдан бастап ағымдағы тоқсанға тағайындалады.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Тұрғын үй көмегiн көрсету мөлшерi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 қамтылған отбасыларға (азаматтарға) тұрғын үй көмегін тағайындау төмендегі пайдалану нормаларына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 қуатын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адамға –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және одан көп адамға – 230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адамға дейін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және одан да көп адамға –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отын пайдалану от жағу маусымына: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отбасыға - 2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Коммуналдық қызметтерді пайдалану төлемінің нормалары мен тарифтерін қызмет көрсететіндер ұсынады.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