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b1d" w14:textId="a022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2012-2014 жылдарға арналған бюджеті туралы" аудандық мәслихаттың 2011 жылғы 20 желтоқсандағы N 52/2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15 қарашадағы N 9/2 шешімі. Қызылорда облысының Әділет департаментінде 2012 жылы 22 қарашада N 4343 тіркелді. Күші жойылды - Қызылорда облысы Шиелі аудандық мәслихатының 2013 жылғы 04 қаңтардағы N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04.01.2013 N 12/2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кодексі",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2012-2014 жылдарға арналған бюджеті туралы" (нормативтік құқықтық актілерді мемлекеттік тіркеу Тізілімінде 2011 жылдың 23 желтоқсанында 10-9-211 нөмірімен тіркелген, аудандық "Өскен Өңір" газетінің 2012 жылғы 7 қаңтарда жарияланған) аудандық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52/2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7 559 681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6 131 742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7 592 522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IX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2012 жылғы "15"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9/2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52/2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83"/>
        <w:gridCol w:w="638"/>
        <w:gridCol w:w="8920"/>
        <w:gridCol w:w="22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1377045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6131742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7592522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4453980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4453835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3743142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467593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6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17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982793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288984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125223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117951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жөнiндегi шараларды iске асыру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738535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663074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9/2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52/2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2012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89"/>
        <w:gridCol w:w="521"/>
        <w:gridCol w:w="9343"/>
        <w:gridCol w:w="18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457106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