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76edf" w14:textId="4376e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2013-2015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Сырдария аудандық мәслихатының 2012 жылғы 20 желтоқсандағы N 96 шешімі. Қызылорда облысының Әділет департаментінде 2013 жылғы 08 қаңтарда N 4381 тіркелді. Шешімнің қабылдау мерзімінің өтуіне байланысты қолдану тоқтатылды (Қызылорда облысы Сырдария аудандық мәслихатының 2014 жылғы 27 қаңтардағы N 03-11/15 хатымен)</w:t>
      </w:r>
    </w:p>
    <w:p>
      <w:pPr>
        <w:spacing w:after="0"/>
        <w:ind w:left="0"/>
        <w:jc w:val="both"/>
      </w:pPr>
      <w:r>
        <w:rPr>
          <w:rFonts w:ascii="Times New Roman"/>
          <w:b w:val="false"/>
          <w:i w:val="false"/>
          <w:color w:val="ff0000"/>
          <w:sz w:val="28"/>
        </w:rPr>
        <w:t>      Ескерту. Шешімнің қабылдау мерзімінің өтуіне байланысты қолдану тоқтатылды (Қызылорда облысы Сырдария аудандық мәслихатының 27.01.2014 N 03-11/15 хатымен).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Бюджет кодексi" Қазақстан Республикасының 2008 жылғы 4 желтоқсандағы </w:t>
      </w:r>
      <w:r>
        <w:rPr>
          <w:rFonts w:ascii="Times New Roman"/>
          <w:b w:val="false"/>
          <w:i w:val="false"/>
          <w:color w:val="000000"/>
          <w:sz w:val="28"/>
        </w:rPr>
        <w:t>Кодексiне</w:t>
      </w:r>
      <w:r>
        <w:rPr>
          <w:rFonts w:ascii="Times New Roman"/>
          <w:b w:val="false"/>
          <w:i w:val="false"/>
          <w:color w:val="000000"/>
          <w:sz w:val="28"/>
        </w:rPr>
        <w:t xml:space="preserve"> және "Қазақстан Республикасындағы жергiлiктi мемлекеттiк басқару және өзiн-өзi басқару туралы" Қазақстан Республикасының 2001 жылғы 23 қаңтардағы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Сырдария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2013-2015 жылдарға арналған аудандық бюджет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w:t>
      </w:r>
      <w:r>
        <w:rPr>
          <w:rFonts w:ascii="Times New Roman"/>
          <w:b w:val="false"/>
          <w:i w:val="false"/>
          <w:color w:val="000000"/>
          <w:sz w:val="28"/>
        </w:rPr>
        <w:t xml:space="preserve"> - қосымшаларға сәйкес, оның ішінде 2013 жылға мынадай көлемде бекітілсін:</w:t>
      </w:r>
      <w:r>
        <w:br/>
      </w:r>
      <w:r>
        <w:rPr>
          <w:rFonts w:ascii="Times New Roman"/>
          <w:b w:val="false"/>
          <w:i w:val="false"/>
          <w:color w:val="000000"/>
          <w:sz w:val="28"/>
        </w:rPr>
        <w:t>
      1) кірістер – 4 927 042 мың теңге, оның ішінде:</w:t>
      </w:r>
      <w:r>
        <w:br/>
      </w:r>
      <w:r>
        <w:rPr>
          <w:rFonts w:ascii="Times New Roman"/>
          <w:b w:val="false"/>
          <w:i w:val="false"/>
          <w:color w:val="000000"/>
          <w:sz w:val="28"/>
        </w:rPr>
        <w:t>
      салықтық түсімдер бойынша – 2 171 568 мың теңге;</w:t>
      </w:r>
      <w:r>
        <w:br/>
      </w:r>
      <w:r>
        <w:rPr>
          <w:rFonts w:ascii="Times New Roman"/>
          <w:b w:val="false"/>
          <w:i w:val="false"/>
          <w:color w:val="000000"/>
          <w:sz w:val="28"/>
        </w:rPr>
        <w:t>
      салықтық емес түсімдер бойынша – 36 013 мың теңге;</w:t>
      </w:r>
      <w:r>
        <w:br/>
      </w:r>
      <w:r>
        <w:rPr>
          <w:rFonts w:ascii="Times New Roman"/>
          <w:b w:val="false"/>
          <w:i w:val="false"/>
          <w:color w:val="000000"/>
          <w:sz w:val="28"/>
        </w:rPr>
        <w:t>
      негізгі капиталды сатудан түсетін түсімдер бойынша – 11 707 мың теңге;</w:t>
      </w:r>
      <w:r>
        <w:br/>
      </w:r>
      <w:r>
        <w:rPr>
          <w:rFonts w:ascii="Times New Roman"/>
          <w:b w:val="false"/>
          <w:i w:val="false"/>
          <w:color w:val="000000"/>
          <w:sz w:val="28"/>
        </w:rPr>
        <w:t>
      трансферттер түсімдері бойынша – 2 707 754 мың теңге;</w:t>
      </w:r>
      <w:r>
        <w:br/>
      </w:r>
      <w:r>
        <w:rPr>
          <w:rFonts w:ascii="Times New Roman"/>
          <w:b w:val="false"/>
          <w:i w:val="false"/>
          <w:color w:val="000000"/>
          <w:sz w:val="28"/>
        </w:rPr>
        <w:t>
      2) шығындар –5 925 332 мың теңге;</w:t>
      </w:r>
      <w:r>
        <w:br/>
      </w:r>
      <w:r>
        <w:rPr>
          <w:rFonts w:ascii="Times New Roman"/>
          <w:b w:val="false"/>
          <w:i w:val="false"/>
          <w:color w:val="000000"/>
          <w:sz w:val="28"/>
        </w:rPr>
        <w:t>
      3) таза бюджеттік кредит беру – 115 298 мың теңге";</w:t>
      </w:r>
      <w:r>
        <w:br/>
      </w:r>
      <w:r>
        <w:rPr>
          <w:rFonts w:ascii="Times New Roman"/>
          <w:b w:val="false"/>
          <w:i w:val="false"/>
          <w:color w:val="000000"/>
          <w:sz w:val="28"/>
        </w:rPr>
        <w:t>
      бюджеттік кредиттер - 127 228 мың теңге;</w:t>
      </w:r>
      <w:r>
        <w:br/>
      </w:r>
      <w:r>
        <w:rPr>
          <w:rFonts w:ascii="Times New Roman"/>
          <w:b w:val="false"/>
          <w:i w:val="false"/>
          <w:color w:val="000000"/>
          <w:sz w:val="28"/>
        </w:rPr>
        <w:t>
      бюджеттік кредиттерді өтеу - 11 930 мың теңге;</w:t>
      </w:r>
      <w:r>
        <w:br/>
      </w:r>
      <w:r>
        <w:rPr>
          <w:rFonts w:ascii="Times New Roman"/>
          <w:b w:val="false"/>
          <w:i w:val="false"/>
          <w:color w:val="000000"/>
          <w:sz w:val="28"/>
        </w:rPr>
        <w:t>
      4) қаржы активтерімен жасалатын операциялар бойынша сальдо – 98  713 мың теңге,оның ішінде:</w:t>
      </w:r>
      <w:r>
        <w:br/>
      </w:r>
      <w:r>
        <w:rPr>
          <w:rFonts w:ascii="Times New Roman"/>
          <w:b w:val="false"/>
          <w:i w:val="false"/>
          <w:color w:val="000000"/>
          <w:sz w:val="28"/>
        </w:rPr>
        <w:t>
      қаржы активтерін сатып алу – 98 713 мың теңге;</w:t>
      </w:r>
      <w:r>
        <w:br/>
      </w:r>
      <w:r>
        <w:rPr>
          <w:rFonts w:ascii="Times New Roman"/>
          <w:b w:val="false"/>
          <w:i w:val="false"/>
          <w:color w:val="000000"/>
          <w:sz w:val="28"/>
        </w:rPr>
        <w:t>
      мемлекеттің қаржы активтерін сатудан түсетін түсімдер – 0;</w:t>
      </w:r>
      <w:r>
        <w:br/>
      </w:r>
      <w:r>
        <w:rPr>
          <w:rFonts w:ascii="Times New Roman"/>
          <w:b w:val="false"/>
          <w:i w:val="false"/>
          <w:color w:val="000000"/>
          <w:sz w:val="28"/>
        </w:rPr>
        <w:t>
      5) бюджет тапшылығы (профициті) – (- 1 212 302) мың теңге;</w:t>
      </w:r>
      <w:r>
        <w:br/>
      </w:r>
      <w:r>
        <w:rPr>
          <w:rFonts w:ascii="Times New Roman"/>
          <w:b w:val="false"/>
          <w:i w:val="false"/>
          <w:color w:val="000000"/>
          <w:sz w:val="28"/>
        </w:rPr>
        <w:t>
      6) "бюджет тапшылығын қаржыландыру (профицитін пайдалану) – 1 212 302 мың теңге.</w:t>
      </w:r>
      <w:r>
        <w:br/>
      </w:r>
      <w:r>
        <w:rPr>
          <w:rFonts w:ascii="Times New Roman"/>
          <w:b w:val="false"/>
          <w:i w:val="false"/>
          <w:color w:val="000000"/>
          <w:sz w:val="28"/>
        </w:rPr>
        <w:t>
      </w:t>
      </w:r>
      <w:r>
        <w:rPr>
          <w:rFonts w:ascii="Times New Roman"/>
          <w:b w:val="false"/>
          <w:i w:val="false"/>
          <w:color w:val="ff0000"/>
          <w:sz w:val="28"/>
        </w:rPr>
        <w:t xml:space="preserve">Ескерту. 1-тармақ жаңа редакцияда - Қызылорда облысы Сырдария аудандық мәслихатының 25.12.2013 </w:t>
      </w:r>
      <w:r>
        <w:rPr>
          <w:rFonts w:ascii="Times New Roman"/>
          <w:b w:val="false"/>
          <w:i w:val="false"/>
          <w:color w:val="000000"/>
          <w:sz w:val="28"/>
        </w:rPr>
        <w:t>N 189</w:t>
      </w:r>
      <w:r>
        <w:rPr>
          <w:rFonts w:ascii="Times New Roman"/>
          <w:b w:val="false"/>
          <w:i w:val="false"/>
          <w:color w:val="ff0000"/>
          <w:sz w:val="28"/>
        </w:rPr>
        <w:t xml:space="preserve"> шешімімен (алғаш ресми жарияланған күнінен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және 01.01.2013</w:t>
      </w:r>
      <w:r>
        <w:rPr>
          <w:rFonts w:ascii="Times New Roman"/>
          <w:b w:val="false"/>
          <w:i w:val="false"/>
          <w:color w:val="000000"/>
          <w:sz w:val="28"/>
        </w:rPr>
        <w:t> </w:t>
      </w:r>
      <w:r>
        <w:rPr>
          <w:rFonts w:ascii="Times New Roman"/>
          <w:b w:val="false"/>
          <w:i w:val="false"/>
          <w:color w:val="ff0000"/>
          <w:sz w:val="28"/>
        </w:rPr>
        <w:t>бастап пайда болған қатынастарға таралады).</w:t>
      </w:r>
      <w:r>
        <w:br/>
      </w:r>
      <w:r>
        <w:rPr>
          <w:rFonts w:ascii="Times New Roman"/>
          <w:b w:val="false"/>
          <w:i w:val="false"/>
          <w:color w:val="000000"/>
          <w:sz w:val="28"/>
        </w:rPr>
        <w:t>
</w:t>
      </w:r>
      <w:r>
        <w:rPr>
          <w:rFonts w:ascii="Times New Roman"/>
          <w:b w:val="false"/>
          <w:i w:val="false"/>
          <w:color w:val="000000"/>
          <w:sz w:val="28"/>
        </w:rPr>
        <w:t>
      2. Облыстық бюджетке кірістерді бөлудің нормативтері төмендегідей болып белгіленсін:</w:t>
      </w:r>
      <w:r>
        <w:br/>
      </w:r>
      <w:r>
        <w:rPr>
          <w:rFonts w:ascii="Times New Roman"/>
          <w:b w:val="false"/>
          <w:i w:val="false"/>
          <w:color w:val="000000"/>
          <w:sz w:val="28"/>
        </w:rPr>
        <w:t>
      жеке табыс салығы – 0;</w:t>
      </w:r>
      <w:r>
        <w:br/>
      </w:r>
      <w:r>
        <w:rPr>
          <w:rFonts w:ascii="Times New Roman"/>
          <w:b w:val="false"/>
          <w:i w:val="false"/>
          <w:color w:val="000000"/>
          <w:sz w:val="28"/>
        </w:rPr>
        <w:t>
      әлеуметтік салық – 10 пайыз.</w:t>
      </w:r>
      <w:r>
        <w:br/>
      </w:r>
      <w:r>
        <w:rPr>
          <w:rFonts w:ascii="Times New Roman"/>
          <w:b w:val="false"/>
          <w:i w:val="false"/>
          <w:color w:val="000000"/>
          <w:sz w:val="28"/>
        </w:rPr>
        <w:t>
</w:t>
      </w:r>
      <w:r>
        <w:rPr>
          <w:rFonts w:ascii="Times New Roman"/>
          <w:b w:val="false"/>
          <w:i w:val="false"/>
          <w:color w:val="000000"/>
          <w:sz w:val="28"/>
        </w:rPr>
        <w:t>
      3. 2013 жылға облыстық бюджеттен аудандық бюджетке берілетін субвенцияның көлемі 1 692 825 мың теңге көлемінде ескерілсін.</w:t>
      </w:r>
      <w:r>
        <w:br/>
      </w:r>
      <w:r>
        <w:rPr>
          <w:rFonts w:ascii="Times New Roman"/>
          <w:b w:val="false"/>
          <w:i w:val="false"/>
          <w:color w:val="000000"/>
          <w:sz w:val="28"/>
        </w:rPr>
        <w:t>
</w:t>
      </w:r>
      <w:r>
        <w:rPr>
          <w:rFonts w:ascii="Times New Roman"/>
          <w:b w:val="false"/>
          <w:i w:val="false"/>
          <w:color w:val="000000"/>
          <w:sz w:val="28"/>
        </w:rPr>
        <w:t>
      4. Ауылдық елді мекендерде тұратын және жұмыс істейтін мемлекеттік әлеуметтік қамсыздандыру, мәдениет, спорт және ветеринария ұйымдарының мамандарына, ауылдық жерде жұмыс істейтін білім берудің педагог қызметкерлеріне және мемлекеттік денсаулық сақтау секторы ұйымдарының медицина және фармацевтика қызметкерлеріне отын сатып алу үшін Қазақстан Республикасының заңнамасына сәйкес, біржолғы әлеуметтік көмек 4 (төрт) айлық есептік көрсеткіш көлемінде белгіленсін.</w:t>
      </w:r>
      <w:r>
        <w:br/>
      </w:r>
      <w:r>
        <w:rPr>
          <w:rFonts w:ascii="Times New Roman"/>
          <w:b w:val="false"/>
          <w:i w:val="false"/>
          <w:color w:val="000000"/>
          <w:sz w:val="28"/>
        </w:rPr>
        <w:t>
</w:t>
      </w:r>
      <w:r>
        <w:rPr>
          <w:rFonts w:ascii="Times New Roman"/>
          <w:b w:val="false"/>
          <w:i w:val="false"/>
          <w:color w:val="000000"/>
          <w:sz w:val="28"/>
        </w:rPr>
        <w:t>
      5. Ауданның жергілікті атқарушы органның 2013 жылға арналған резерві 7 300 мың теңге сомасында бекітілсін.</w:t>
      </w:r>
      <w:r>
        <w:br/>
      </w:r>
      <w:r>
        <w:rPr>
          <w:rFonts w:ascii="Times New Roman"/>
          <w:b w:val="false"/>
          <w:i w:val="false"/>
          <w:color w:val="000000"/>
          <w:sz w:val="28"/>
        </w:rPr>
        <w:t>
</w:t>
      </w:r>
      <w:r>
        <w:rPr>
          <w:rFonts w:ascii="Times New Roman"/>
          <w:b w:val="false"/>
          <w:i w:val="false"/>
          <w:color w:val="000000"/>
          <w:sz w:val="28"/>
        </w:rPr>
        <w:t>
      6. 2013 жылға арналған жергiлiктi бюджеттердi атқару процесiнде секвестрлеуге жатпайтын жергiлiктi бюджеттiк бағдарламалар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белгiленсiн.</w:t>
      </w:r>
      <w:r>
        <w:br/>
      </w:r>
      <w:r>
        <w:rPr>
          <w:rFonts w:ascii="Times New Roman"/>
          <w:b w:val="false"/>
          <w:i w:val="false"/>
          <w:color w:val="000000"/>
          <w:sz w:val="28"/>
        </w:rPr>
        <w:t>
</w:t>
      </w:r>
      <w:r>
        <w:rPr>
          <w:rFonts w:ascii="Times New Roman"/>
          <w:b w:val="false"/>
          <w:i w:val="false"/>
          <w:color w:val="000000"/>
          <w:sz w:val="28"/>
        </w:rPr>
        <w:t>
      7. Осы шешім 2013 жылғы 1 қаңтардан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Аудандық мәслихаттың кезекті</w:t>
      </w:r>
      <w:r>
        <w:br/>
      </w:r>
      <w:r>
        <w:rPr>
          <w:rFonts w:ascii="Times New Roman"/>
          <w:b w:val="false"/>
          <w:i w:val="false"/>
          <w:color w:val="000000"/>
          <w:sz w:val="28"/>
        </w:rPr>
        <w:t>
</w:t>
      </w:r>
      <w:r>
        <w:rPr>
          <w:rFonts w:ascii="Times New Roman"/>
          <w:b w:val="false"/>
          <w:i/>
          <w:color w:val="000000"/>
          <w:sz w:val="28"/>
        </w:rPr>
        <w:t>      ХІІ сессиясының төрағасы                    Ш. Зетов</w:t>
      </w:r>
    </w:p>
    <w:p>
      <w:pPr>
        <w:spacing w:after="0"/>
        <w:ind w:left="0"/>
        <w:jc w:val="both"/>
      </w:pPr>
      <w:r>
        <w:rPr>
          <w:rFonts w:ascii="Times New Roman"/>
          <w:b w:val="false"/>
          <w:i/>
          <w:color w:val="000000"/>
          <w:sz w:val="28"/>
        </w:rPr>
        <w:t>      Аудандық мәслихаттың хатшысы                Б. Маншарипов</w:t>
      </w:r>
      <w:r>
        <w:rPr>
          <w:rFonts w:ascii="Times New Roman"/>
          <w:b w:val="false"/>
          <w:i w:val="false"/>
          <w:color w:val="000000"/>
          <w:sz w:val="28"/>
        </w:rPr>
        <w:t> </w:t>
      </w:r>
    </w:p>
    <w:p>
      <w:pPr>
        <w:spacing w:after="0"/>
        <w:ind w:left="0"/>
        <w:jc w:val="both"/>
      </w:pPr>
      <w:r>
        <w:rPr>
          <w:rFonts w:ascii="Times New Roman"/>
          <w:b w:val="false"/>
          <w:i w:val="false"/>
          <w:color w:val="000000"/>
          <w:sz w:val="28"/>
        </w:rPr>
        <w:t>      Сырдария аудандық мәслихатының</w:t>
      </w:r>
      <w:r>
        <w:br/>
      </w:r>
      <w:r>
        <w:rPr>
          <w:rFonts w:ascii="Times New Roman"/>
          <w:b w:val="false"/>
          <w:i w:val="false"/>
          <w:color w:val="000000"/>
          <w:sz w:val="28"/>
        </w:rPr>
        <w:t>
      2012 жылғы 20 желтоқсандағы</w:t>
      </w:r>
      <w:r>
        <w:br/>
      </w:r>
      <w:r>
        <w:rPr>
          <w:rFonts w:ascii="Times New Roman"/>
          <w:b w:val="false"/>
          <w:i w:val="false"/>
          <w:color w:val="000000"/>
          <w:sz w:val="28"/>
        </w:rPr>
        <w:t>
      кезекті ХІІ сессиясының N 96 шешіміне</w:t>
      </w:r>
      <w:r>
        <w:br/>
      </w:r>
      <w:r>
        <w:rPr>
          <w:rFonts w:ascii="Times New Roman"/>
          <w:b w:val="false"/>
          <w:i w:val="false"/>
          <w:color w:val="000000"/>
          <w:sz w:val="28"/>
        </w:rPr>
        <w:t>
      1-қосымша</w:t>
      </w:r>
    </w:p>
    <w:bookmarkStart w:name="z9" w:id="1"/>
    <w:p>
      <w:pPr>
        <w:spacing w:after="0"/>
        <w:ind w:left="0"/>
        <w:jc w:val="left"/>
      </w:pPr>
      <w:r>
        <w:rPr>
          <w:rFonts w:ascii="Times New Roman"/>
          <w:b/>
          <w:i w:val="false"/>
          <w:color w:val="000000"/>
        </w:rPr>
        <w:t xml:space="preserve">        
2013 жылға арналған аудандық бюджет</w:t>
      </w:r>
    </w:p>
    <w:bookmarkEnd w:id="1"/>
    <w:p>
      <w:pPr>
        <w:spacing w:after="0"/>
        <w:ind w:left="0"/>
        <w:jc w:val="both"/>
      </w:pPr>
      <w:r>
        <w:rPr>
          <w:rFonts w:ascii="Times New Roman"/>
          <w:b w:val="false"/>
          <w:i w:val="false"/>
          <w:color w:val="ff0000"/>
          <w:sz w:val="28"/>
        </w:rPr>
        <w:t xml:space="preserve">      Ескерту. 1-қосымша жаңа редакцияда - Қызылорда облысы Сырдария аудандық мәслихатының 25.12.2013 </w:t>
      </w:r>
      <w:r>
        <w:rPr>
          <w:rFonts w:ascii="Times New Roman"/>
          <w:b w:val="false"/>
          <w:i w:val="false"/>
          <w:color w:val="ff0000"/>
          <w:sz w:val="28"/>
        </w:rPr>
        <w:t>N 189</w:t>
      </w:r>
      <w:r>
        <w:rPr>
          <w:rFonts w:ascii="Times New Roman"/>
          <w:b w:val="false"/>
          <w:i w:val="false"/>
          <w:color w:val="ff0000"/>
          <w:sz w:val="28"/>
        </w:rPr>
        <w:t xml:space="preserve"> шешімімен (алғаш ресми жарияланған күнінен бастап </w:t>
      </w:r>
      <w:r>
        <w:rPr>
          <w:rFonts w:ascii="Times New Roman"/>
          <w:b w:val="false"/>
          <w:i w:val="false"/>
          <w:color w:val="ff0000"/>
          <w:sz w:val="28"/>
        </w:rPr>
        <w:t>қолданысқа енгізіледі</w:t>
      </w:r>
      <w:r>
        <w:rPr>
          <w:rFonts w:ascii="Times New Roman"/>
          <w:b w:val="false"/>
          <w:i w:val="false"/>
          <w:color w:val="ff0000"/>
          <w:sz w:val="28"/>
        </w:rPr>
        <w:t xml:space="preserve"> және 01.01.2013 бастап пайда болған қатынастарға таралады).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673"/>
        <w:gridCol w:w="733"/>
        <w:gridCol w:w="753"/>
        <w:gridCol w:w="693"/>
        <w:gridCol w:w="6533"/>
        <w:gridCol w:w="1673"/>
      </w:tblGrid>
      <w:tr>
        <w:trPr>
          <w:trHeight w:val="31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Сыныбы</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сыныбы</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Ерекшелігі</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КІРІСТЕР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4927042</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Салықтық түсімдер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2171568</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Табыс салығы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160038</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160038</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көзінен салық салынатын табыстардан ұсталатын жеке табыс салығы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147545</w:t>
            </w:r>
          </w:p>
        </w:tc>
      </w:tr>
      <w:tr>
        <w:trPr>
          <w:trHeight w:val="3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көзінен салық салынбайтын табыстардан ұсталатын жеке табыс салығы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12493</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салық</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144467</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144467</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салық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144467</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Меншікке салынатын салықтар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1833921</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1808992</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Занды тұлғалардың және жеке кәсіпкерлердің мүлкіне салынатын салық</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1808297</w:t>
            </w:r>
          </w:p>
        </w:tc>
      </w:tr>
      <w:tr>
        <w:trPr>
          <w:trHeight w:val="40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тұлғалардың мүлкіне салынатын салық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p>
        </w:tc>
      </w:tr>
      <w:tr>
        <w:trPr>
          <w:trHeight w:val="73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жерлерде жеке тұлғалардан алынатын жер салығы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r>
      <w:tr>
        <w:trPr>
          <w:trHeight w:val="43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жеке тұлғалардан алынатын жер салығы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1906</w:t>
            </w:r>
          </w:p>
        </w:tc>
      </w:tr>
      <w:tr>
        <w:trPr>
          <w:trHeight w:val="6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қорының жерлеріне салынатын жер салығы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9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r>
      <w:tr>
        <w:trPr>
          <w:trHeight w:val="69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1492</w:t>
            </w:r>
          </w:p>
        </w:tc>
      </w:tr>
      <w:tr>
        <w:trPr>
          <w:trHeight w:val="3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кұралдарына салынатын салық</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20454</w:t>
            </w:r>
          </w:p>
        </w:tc>
      </w:tr>
      <w:tr>
        <w:trPr>
          <w:trHeight w:val="3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көлік кұралдарына салынатын салық</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2183</w:t>
            </w:r>
          </w:p>
        </w:tc>
      </w:tr>
      <w:tr>
        <w:trPr>
          <w:trHeight w:val="3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көлік кұралдарына салынатын салық</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18271</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Біріңғай жер салығы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Біріңғай жер салығы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w:t>
            </w:r>
          </w:p>
        </w:tc>
      </w:tr>
      <w:tr>
        <w:trPr>
          <w:trHeight w:val="6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Тауарларға, жұмыстарға және қызметтер көрсетуге салынатын iшкi салықтар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29420</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1464</w:t>
            </w:r>
          </w:p>
        </w:tc>
      </w:tr>
      <w:tr>
        <w:trPr>
          <w:trHeight w:val="8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r>
      <w:tr>
        <w:trPr>
          <w:trHeight w:val="6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24168</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24168</w:t>
            </w:r>
          </w:p>
        </w:tc>
      </w:tr>
      <w:tr>
        <w:trPr>
          <w:trHeight w:val="3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3779</w:t>
            </w:r>
          </w:p>
        </w:tc>
      </w:tr>
      <w:tr>
        <w:trPr>
          <w:trHeight w:val="40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r>
      <w:tr>
        <w:trPr>
          <w:trHeight w:val="6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w:t>
            </w:r>
          </w:p>
        </w:tc>
      </w:tr>
      <w:tr>
        <w:trPr>
          <w:trHeight w:val="73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r>
      <w:tr>
        <w:trPr>
          <w:trHeight w:val="78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7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r>
      <w:tr>
        <w:trPr>
          <w:trHeight w:val="79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2662</w:t>
            </w:r>
          </w:p>
        </w:tc>
      </w:tr>
      <w:tr>
        <w:trPr>
          <w:trHeight w:val="24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(көрнекі) жарнаманы аудандық маңызы бар қалалар, ауылдар, кенттер, ауылдық округтер аумақтары арқылы өтетін облыстық маңызы бар жалпыға ортақ пайдаланылатын автомобиль жолдарының бөлiнген белдеуiндегі жарнаманы тұрақты орналастыру объектілерінде орналастырғаны үшін төлемақыны қоспағанда, сыртқы (көрнекi) жарнаманы облыстық маңызы бар жалпыға ортақ пайдаланылатын автомобиль жолдарының бөлiнген белдеуiндегі жарнаманы тұрақты орналастыру объектілерінде орналастырғаны үшiн төлемақы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салықтар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өзге де салық түсімдері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11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3702</w:t>
            </w:r>
          </w:p>
        </w:tc>
      </w:tr>
      <w:tr>
        <w:trPr>
          <w:trHeight w:val="43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3702</w:t>
            </w:r>
          </w:p>
        </w:tc>
      </w:tr>
      <w:tr>
        <w:trPr>
          <w:trHeight w:val="27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2446</w:t>
            </w:r>
          </w:p>
        </w:tc>
      </w:tr>
      <w:tr>
        <w:trPr>
          <w:trHeight w:val="13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w:t>
            </w:r>
          </w:p>
        </w:tc>
      </w:tr>
      <w:tr>
        <w:trPr>
          <w:trHeight w:val="39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жерiн тiркегенi үшiн мемлекеттік баж</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r>
      <w:tr>
        <w:trPr>
          <w:trHeight w:val="21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11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39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Тракторшы-машинистің куәлігі берілгені үшін алынатын мемлекеттік баж</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түсімдер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36013</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меншіктен түсетін кірістер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w:t>
            </w:r>
          </w:p>
        </w:tc>
      </w:tr>
      <w:tr>
        <w:trPr>
          <w:trHeight w:val="3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136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мүлікті жалға беруден түсетін кірістер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3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6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 бойынша сыйақылар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42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салықтық емес түсімдер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35978</w:t>
            </w:r>
          </w:p>
        </w:tc>
      </w:tr>
      <w:tr>
        <w:trPr>
          <w:trHeight w:val="39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35978</w:t>
            </w:r>
          </w:p>
        </w:tc>
      </w:tr>
      <w:tr>
        <w:trPr>
          <w:trHeight w:val="39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Жергіліктік бюджетке түсетін салықтық емес басқа да түсімдер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35978</w:t>
            </w:r>
          </w:p>
        </w:tc>
      </w:tr>
      <w:tr>
        <w:trPr>
          <w:trHeight w:val="5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11707</w:t>
            </w:r>
          </w:p>
        </w:tc>
      </w:tr>
      <w:tr>
        <w:trPr>
          <w:trHeight w:val="5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Жерді және материалдық емес активтерді сату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11707</w:t>
            </w:r>
          </w:p>
        </w:tc>
      </w:tr>
      <w:tr>
        <w:trPr>
          <w:trHeight w:val="40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3913</w:t>
            </w:r>
          </w:p>
        </w:tc>
      </w:tr>
      <w:tr>
        <w:trPr>
          <w:trHeight w:val="40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3913</w:t>
            </w:r>
          </w:p>
        </w:tc>
      </w:tr>
      <w:tr>
        <w:trPr>
          <w:trHeight w:val="40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активтерді сату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7794</w:t>
            </w:r>
          </w:p>
        </w:tc>
      </w:tr>
      <w:tr>
        <w:trPr>
          <w:trHeight w:val="40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жалдау құқығын сатқаны үшін төлем</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7794</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 түсімі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2707754</w:t>
            </w:r>
          </w:p>
        </w:tc>
      </w:tr>
      <w:tr>
        <w:trPr>
          <w:trHeight w:val="42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Мемлекеттiк басқарудың жоғары тұрған органдарынан түсетiн трансферттер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2707754</w:t>
            </w:r>
          </w:p>
        </w:tc>
      </w:tr>
      <w:tr>
        <w:trPr>
          <w:trHeight w:val="3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2707754</w:t>
            </w:r>
          </w:p>
        </w:tc>
      </w:tr>
      <w:tr>
        <w:trPr>
          <w:trHeight w:val="39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629282</w:t>
            </w:r>
          </w:p>
        </w:tc>
      </w:tr>
      <w:tr>
        <w:trPr>
          <w:trHeight w:val="39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385647</w:t>
            </w:r>
          </w:p>
        </w:tc>
      </w:tr>
      <w:tr>
        <w:trPr>
          <w:trHeight w:val="40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1692825</w:t>
            </w:r>
          </w:p>
        </w:tc>
      </w:tr>
      <w:tr>
        <w:trPr>
          <w:trHeight w:val="34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Кіші функция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Бағдарламалардың әкiмшiсi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бағдарлама</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ШЫҒЫНДАР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5925332</w:t>
            </w:r>
          </w:p>
        </w:tc>
      </w:tr>
      <w:tr>
        <w:trPr>
          <w:trHeight w:val="3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мемлекеттiк қызметтер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500969</w:t>
            </w:r>
          </w:p>
        </w:tc>
      </w:tr>
      <w:tr>
        <w:trPr>
          <w:trHeight w:val="6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421029</w:t>
            </w:r>
          </w:p>
        </w:tc>
      </w:tr>
      <w:tr>
        <w:trPr>
          <w:trHeight w:val="3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мәслихатының аппараты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21564</w:t>
            </w:r>
          </w:p>
        </w:tc>
      </w:tr>
      <w:tr>
        <w:trPr>
          <w:trHeight w:val="70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20429</w:t>
            </w:r>
          </w:p>
        </w:tc>
      </w:tr>
      <w:tr>
        <w:trPr>
          <w:trHeight w:val="3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1135</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90378</w:t>
            </w:r>
          </w:p>
        </w:tc>
      </w:tr>
      <w:tr>
        <w:trPr>
          <w:trHeight w:val="70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83506</w:t>
            </w:r>
          </w:p>
        </w:tc>
      </w:tr>
      <w:tr>
        <w:trPr>
          <w:trHeight w:val="3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2816</w:t>
            </w:r>
          </w:p>
        </w:tc>
      </w:tr>
      <w:tr>
        <w:trPr>
          <w:trHeight w:val="3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4056</w:t>
            </w:r>
          </w:p>
        </w:tc>
      </w:tr>
      <w:tr>
        <w:trPr>
          <w:trHeight w:val="6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ауылдық округ әкімінің аппараты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309087</w:t>
            </w:r>
          </w:p>
        </w:tc>
      </w:tr>
      <w:tr>
        <w:trPr>
          <w:trHeight w:val="8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251523</w:t>
            </w:r>
          </w:p>
        </w:tc>
      </w:tr>
      <w:tr>
        <w:trPr>
          <w:trHeight w:val="40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7265</w:t>
            </w:r>
          </w:p>
        </w:tc>
      </w:tr>
      <w:tr>
        <w:trPr>
          <w:trHeight w:val="3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244258</w:t>
            </w:r>
          </w:p>
        </w:tc>
      </w:tr>
      <w:tr>
        <w:trPr>
          <w:trHeight w:val="40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52996</w:t>
            </w:r>
          </w:p>
        </w:tc>
      </w:tr>
      <w:tr>
        <w:trPr>
          <w:trHeight w:val="40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52996</w:t>
            </w:r>
          </w:p>
        </w:tc>
      </w:tr>
      <w:tr>
        <w:trPr>
          <w:trHeight w:val="72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4568</w:t>
            </w:r>
          </w:p>
        </w:tc>
      </w:tr>
      <w:tr>
        <w:trPr>
          <w:trHeight w:val="3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Қаржылық қызмет</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18080</w:t>
            </w:r>
          </w:p>
        </w:tc>
      </w:tr>
      <w:tr>
        <w:trPr>
          <w:trHeight w:val="39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18080</w:t>
            </w:r>
          </w:p>
        </w:tc>
      </w:tr>
      <w:tr>
        <w:trPr>
          <w:trHeight w:val="103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бюджеттің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16397</w:t>
            </w:r>
          </w:p>
        </w:tc>
      </w:tr>
      <w:tr>
        <w:trPr>
          <w:trHeight w:val="40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w:t>
            </w:r>
          </w:p>
        </w:tc>
      </w:tr>
      <w:tr>
        <w:trPr>
          <w:trHeight w:val="39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Жоспарлау және статистикалық қызмет</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22017</w:t>
            </w:r>
          </w:p>
        </w:tc>
      </w:tr>
      <w:tr>
        <w:trPr>
          <w:trHeight w:val="69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22017</w:t>
            </w:r>
          </w:p>
        </w:tc>
      </w:tr>
      <w:tr>
        <w:trPr>
          <w:trHeight w:val="10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21974</w:t>
            </w:r>
          </w:p>
        </w:tc>
      </w:tr>
      <w:tr>
        <w:trPr>
          <w:trHeight w:val="3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r>
      <w:tr>
        <w:trPr>
          <w:trHeight w:val="3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сипаттағы өзге де мемлекеттік қызметтер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39843</w:t>
            </w:r>
          </w:p>
        </w:tc>
      </w:tr>
      <w:tr>
        <w:trPr>
          <w:trHeight w:val="3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39843</w:t>
            </w:r>
          </w:p>
        </w:tc>
      </w:tr>
      <w:tr>
        <w:trPr>
          <w:trHeight w:val="3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объектілерін дамыту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39843</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6770</w:t>
            </w:r>
          </w:p>
        </w:tc>
      </w:tr>
      <w:tr>
        <w:trPr>
          <w:trHeight w:val="40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Әскери мұқтаждар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6016</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6016</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6016</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Төтенше жағдайлар жөнiндегi жұмыстарды ұйымдастыру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754</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754</w:t>
            </w:r>
          </w:p>
        </w:tc>
      </w:tr>
      <w:tr>
        <w:trPr>
          <w:trHeight w:val="70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w:t>
            </w:r>
          </w:p>
        </w:tc>
      </w:tr>
      <w:tr>
        <w:trPr>
          <w:trHeight w:val="79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құқықтық, сот, қылмыстық-атқару қызметі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2761</w:t>
            </w:r>
          </w:p>
        </w:tc>
      </w:tr>
      <w:tr>
        <w:trPr>
          <w:trHeight w:val="46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тәртіп және қауіпсіздік саласындағы басқа да қызметтер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2761</w:t>
            </w:r>
          </w:p>
        </w:tc>
      </w:tr>
      <w:tr>
        <w:trPr>
          <w:trHeight w:val="79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2761</w:t>
            </w:r>
          </w:p>
        </w:tc>
      </w:tr>
      <w:tr>
        <w:trPr>
          <w:trHeight w:val="3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2761</w:t>
            </w:r>
          </w:p>
        </w:tc>
      </w:tr>
      <w:tr>
        <w:trPr>
          <w:trHeight w:val="3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2953837</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Мектепке дейінгі тәрбиелеу және окыту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367057</w:t>
            </w:r>
          </w:p>
        </w:tc>
      </w:tr>
      <w:tr>
        <w:trPr>
          <w:trHeight w:val="6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ауылдық округ әкімінің аппараты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51222</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51222</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51222</w:t>
            </w:r>
          </w:p>
        </w:tc>
      </w:tr>
      <w:tr>
        <w:trPr>
          <w:trHeight w:val="3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315835</w:t>
            </w:r>
          </w:p>
        </w:tc>
      </w:tr>
      <w:tr>
        <w:trPr>
          <w:trHeight w:val="3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315835</w:t>
            </w:r>
          </w:p>
        </w:tc>
      </w:tr>
      <w:tr>
        <w:trPr>
          <w:trHeight w:val="3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7813</w:t>
            </w:r>
          </w:p>
        </w:tc>
      </w:tr>
      <w:tr>
        <w:trPr>
          <w:trHeight w:val="3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308022</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Бастауыш, негізгі орта және жалпы орта білім беру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2173727</w:t>
            </w:r>
          </w:p>
        </w:tc>
      </w:tr>
      <w:tr>
        <w:trPr>
          <w:trHeight w:val="73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ауылдық округ әкімінің аппараты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3086</w:t>
            </w:r>
          </w:p>
        </w:tc>
      </w:tr>
      <w:tr>
        <w:trPr>
          <w:trHeight w:val="6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3086</w:t>
            </w:r>
          </w:p>
        </w:tc>
      </w:tr>
      <w:tr>
        <w:trPr>
          <w:trHeight w:val="3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2170641</w:t>
            </w:r>
          </w:p>
        </w:tc>
      </w:tr>
      <w:tr>
        <w:trPr>
          <w:trHeight w:val="3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2055460</w:t>
            </w:r>
          </w:p>
        </w:tc>
      </w:tr>
      <w:tr>
        <w:trPr>
          <w:trHeight w:val="3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105274</w:t>
            </w:r>
          </w:p>
        </w:tc>
      </w:tr>
      <w:tr>
        <w:trPr>
          <w:trHeight w:val="3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1950186</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115181</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Білім беру саласындағы өзге де қызметтер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413053</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296005</w:t>
            </w:r>
          </w:p>
        </w:tc>
      </w:tr>
      <w:tr>
        <w:trPr>
          <w:trHeight w:val="69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22808</w:t>
            </w:r>
          </w:p>
        </w:tc>
      </w:tr>
      <w:tr>
        <w:trPr>
          <w:trHeight w:val="7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24266</w:t>
            </w:r>
          </w:p>
        </w:tc>
      </w:tr>
      <w:tr>
        <w:trPr>
          <w:trHeight w:val="70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1783</w:t>
            </w:r>
          </w:p>
        </w:tc>
      </w:tr>
      <w:tr>
        <w:trPr>
          <w:trHeight w:val="3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w:t>
            </w:r>
          </w:p>
        </w:tc>
      </w:tr>
      <w:tr>
        <w:trPr>
          <w:trHeight w:val="99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6833</w:t>
            </w:r>
          </w:p>
        </w:tc>
      </w:tr>
      <w:tr>
        <w:trPr>
          <w:trHeight w:val="4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6833</w:t>
            </w:r>
          </w:p>
        </w:tc>
      </w:tr>
      <w:tr>
        <w:trPr>
          <w:trHeight w:val="6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Үйде оқытылатын мүгедек балаларды жабдықпен, бағдарламалық қамтыммен қамтамасыз ету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14450</w:t>
            </w:r>
          </w:p>
        </w:tc>
      </w:tr>
      <w:tr>
        <w:trPr>
          <w:trHeight w:val="3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14450</w:t>
            </w:r>
          </w:p>
        </w:tc>
      </w:tr>
      <w:tr>
        <w:trPr>
          <w:trHeight w:val="76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225314</w:t>
            </w:r>
          </w:p>
        </w:tc>
      </w:tr>
      <w:tr>
        <w:trPr>
          <w:trHeight w:val="40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12291</w:t>
            </w:r>
          </w:p>
        </w:tc>
      </w:tr>
      <w:tr>
        <w:trPr>
          <w:trHeight w:val="40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213023</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117048</w:t>
            </w:r>
          </w:p>
        </w:tc>
      </w:tr>
      <w:tr>
        <w:trPr>
          <w:trHeight w:val="40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117048</w:t>
            </w:r>
          </w:p>
        </w:tc>
      </w:tr>
      <w:tr>
        <w:trPr>
          <w:trHeight w:val="39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117048</w:t>
            </w:r>
          </w:p>
        </w:tc>
      </w:tr>
      <w:tr>
        <w:trPr>
          <w:trHeight w:val="5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236620</w:t>
            </w:r>
          </w:p>
        </w:tc>
      </w:tr>
      <w:tr>
        <w:trPr>
          <w:trHeight w:val="4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200979</w:t>
            </w:r>
          </w:p>
        </w:tc>
      </w:tr>
      <w:tr>
        <w:trPr>
          <w:trHeight w:val="7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200979</w:t>
            </w:r>
          </w:p>
        </w:tc>
      </w:tr>
      <w:tr>
        <w:trPr>
          <w:trHeight w:val="40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53341</w:t>
            </w:r>
          </w:p>
        </w:tc>
      </w:tr>
      <w:tr>
        <w:trPr>
          <w:trHeight w:val="39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53341</w:t>
            </w:r>
          </w:p>
        </w:tc>
      </w:tr>
      <w:tr>
        <w:trPr>
          <w:trHeight w:val="136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16982</w:t>
            </w:r>
          </w:p>
        </w:tc>
      </w:tr>
      <w:tr>
        <w:trPr>
          <w:trHeight w:val="40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қөмек</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w:t>
            </w:r>
          </w:p>
        </w:tc>
      </w:tr>
      <w:tr>
        <w:trPr>
          <w:trHeight w:val="3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w:t>
            </w:r>
          </w:p>
        </w:tc>
      </w:tr>
      <w:tr>
        <w:trPr>
          <w:trHeight w:val="39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11665</w:t>
            </w:r>
          </w:p>
        </w:tc>
      </w:tr>
      <w:tr>
        <w:trPr>
          <w:trHeight w:val="72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27959</w:t>
            </w:r>
          </w:p>
        </w:tc>
      </w:tr>
      <w:tr>
        <w:trPr>
          <w:trHeight w:val="39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21972</w:t>
            </w:r>
          </w:p>
        </w:tc>
      </w:tr>
      <w:tr>
        <w:trPr>
          <w:trHeight w:val="40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5987</w:t>
            </w:r>
          </w:p>
        </w:tc>
      </w:tr>
      <w:tr>
        <w:trPr>
          <w:trHeight w:val="9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 жылдың 26 шілдесінде "Отан", "Даңқ" ордендерімен марапатталған, "Халық Қаһарманы" атағын және республиканың құрметті атақтарын алған азаматтарды әлеуметтік қолдау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r>
      <w:tr>
        <w:trPr>
          <w:trHeight w:val="70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1636</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31810</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5270</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26540</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дейіні балаларға мемлекеттік жәрдемақылар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35472</w:t>
            </w:r>
          </w:p>
        </w:tc>
      </w:tr>
      <w:tr>
        <w:trPr>
          <w:trHeight w:val="109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21629</w:t>
            </w:r>
          </w:p>
        </w:tc>
      </w:tr>
      <w:tr>
        <w:trPr>
          <w:trHeight w:val="6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қамтамасыз ету салаларындағы өзге де қызметтер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35641</w:t>
            </w:r>
          </w:p>
        </w:tc>
      </w:tr>
      <w:tr>
        <w:trPr>
          <w:trHeight w:val="72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35641</w:t>
            </w:r>
          </w:p>
        </w:tc>
      </w:tr>
      <w:tr>
        <w:trPr>
          <w:trHeight w:val="9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31124</w:t>
            </w:r>
          </w:p>
        </w:tc>
      </w:tr>
      <w:tr>
        <w:trPr>
          <w:trHeight w:val="6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1466</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3051</w:t>
            </w:r>
          </w:p>
        </w:tc>
      </w:tr>
      <w:tr>
        <w:trPr>
          <w:trHeight w:val="4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 - коммуналдық шаруашылық</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784750</w:t>
            </w:r>
          </w:p>
        </w:tc>
      </w:tr>
      <w:tr>
        <w:trPr>
          <w:trHeight w:val="3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 шаруашылығы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18089</w:t>
            </w:r>
          </w:p>
        </w:tc>
      </w:tr>
      <w:tr>
        <w:trPr>
          <w:trHeight w:val="73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ауылдық округ әкімінің аппараты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w:t>
            </w:r>
          </w:p>
        </w:tc>
      </w:tr>
      <w:tr>
        <w:trPr>
          <w:trHeight w:val="76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ауылдық округтің мемлекеттік тұрғын үй қорының сақталуын ұйымдастыру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70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5561</w:t>
            </w:r>
          </w:p>
        </w:tc>
      </w:tr>
      <w:tr>
        <w:trPr>
          <w:trHeight w:val="42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объектісіне техникалық паспорттар дайындау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w:t>
            </w:r>
          </w:p>
        </w:tc>
      </w:tr>
      <w:tr>
        <w:trPr>
          <w:trHeight w:val="79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жол картасы бойынша қалаларды және ауылдық елді мекендерді дамыту шеңберінде объектілерді жөндеу және абаттандыру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5132</w:t>
            </w:r>
          </w:p>
        </w:tc>
      </w:tr>
      <w:tr>
        <w:trPr>
          <w:trHeight w:val="3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5132</w:t>
            </w:r>
          </w:p>
        </w:tc>
      </w:tr>
      <w:tr>
        <w:trPr>
          <w:trHeight w:val="3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12498</w:t>
            </w:r>
          </w:p>
        </w:tc>
      </w:tr>
      <w:tr>
        <w:trPr>
          <w:trHeight w:val="6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жобалау,салу және (немесе) сатып алу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8438</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8438</w:t>
            </w:r>
          </w:p>
        </w:tc>
      </w:tr>
      <w:tr>
        <w:trPr>
          <w:trHeight w:val="6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4060</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4060</w:t>
            </w:r>
          </w:p>
        </w:tc>
      </w:tr>
      <w:tr>
        <w:trPr>
          <w:trHeight w:val="3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Коммуналдық шаруашылық</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501691</w:t>
            </w:r>
          </w:p>
        </w:tc>
      </w:tr>
      <w:tr>
        <w:trPr>
          <w:trHeight w:val="72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95346</w:t>
            </w:r>
          </w:p>
        </w:tc>
      </w:tr>
      <w:tr>
        <w:trPr>
          <w:trHeight w:val="39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17530</w:t>
            </w:r>
          </w:p>
        </w:tc>
      </w:tr>
      <w:tr>
        <w:trPr>
          <w:trHeight w:val="39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77816</w:t>
            </w:r>
          </w:p>
        </w:tc>
      </w:tr>
      <w:tr>
        <w:trPr>
          <w:trHeight w:val="39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77816</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406345</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6497</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6497</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399848</w:t>
            </w:r>
          </w:p>
        </w:tc>
      </w:tr>
      <w:tr>
        <w:trPr>
          <w:trHeight w:val="3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есебiнен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332358</w:t>
            </w:r>
          </w:p>
        </w:tc>
      </w:tr>
      <w:tr>
        <w:trPr>
          <w:trHeight w:val="3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67490</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 мекендерді көркейту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264970</w:t>
            </w:r>
          </w:p>
        </w:tc>
      </w:tr>
      <w:tr>
        <w:trPr>
          <w:trHeight w:val="6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ауылдық округ әкімінің аппараты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252038</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50368</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13943</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187727</w:t>
            </w:r>
          </w:p>
        </w:tc>
      </w:tr>
      <w:tr>
        <w:trPr>
          <w:trHeight w:val="72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12932</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7573</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5359</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кеңістiк</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628231</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саласындағы қызмет</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174141</w:t>
            </w:r>
          </w:p>
        </w:tc>
      </w:tr>
      <w:tr>
        <w:trPr>
          <w:trHeight w:val="7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ауылдық округ әкімінің аппараты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28999</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 - демалыс жұмыстарын қолдау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28999</w:t>
            </w:r>
          </w:p>
        </w:tc>
      </w:tr>
      <w:tr>
        <w:trPr>
          <w:trHeight w:val="6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130814</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130814</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14328</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14328</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14328</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Спорт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271423</w:t>
            </w:r>
          </w:p>
        </w:tc>
      </w:tr>
      <w:tr>
        <w:trPr>
          <w:trHeight w:val="6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дене шынықтыру және спорт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55203</w:t>
            </w:r>
          </w:p>
        </w:tc>
      </w:tr>
      <w:tr>
        <w:trPr>
          <w:trHeight w:val="6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10029</w:t>
            </w:r>
          </w:p>
        </w:tc>
      </w:tr>
      <w:tr>
        <w:trPr>
          <w:trHeight w:val="100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45174</w:t>
            </w:r>
          </w:p>
        </w:tc>
      </w:tr>
      <w:tr>
        <w:trPr>
          <w:trHeight w:val="43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216220</w:t>
            </w:r>
          </w:p>
        </w:tc>
      </w:tr>
      <w:tr>
        <w:trPr>
          <w:trHeight w:val="3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және туризм объектілерін дамыту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216220</w:t>
            </w:r>
          </w:p>
        </w:tc>
      </w:tr>
      <w:tr>
        <w:trPr>
          <w:trHeight w:val="40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216220</w:t>
            </w:r>
          </w:p>
        </w:tc>
      </w:tr>
      <w:tr>
        <w:trPr>
          <w:trHeight w:val="39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Ақпараттық кеңiстiк</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70500</w:t>
            </w:r>
          </w:p>
        </w:tc>
      </w:tr>
      <w:tr>
        <w:trPr>
          <w:trHeight w:val="72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43521</w:t>
            </w:r>
          </w:p>
        </w:tc>
      </w:tr>
      <w:tr>
        <w:trPr>
          <w:trHeight w:val="3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42437</w:t>
            </w:r>
          </w:p>
        </w:tc>
      </w:tr>
      <w:tr>
        <w:trPr>
          <w:trHeight w:val="39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w:t>
            </w:r>
          </w:p>
        </w:tc>
      </w:tr>
      <w:tr>
        <w:trPr>
          <w:trHeight w:val="43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26979</w:t>
            </w:r>
          </w:p>
        </w:tc>
      </w:tr>
      <w:tr>
        <w:trPr>
          <w:trHeight w:val="70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p>
        </w:tc>
      </w:tr>
      <w:tr>
        <w:trPr>
          <w:trHeight w:val="73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12979</w:t>
            </w:r>
          </w:p>
        </w:tc>
      </w:tr>
      <w:tr>
        <w:trPr>
          <w:trHeight w:val="6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кеңiстiктi ұйымдастыру жөнiндегi өзге де қызметтер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112167</w:t>
            </w:r>
          </w:p>
        </w:tc>
      </w:tr>
      <w:tr>
        <w:trPr>
          <w:trHeight w:val="69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53263</w:t>
            </w:r>
          </w:p>
        </w:tc>
      </w:tr>
      <w:tr>
        <w:trPr>
          <w:trHeight w:val="72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12983</w:t>
            </w:r>
          </w:p>
        </w:tc>
      </w:tr>
      <w:tr>
        <w:trPr>
          <w:trHeight w:val="73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40280</w:t>
            </w:r>
          </w:p>
        </w:tc>
      </w:tr>
      <w:tr>
        <w:trPr>
          <w:trHeight w:val="3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28675</w:t>
            </w:r>
          </w:p>
        </w:tc>
      </w:tr>
      <w:tr>
        <w:trPr>
          <w:trHeight w:val="99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28164</w:t>
            </w:r>
          </w:p>
        </w:tc>
      </w:tr>
      <w:tr>
        <w:trPr>
          <w:trHeight w:val="40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w:t>
            </w:r>
          </w:p>
        </w:tc>
      </w:tr>
      <w:tr>
        <w:trPr>
          <w:trHeight w:val="72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дене шынықтыру және спорт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30229</w:t>
            </w:r>
          </w:p>
        </w:tc>
      </w:tr>
      <w:tr>
        <w:trPr>
          <w:trHeight w:val="6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18862</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11367</w:t>
            </w:r>
          </w:p>
        </w:tc>
      </w:tr>
      <w:tr>
        <w:trPr>
          <w:trHeight w:val="9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153091</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89983</w:t>
            </w:r>
          </w:p>
        </w:tc>
      </w:tr>
      <w:tr>
        <w:trPr>
          <w:trHeight w:val="49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шаруашылығы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34952</w:t>
            </w:r>
          </w:p>
        </w:tc>
      </w:tr>
      <w:tr>
        <w:trPr>
          <w:trHeight w:val="69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19096</w:t>
            </w:r>
          </w:p>
        </w:tc>
      </w:tr>
      <w:tr>
        <w:trPr>
          <w:trHeight w:val="40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w:t>
            </w:r>
          </w:p>
        </w:tc>
      </w:tr>
      <w:tr>
        <w:trPr>
          <w:trHeight w:val="40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18578</w:t>
            </w:r>
          </w:p>
        </w:tc>
      </w:tr>
      <w:tr>
        <w:trPr>
          <w:trHeight w:val="42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15856</w:t>
            </w:r>
          </w:p>
        </w:tc>
      </w:tr>
      <w:tr>
        <w:trPr>
          <w:trHeight w:val="3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15856</w:t>
            </w:r>
          </w:p>
        </w:tc>
      </w:tr>
      <w:tr>
        <w:trPr>
          <w:trHeight w:val="3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36002</w:t>
            </w:r>
          </w:p>
        </w:tc>
      </w:tr>
      <w:tr>
        <w:trPr>
          <w:trHeight w:val="3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36002</w:t>
            </w:r>
          </w:p>
        </w:tc>
      </w:tr>
      <w:tr>
        <w:trPr>
          <w:trHeight w:val="42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ветеринария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19029</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12032</w:t>
            </w:r>
          </w:p>
        </w:tc>
      </w:tr>
      <w:tr>
        <w:trPr>
          <w:trHeight w:val="4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6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3687</w:t>
            </w:r>
          </w:p>
        </w:tc>
      </w:tr>
      <w:tr>
        <w:trPr>
          <w:trHeight w:val="69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 қатынастары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19674</w:t>
            </w:r>
          </w:p>
        </w:tc>
      </w:tr>
      <w:tr>
        <w:trPr>
          <w:trHeight w:val="6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жер қатынастары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19674</w:t>
            </w:r>
          </w:p>
        </w:tc>
      </w:tr>
      <w:tr>
        <w:trPr>
          <w:trHeight w:val="6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17335</w:t>
            </w:r>
          </w:p>
        </w:tc>
      </w:tr>
      <w:tr>
        <w:trPr>
          <w:trHeight w:val="3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1274</w:t>
            </w:r>
          </w:p>
        </w:tc>
      </w:tr>
      <w:tr>
        <w:trPr>
          <w:trHeight w:val="40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w:t>
            </w:r>
          </w:p>
        </w:tc>
      </w:tr>
      <w:tr>
        <w:trPr>
          <w:trHeight w:val="70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және қоршаған ортаны қорғау мен жер қатынастары саласындағы өзге де қызметтер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43434</w:t>
            </w:r>
          </w:p>
        </w:tc>
      </w:tr>
      <w:tr>
        <w:trPr>
          <w:trHeight w:val="43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ветеринария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43434</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 - шаралар жүргізу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43434</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43434</w:t>
            </w:r>
          </w:p>
        </w:tc>
      </w:tr>
      <w:tr>
        <w:trPr>
          <w:trHeight w:val="3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43577</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Сәулет, қала құрылысы және құрылыс қызметі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43577</w:t>
            </w:r>
          </w:p>
        </w:tc>
      </w:tr>
      <w:tr>
        <w:trPr>
          <w:trHeight w:val="3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21056</w:t>
            </w:r>
          </w:p>
        </w:tc>
      </w:tr>
      <w:tr>
        <w:trPr>
          <w:trHeight w:val="70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20906</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70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және қала құрылысы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22521</w:t>
            </w:r>
          </w:p>
        </w:tc>
      </w:tr>
      <w:tr>
        <w:trPr>
          <w:trHeight w:val="6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10861</w:t>
            </w:r>
          </w:p>
        </w:tc>
      </w:tr>
      <w:tr>
        <w:trPr>
          <w:trHeight w:val="6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Ауданың қала құрлысы даму аумағын және елді мекендердің бас жоспарлары схемаларын әзірлеу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11501</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r>
      <w:tr>
        <w:trPr>
          <w:trHeight w:val="40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510990</w:t>
            </w:r>
          </w:p>
        </w:tc>
      </w:tr>
      <w:tr>
        <w:trPr>
          <w:trHeight w:val="40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Автомобиль көлiгi</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507240</w:t>
            </w:r>
          </w:p>
        </w:tc>
      </w:tr>
      <w:tr>
        <w:trPr>
          <w:trHeight w:val="8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507240</w:t>
            </w:r>
          </w:p>
        </w:tc>
      </w:tr>
      <w:tr>
        <w:trPr>
          <w:trHeight w:val="42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35525</w:t>
            </w:r>
          </w:p>
        </w:tc>
      </w:tr>
      <w:tr>
        <w:trPr>
          <w:trHeight w:val="43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35525</w:t>
            </w:r>
          </w:p>
        </w:tc>
      </w:tr>
      <w:tr>
        <w:trPr>
          <w:trHeight w:val="39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378886</w:t>
            </w:r>
          </w:p>
        </w:tc>
      </w:tr>
      <w:tr>
        <w:trPr>
          <w:trHeight w:val="8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92829</w:t>
            </w:r>
          </w:p>
        </w:tc>
      </w:tr>
      <w:tr>
        <w:trPr>
          <w:trHeight w:val="46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92829</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коммуникациялар саласындағы өзге де қызметтер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3750</w:t>
            </w:r>
          </w:p>
        </w:tc>
      </w:tr>
      <w:tr>
        <w:trPr>
          <w:trHeight w:val="6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3750</w:t>
            </w:r>
          </w:p>
        </w:tc>
      </w:tr>
      <w:tr>
        <w:trPr>
          <w:trHeight w:val="70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3750</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80246</w:t>
            </w:r>
          </w:p>
        </w:tc>
      </w:tr>
      <w:tr>
        <w:trPr>
          <w:trHeight w:val="4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Кәсiпкерлiк қызметтi қолдау және бәсекелестікті қорғау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11468</w:t>
            </w:r>
          </w:p>
        </w:tc>
      </w:tr>
      <w:tr>
        <w:trPr>
          <w:trHeight w:val="79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Ауданның (облыстық маңызы бар қаланың) кәсіпкерлік, өнеркәсіп және туризм бөлімі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11468</w:t>
            </w:r>
          </w:p>
        </w:tc>
      </w:tr>
      <w:tr>
        <w:trPr>
          <w:trHeight w:val="70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өнеркәсіпті және туризмді дамыту саласындағы мемлекеттік саясатты іске асыру жөніндегі қызметтер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10164</w:t>
            </w:r>
          </w:p>
        </w:tc>
      </w:tr>
      <w:tr>
        <w:trPr>
          <w:trHeight w:val="43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Өзгелер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68778</w:t>
            </w:r>
          </w:p>
        </w:tc>
      </w:tr>
      <w:tr>
        <w:trPr>
          <w:trHeight w:val="6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ауылдық округ әкімінің аппараты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26933</w:t>
            </w:r>
          </w:p>
        </w:tc>
      </w:tr>
      <w:tr>
        <w:trPr>
          <w:trHeight w:val="76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өңірлердің экономикалық дамуына жәрдемдесу жөніндегі шараларды іске асыру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26933</w:t>
            </w:r>
          </w:p>
        </w:tc>
      </w:tr>
      <w:tr>
        <w:trPr>
          <w:trHeight w:val="40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26933</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25838</w:t>
            </w:r>
          </w:p>
        </w:tc>
      </w:tr>
      <w:tr>
        <w:trPr>
          <w:trHeight w:val="6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25838</w:t>
            </w:r>
          </w:p>
        </w:tc>
      </w:tr>
      <w:tr>
        <w:trPr>
          <w:trHeight w:val="129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76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шығындарға арналған ауданның (облыстық маңызы бар қаланың) жергілікті атқарушы органының резерві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10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Соттардың шешiмдерi бойынша мiндеттемелердi орындауға арналған ауданның (облыстық маңызы бар қаланың) жергілікті атқарушы органының резерві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18538</w:t>
            </w:r>
          </w:p>
        </w:tc>
      </w:tr>
      <w:tr>
        <w:trPr>
          <w:trHeight w:val="9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16007</w:t>
            </w:r>
          </w:p>
        </w:tc>
      </w:tr>
      <w:tr>
        <w:trPr>
          <w:trHeight w:val="100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 коммуналдық шаруашылығы, жолаушылар көлігі және автомобиль жолдары саласындағы мемлекеттік саясатты іске асыру жөніндегі қызметтер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15687</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r>
      <w:tr>
        <w:trPr>
          <w:trHeight w:val="3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Борышқа қызмет көрсету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Борышқа қызмет көрсету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w:t>
            </w:r>
          </w:p>
        </w:tc>
      </w:tr>
      <w:tr>
        <w:trPr>
          <w:trHeight w:val="9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23463</w:t>
            </w:r>
          </w:p>
        </w:tc>
      </w:tr>
      <w:tr>
        <w:trPr>
          <w:trHeight w:val="39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23463</w:t>
            </w:r>
          </w:p>
        </w:tc>
      </w:tr>
      <w:tr>
        <w:trPr>
          <w:trHeight w:val="40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23463</w:t>
            </w:r>
          </w:p>
        </w:tc>
      </w:tr>
      <w:tr>
        <w:trPr>
          <w:trHeight w:val="70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19368</w:t>
            </w:r>
          </w:p>
        </w:tc>
      </w:tr>
      <w:tr>
        <w:trPr>
          <w:trHeight w:val="42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Мақсатқа сай пайдаланылмаған нысаналы трансферттерді қайтару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132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3955</w:t>
            </w:r>
          </w:p>
        </w:tc>
      </w:tr>
      <w:tr>
        <w:trPr>
          <w:trHeight w:val="39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Таза бюджеттік кредиттеу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115298</w:t>
            </w:r>
          </w:p>
        </w:tc>
      </w:tr>
      <w:tr>
        <w:trPr>
          <w:trHeight w:val="3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127228</w:t>
            </w:r>
          </w:p>
        </w:tc>
      </w:tr>
      <w:tr>
        <w:trPr>
          <w:trHeight w:val="11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127228</w:t>
            </w:r>
          </w:p>
        </w:tc>
      </w:tr>
      <w:tr>
        <w:trPr>
          <w:trHeight w:val="6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шаруашылығы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127228</w:t>
            </w:r>
          </w:p>
        </w:tc>
      </w:tr>
      <w:tr>
        <w:trPr>
          <w:trHeight w:val="9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127228</w:t>
            </w:r>
          </w:p>
        </w:tc>
      </w:tr>
      <w:tr>
        <w:trPr>
          <w:trHeight w:val="5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берілген кредиттер есебінен</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127228</w:t>
            </w:r>
          </w:p>
        </w:tc>
      </w:tr>
      <w:tr>
        <w:trPr>
          <w:trHeight w:val="3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11930</w:t>
            </w:r>
          </w:p>
        </w:tc>
      </w:tr>
      <w:tr>
        <w:trPr>
          <w:trHeight w:val="3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11930</w:t>
            </w:r>
          </w:p>
        </w:tc>
      </w:tr>
      <w:tr>
        <w:trPr>
          <w:trHeight w:val="3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11930</w:t>
            </w:r>
          </w:p>
        </w:tc>
      </w:tr>
      <w:tr>
        <w:trPr>
          <w:trHeight w:val="69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11930</w:t>
            </w:r>
          </w:p>
        </w:tc>
      </w:tr>
      <w:tr>
        <w:trPr>
          <w:trHeight w:val="6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Қаржы активтерімен операциялар бойынша сальдо</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98713</w:t>
            </w:r>
          </w:p>
        </w:tc>
      </w:tr>
      <w:tr>
        <w:trPr>
          <w:trHeight w:val="8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 активтерін сатып алу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98713</w:t>
            </w:r>
          </w:p>
        </w:tc>
      </w:tr>
      <w:tr>
        <w:trPr>
          <w:trHeight w:val="9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98713</w:t>
            </w:r>
          </w:p>
        </w:tc>
      </w:tr>
      <w:tr>
        <w:trPr>
          <w:trHeight w:val="70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98713</w:t>
            </w:r>
          </w:p>
        </w:tc>
      </w:tr>
      <w:tr>
        <w:trPr>
          <w:trHeight w:val="40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Мемлекеттің қаржы активтерін сатудан түсетін түсімдер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Бюджет тапшылығы (профициті)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-1212301</w:t>
            </w:r>
          </w:p>
        </w:tc>
      </w:tr>
      <w:tr>
        <w:trPr>
          <w:trHeight w:val="40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Бюджет тапшылығын қаржыландыру (профицитін пайдалану)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1212301</w:t>
            </w:r>
          </w:p>
        </w:tc>
      </w:tr>
      <w:tr>
        <w:trPr>
          <w:trHeight w:val="39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Қарыздар түсімі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127228</w:t>
            </w:r>
          </w:p>
        </w:tc>
      </w:tr>
      <w:tr>
        <w:trPr>
          <w:trHeight w:val="3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127228</w:t>
            </w:r>
          </w:p>
        </w:tc>
      </w:tr>
      <w:tr>
        <w:trPr>
          <w:trHeight w:val="43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алу келісім - шарттары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127228</w:t>
            </w:r>
          </w:p>
        </w:tc>
      </w:tr>
      <w:tr>
        <w:trPr>
          <w:trHeight w:val="6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127228</w:t>
            </w:r>
          </w:p>
        </w:tc>
      </w:tr>
      <w:tr>
        <w:trPr>
          <w:trHeight w:val="3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11930</w:t>
            </w:r>
          </w:p>
        </w:tc>
      </w:tr>
      <w:tr>
        <w:trPr>
          <w:trHeight w:val="3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11930</w:t>
            </w:r>
          </w:p>
        </w:tc>
      </w:tr>
      <w:tr>
        <w:trPr>
          <w:trHeight w:val="39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11930</w:t>
            </w:r>
          </w:p>
        </w:tc>
      </w:tr>
      <w:tr>
        <w:trPr>
          <w:trHeight w:val="69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11930</w:t>
            </w:r>
          </w:p>
        </w:tc>
      </w:tr>
      <w:tr>
        <w:trPr>
          <w:trHeight w:val="3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қаражаттарының пайдаланылатын қалдықтары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1097003</w:t>
            </w:r>
          </w:p>
        </w:tc>
      </w:tr>
      <w:tr>
        <w:trPr>
          <w:trHeight w:val="3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1097003</w:t>
            </w:r>
          </w:p>
        </w:tc>
      </w:tr>
      <w:tr>
        <w:trPr>
          <w:trHeight w:val="3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1097003</w:t>
            </w:r>
          </w:p>
        </w:tc>
      </w:tr>
      <w:tr>
        <w:trPr>
          <w:trHeight w:val="46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1097003</w:t>
            </w:r>
          </w:p>
        </w:tc>
      </w:tr>
    </w:tbl>
    <w:p>
      <w:pPr>
        <w:spacing w:after="0"/>
        <w:ind w:left="0"/>
        <w:jc w:val="both"/>
      </w:pPr>
      <w:r>
        <w:rPr>
          <w:rFonts w:ascii="Times New Roman"/>
          <w:b w:val="false"/>
          <w:i w:val="false"/>
          <w:color w:val="000000"/>
          <w:sz w:val="28"/>
        </w:rPr>
        <w:t>Сырдария аудандық мәслихатының</w:t>
      </w:r>
      <w:r>
        <w:br/>
      </w:r>
      <w:r>
        <w:rPr>
          <w:rFonts w:ascii="Times New Roman"/>
          <w:b w:val="false"/>
          <w:i w:val="false"/>
          <w:color w:val="000000"/>
          <w:sz w:val="28"/>
        </w:rPr>
        <w:t>
      2012 жылғы 20 желтоқсандағы</w:t>
      </w:r>
      <w:r>
        <w:br/>
      </w:r>
      <w:r>
        <w:rPr>
          <w:rFonts w:ascii="Times New Roman"/>
          <w:b w:val="false"/>
          <w:i w:val="false"/>
          <w:color w:val="000000"/>
          <w:sz w:val="28"/>
        </w:rPr>
        <w:t>
      кезекті ХІІ сессиясының N 96 шешіміне</w:t>
      </w:r>
      <w:r>
        <w:br/>
      </w:r>
      <w:r>
        <w:rPr>
          <w:rFonts w:ascii="Times New Roman"/>
          <w:b w:val="false"/>
          <w:i w:val="false"/>
          <w:color w:val="000000"/>
          <w:sz w:val="28"/>
        </w:rPr>
        <w:t>
      2-қосымша</w:t>
      </w:r>
    </w:p>
    <w:bookmarkStart w:name="z10" w:id="2"/>
    <w:p>
      <w:pPr>
        <w:spacing w:after="0"/>
        <w:ind w:left="0"/>
        <w:jc w:val="left"/>
      </w:pPr>
      <w:r>
        <w:rPr>
          <w:rFonts w:ascii="Times New Roman"/>
          <w:b/>
          <w:i w:val="false"/>
          <w:color w:val="000000"/>
        </w:rPr>
        <w:t xml:space="preserve">        
2014 жылға арналған аудандық бюджет</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1"/>
        <w:gridCol w:w="891"/>
        <w:gridCol w:w="891"/>
        <w:gridCol w:w="892"/>
        <w:gridCol w:w="9180"/>
        <w:gridCol w:w="2145"/>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1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Сыныбы</w:t>
            </w:r>
          </w:p>
        </w:tc>
      </w:tr>
      <w:tr>
        <w:trPr>
          <w:trHeight w:val="31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Ішкі сыныбы</w:t>
            </w:r>
          </w:p>
        </w:tc>
      </w:tr>
      <w:tr>
        <w:trPr>
          <w:trHeight w:val="31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Ерекшелігі</w:t>
            </w:r>
          </w:p>
        </w:tc>
      </w:tr>
      <w:tr>
        <w:trPr>
          <w:trHeight w:val="31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r>
      <w:tr>
        <w:trPr>
          <w:trHeight w:val="31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КІРІСТЕР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3744140</w:t>
            </w:r>
          </w:p>
        </w:tc>
      </w:tr>
      <w:tr>
        <w:trPr>
          <w:trHeight w:val="31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Салықтық түсімдері</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2341303</w:t>
            </w:r>
          </w:p>
        </w:tc>
      </w:tr>
      <w:tr>
        <w:trPr>
          <w:trHeight w:val="31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171653</w:t>
            </w:r>
          </w:p>
        </w:tc>
      </w:tr>
      <w:tr>
        <w:trPr>
          <w:trHeight w:val="31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171653</w:t>
            </w:r>
          </w:p>
        </w:tc>
      </w:tr>
      <w:tr>
        <w:trPr>
          <w:trHeight w:val="31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ұсталатын жеке табыс салығы</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157873</w:t>
            </w:r>
          </w:p>
        </w:tc>
      </w:tr>
      <w:tr>
        <w:trPr>
          <w:trHeight w:val="61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қызметпен айналысатын жеке тұлғалардан алынатын жеке табыс салығы</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13367</w:t>
            </w:r>
          </w:p>
        </w:tc>
      </w:tr>
      <w:tr>
        <w:trPr>
          <w:trHeight w:val="70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 жолғы талон бойынша жеке тұлғалардан алынатын жеке табыс салығы</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w:t>
            </w:r>
          </w:p>
        </w:tc>
      </w:tr>
      <w:tr>
        <w:trPr>
          <w:trHeight w:val="64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көзінен салық салынатын шетелдік азаматтар табыстарынан ұсталатын жеке табыс салығы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154579</w:t>
            </w:r>
          </w:p>
        </w:tc>
      </w:tr>
      <w:tr>
        <w:trPr>
          <w:trHeight w:val="31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154579</w:t>
            </w:r>
          </w:p>
        </w:tc>
      </w:tr>
      <w:tr>
        <w:trPr>
          <w:trHeight w:val="31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салық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154579</w:t>
            </w:r>
          </w:p>
        </w:tc>
      </w:tr>
      <w:tr>
        <w:trPr>
          <w:trHeight w:val="31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1982315</w:t>
            </w:r>
          </w:p>
        </w:tc>
      </w:tr>
      <w:tr>
        <w:trPr>
          <w:trHeight w:val="31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1955257</w:t>
            </w:r>
          </w:p>
        </w:tc>
      </w:tr>
      <w:tr>
        <w:trPr>
          <w:trHeight w:val="30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1954514</w:t>
            </w:r>
          </w:p>
        </w:tc>
      </w:tr>
      <w:tr>
        <w:trPr>
          <w:trHeight w:val="40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тұлғалардың мүлкіне салынатын салық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w:t>
            </w:r>
          </w:p>
        </w:tc>
      </w:tr>
      <w:tr>
        <w:trPr>
          <w:trHeight w:val="31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3867</w:t>
            </w:r>
          </w:p>
        </w:tc>
      </w:tr>
      <w:tr>
        <w:trPr>
          <w:trHeight w:val="76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жерлерде жеке тұлғалардан алынатын жер салығы</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r>
      <w:tr>
        <w:trPr>
          <w:trHeight w:val="43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жеке тұлғалардан алынатын жер салығы</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2039</w:t>
            </w:r>
          </w:p>
        </w:tc>
      </w:tr>
      <w:tr>
        <w:trPr>
          <w:trHeight w:val="64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7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қорының жерлеріне салынатын жер салығы</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9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r>
      <w:tr>
        <w:trPr>
          <w:trHeight w:val="69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1596</w:t>
            </w:r>
          </w:p>
        </w:tc>
      </w:tr>
      <w:tr>
        <w:trPr>
          <w:trHeight w:val="34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22255</w:t>
            </w:r>
          </w:p>
        </w:tc>
      </w:tr>
      <w:tr>
        <w:trPr>
          <w:trHeight w:val="34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көлік құралдарына салынатын салық</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2706</w:t>
            </w:r>
          </w:p>
        </w:tc>
      </w:tr>
      <w:tr>
        <w:trPr>
          <w:trHeight w:val="36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көлік құралдарына салынатын салық</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19549</w:t>
            </w:r>
          </w:p>
        </w:tc>
      </w:tr>
      <w:tr>
        <w:trPr>
          <w:trHeight w:val="31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w:t>
            </w:r>
          </w:p>
        </w:tc>
      </w:tr>
      <w:tr>
        <w:trPr>
          <w:trHeight w:val="67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31119</w:t>
            </w:r>
          </w:p>
        </w:tc>
      </w:tr>
      <w:tr>
        <w:trPr>
          <w:trHeight w:val="31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1565</w:t>
            </w:r>
          </w:p>
        </w:tc>
      </w:tr>
      <w:tr>
        <w:trPr>
          <w:trHeight w:val="108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 бағасымен өткізілетін, сондай-ақ өзінің өндірістік мұқтаждарына пайдаланатын бензин (авиациялықты қоспағанда)</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w:t>
            </w:r>
          </w:p>
        </w:tc>
      </w:tr>
      <w:tr>
        <w:trPr>
          <w:trHeight w:val="64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және жеке тұлғаларға бөлшек сауда бағасымен өткізілетін, сондай-ақ өзінің өндірістік мұқтаждарына пайдаланатын дизель отыны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w:t>
            </w:r>
          </w:p>
        </w:tc>
      </w:tr>
      <w:tr>
        <w:trPr>
          <w:trHeight w:val="31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25859</w:t>
            </w:r>
          </w:p>
        </w:tc>
      </w:tr>
      <w:tr>
        <w:trPr>
          <w:trHeight w:val="36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бетіне жақын көздердегі су ресурстарын пайдаланғаны үшін төлем</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Орманды пайдаланғаны үшін төленетін төлем</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25859</w:t>
            </w:r>
          </w:p>
        </w:tc>
      </w:tr>
      <w:tr>
        <w:trPr>
          <w:trHeight w:val="34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3695</w:t>
            </w:r>
          </w:p>
        </w:tc>
      </w:tr>
      <w:tr>
        <w:trPr>
          <w:trHeight w:val="31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алымдар</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r>
      <w:tr>
        <w:trPr>
          <w:trHeight w:val="31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түрлерімен айналысу құқығы үшін алынатын лицензиялық алым</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r>
      <w:tr>
        <w:trPr>
          <w:trHeight w:val="66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үшін және филиалдар мен өкілдіктерді есептік тіркегені үшін алынатын алым</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r>
      <w:tr>
        <w:trPr>
          <w:trHeight w:val="31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Аукциондардан түсірілетін алым</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мүлікті кепілдікке салуды мемлекеттік тіркегені және кеменің немесе жасалып жатқан кеменің ипотекасы үшін алынатын алым</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1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үшін алым</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76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2848</w:t>
            </w:r>
          </w:p>
        </w:tc>
      </w:tr>
      <w:tr>
        <w:trPr>
          <w:trHeight w:val="103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6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 үшін және (немесе) құжаттар бергені үшін оған уәкілеттігі бар мемлекеттік органдардың немесе лауазымды адамдар алатын міндетті төлемдер</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1637</w:t>
            </w:r>
          </w:p>
        </w:tc>
      </w:tr>
      <w:tr>
        <w:trPr>
          <w:trHeight w:val="31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1637</w:t>
            </w:r>
          </w:p>
        </w:tc>
      </w:tr>
      <w:tr>
        <w:trPr>
          <w:trHeight w:val="237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Сотқа берілетін талап арыздардан, ерекше өндірістегі істер бойынша арыздардан (шағымдардан), жүгіну шағымдарынан, атқару парағының көшірмесін беру туралы мәселе бойынша сот анықтамасына жеке шағымдардан, сот бұйрығын шығару туралы арыздардан, сондай-ақ соттың шет ел соттары мен төрелік соттарының шешімдері бойынша атқару парақтарын, құжаттардың көшірмелерін (төлнұсқаларын) бергені үшін алынатын мемлекеттік баж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r>
      <w:tr>
        <w:trPr>
          <w:trHeight w:val="64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нотариалдық кеңселер нотариустарының нотариалдық іс-әрекет жасағаны үшін алынатын мемлекеттік баж</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халық актілерін тіркегені, азаматтарға азаматтық хал актілерін тіркегені туралы қайта куәліктер бергені үшін, сондай-ақ туу, неке, некені бұзу, өлуі туралы актілердің жазбаларын өзгерту, толықтыру, түзету мен қалпына келтіруге байланысты куәліктерді бергені үшін алынатын мемлекеттік баж</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w:t>
            </w:r>
          </w:p>
        </w:tc>
      </w:tr>
      <w:tr>
        <w:trPr>
          <w:trHeight w:val="94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алынатын мемлекеттік баж</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6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келтiру және Қазақстан Республикасының азаматтығын тоқтату туралы құжаттарды ресiмдегенi үшін мемлекеттік баж</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алынатын мемлекеттік баж</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r>
      <w:tr>
        <w:trPr>
          <w:trHeight w:val="40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Аңшылық құқығына рұқсат бергені үшін алынатын мемлекеттік баж</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32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ұнғысыз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138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r>
      <w:tr>
        <w:trPr>
          <w:trHeight w:val="43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Тракторшы-машинистің куәлігі берілгені үшін алынатын мемлекеттік баж</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түсімдер</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8255</w:t>
            </w:r>
          </w:p>
        </w:tc>
      </w:tr>
      <w:tr>
        <w:trPr>
          <w:trHeight w:val="31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r>
      <w:tr>
        <w:trPr>
          <w:trHeight w:val="31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8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мемлекеттік кәсіпорындардың таза кірісінің бір бөлігінің түсімдері</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r>
      <w:tr>
        <w:trPr>
          <w:trHeight w:val="34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r>
      <w:tr>
        <w:trPr>
          <w:trHeight w:val="135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74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4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мекемелермен алынатын өзге де айыппұлдар, өсімпұлдар, санкциялар</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8037</w:t>
            </w:r>
          </w:p>
        </w:tc>
      </w:tr>
      <w:tr>
        <w:trPr>
          <w:trHeight w:val="31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8037</w:t>
            </w:r>
          </w:p>
        </w:tc>
      </w:tr>
      <w:tr>
        <w:trPr>
          <w:trHeight w:val="69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мекемелердің дебиторлық, депоненттік берешегінің түсуі</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4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жергілікті бюджеттен алынған, пайдаланылмаған қаражаттардың қайтарылуы</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8037</w:t>
            </w:r>
          </w:p>
        </w:tc>
      </w:tr>
      <w:tr>
        <w:trPr>
          <w:trHeight w:val="34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1143</w:t>
            </w:r>
          </w:p>
        </w:tc>
      </w:tr>
      <w:tr>
        <w:trPr>
          <w:trHeight w:val="34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4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мекемелерге бекітілген мүлікті сатудан түсетін түсімдер</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w:t>
            </w:r>
          </w:p>
        </w:tc>
      </w:tr>
      <w:tr>
        <w:trPr>
          <w:trHeight w:val="31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w:t>
            </w:r>
          </w:p>
        </w:tc>
      </w:tr>
      <w:tr>
        <w:trPr>
          <w:trHeight w:val="31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w:t>
            </w:r>
          </w:p>
        </w:tc>
      </w:tr>
      <w:tr>
        <w:trPr>
          <w:trHeight w:val="39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жерлерді сатудан түсетін түсімдер</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1393439</w:t>
            </w:r>
          </w:p>
        </w:tc>
      </w:tr>
      <w:tr>
        <w:trPr>
          <w:trHeight w:val="31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1393439</w:t>
            </w:r>
          </w:p>
        </w:tc>
      </w:tr>
      <w:tr>
        <w:trPr>
          <w:trHeight w:val="34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1393439</w:t>
            </w:r>
          </w:p>
        </w:tc>
      </w:tr>
      <w:tr>
        <w:trPr>
          <w:trHeight w:val="31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1393439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6"/>
        <w:gridCol w:w="645"/>
        <w:gridCol w:w="898"/>
        <w:gridCol w:w="898"/>
        <w:gridCol w:w="899"/>
        <w:gridCol w:w="8494"/>
        <w:gridCol w:w="2160"/>
      </w:tblGrid>
      <w:tr>
        <w:trPr>
          <w:trHeight w:val="31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Функционалдық топ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
</w:t>
            </w:r>
          </w:p>
        </w:tc>
      </w:tr>
      <w:tr>
        <w:trPr>
          <w:trHeight w:val="31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функция</w:t>
            </w:r>
          </w:p>
        </w:tc>
      </w:tr>
      <w:tr>
        <w:trPr>
          <w:trHeight w:val="31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Бюджеттік бағдарламалардың әкiмшiсi </w:t>
            </w:r>
          </w:p>
        </w:tc>
      </w:tr>
      <w:tr>
        <w:trPr>
          <w:trHeight w:val="31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Бағдарлама </w:t>
            </w:r>
          </w:p>
        </w:tc>
      </w:tr>
      <w:tr>
        <w:trPr>
          <w:trHeight w:val="31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бағдарлама</w:t>
            </w:r>
          </w:p>
        </w:tc>
      </w:tr>
      <w:tr>
        <w:trPr>
          <w:trHeight w:val="31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r>
      <w:tr>
        <w:trPr>
          <w:trHeight w:val="36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ШЫҒЫНДАР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3744140</w:t>
            </w:r>
          </w:p>
        </w:tc>
      </w:tr>
      <w:tr>
        <w:trPr>
          <w:trHeight w:val="34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мемлекеттiк қызметтер көрсету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386914</w:t>
            </w:r>
          </w:p>
        </w:tc>
      </w:tr>
      <w:tr>
        <w:trPr>
          <w:trHeight w:val="6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339893</w:t>
            </w:r>
          </w:p>
        </w:tc>
      </w:tr>
      <w:tr>
        <w:trPr>
          <w:trHeight w:val="31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112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мәслихатының аппараты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19788</w:t>
            </w:r>
          </w:p>
        </w:tc>
      </w:tr>
      <w:tr>
        <w:trPr>
          <w:trHeight w:val="34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қызметін қамтамасыз ету жөніндегі қызметтер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19788</w:t>
            </w:r>
          </w:p>
        </w:tc>
      </w:tr>
      <w:tr>
        <w:trPr>
          <w:trHeight w:val="36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122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әкiмінің аппараты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91588</w:t>
            </w:r>
          </w:p>
        </w:tc>
      </w:tr>
      <w:tr>
        <w:trPr>
          <w:trHeight w:val="39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қызметін қамтамасыз ету жөніндегі қызметтер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91138</w:t>
            </w:r>
          </w:p>
        </w:tc>
      </w:tr>
      <w:tr>
        <w:trPr>
          <w:trHeight w:val="3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3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аул (село), ауылдық (селолық) округ әкімі аппараты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228517</w:t>
            </w:r>
          </w:p>
        </w:tc>
      </w:tr>
      <w:tr>
        <w:trPr>
          <w:trHeight w:val="96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аул (село), ауылдық (селолық) округ әкімінің қызметін қамтамасыз ету жөніндегі қызметтер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228517</w:t>
            </w:r>
          </w:p>
        </w:tc>
      </w:tr>
      <w:tr>
        <w:trPr>
          <w:trHeight w:val="45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Қаржылық қызмет</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20981</w:t>
            </w:r>
          </w:p>
        </w:tc>
      </w:tr>
      <w:tr>
        <w:trPr>
          <w:trHeight w:val="39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452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20981</w:t>
            </w:r>
          </w:p>
        </w:tc>
      </w:tr>
      <w:tr>
        <w:trPr>
          <w:trHeight w:val="102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бюджетін орындау және ауданның коммуналдық меншігін басқару саласындағы мемлекеттік саясатты іске асыру жөніндегі қызметтер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18520</w:t>
            </w:r>
          </w:p>
        </w:tc>
      </w:tr>
      <w:tr>
        <w:trPr>
          <w:trHeight w:val="40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r>
      <w:tr>
        <w:trPr>
          <w:trHeight w:val="70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1391</w:t>
            </w:r>
          </w:p>
        </w:tc>
      </w:tr>
      <w:tr>
        <w:trPr>
          <w:trHeight w:val="3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Жоспарлау және статистикалық қызмет</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26040</w:t>
            </w:r>
          </w:p>
        </w:tc>
      </w:tr>
      <w:tr>
        <w:trPr>
          <w:trHeight w:val="69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бөлімі</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26040</w:t>
            </w:r>
          </w:p>
        </w:tc>
      </w:tr>
      <w:tr>
        <w:trPr>
          <w:trHeight w:val="103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ауданды басқару саласындағы мемлекеттік саясатты іске асыру жөніндегі қызметтер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26040</w:t>
            </w:r>
          </w:p>
        </w:tc>
      </w:tr>
      <w:tr>
        <w:trPr>
          <w:trHeight w:val="36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2510</w:t>
            </w:r>
          </w:p>
        </w:tc>
      </w:tr>
      <w:tr>
        <w:trPr>
          <w:trHeight w:val="30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Әскери мұқтаждар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1703</w:t>
            </w:r>
          </w:p>
        </w:tc>
      </w:tr>
      <w:tr>
        <w:trPr>
          <w:trHeight w:val="30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122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әкiмінің аппараты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1703</w:t>
            </w:r>
          </w:p>
        </w:tc>
      </w:tr>
      <w:tr>
        <w:trPr>
          <w:trHeight w:val="30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Жалпыға бірдей әскери міндетті атқару шеңберіндегі іс - шаралар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1703</w:t>
            </w:r>
          </w:p>
        </w:tc>
      </w:tr>
      <w:tr>
        <w:trPr>
          <w:trHeight w:val="30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Төтенше жағдайлар жөнiндегi жұмыстарды ұйымдастыру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807</w:t>
            </w:r>
          </w:p>
        </w:tc>
      </w:tr>
      <w:tr>
        <w:trPr>
          <w:trHeight w:val="30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122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әкiмінің аппараты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807</w:t>
            </w:r>
          </w:p>
        </w:tc>
      </w:tr>
      <w:tr>
        <w:trPr>
          <w:trHeight w:val="70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w:t>
            </w:r>
          </w:p>
        </w:tc>
      </w:tr>
      <w:tr>
        <w:trPr>
          <w:trHeight w:val="39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құқықтық, сот, қылмыстық-атқару қызметі</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1316</w:t>
            </w:r>
          </w:p>
        </w:tc>
      </w:tr>
      <w:tr>
        <w:trPr>
          <w:trHeight w:val="36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Құқық қорғау қызметi</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1316</w:t>
            </w:r>
          </w:p>
        </w:tc>
      </w:tr>
      <w:tr>
        <w:trPr>
          <w:trHeight w:val="66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1316</w:t>
            </w:r>
          </w:p>
        </w:tc>
      </w:tr>
      <w:tr>
        <w:trPr>
          <w:trHeight w:val="3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1316</w:t>
            </w:r>
          </w:p>
        </w:tc>
      </w:tr>
      <w:tr>
        <w:trPr>
          <w:trHeight w:val="34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2569877</w:t>
            </w:r>
          </w:p>
        </w:tc>
      </w:tr>
      <w:tr>
        <w:trPr>
          <w:trHeight w:val="31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Мектепке дейінгі тәрбиелеу және оқыту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374505</w:t>
            </w:r>
          </w:p>
        </w:tc>
      </w:tr>
      <w:tr>
        <w:trPr>
          <w:trHeight w:val="64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аул (село), ауылдық (селолық) округ әкімі аппараты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54311</w:t>
            </w:r>
          </w:p>
        </w:tc>
      </w:tr>
      <w:tr>
        <w:trPr>
          <w:trHeight w:val="31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54311</w:t>
            </w:r>
          </w:p>
        </w:tc>
      </w:tr>
      <w:tr>
        <w:trPr>
          <w:trHeight w:val="31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54311</w:t>
            </w:r>
          </w:p>
        </w:tc>
      </w:tr>
      <w:tr>
        <w:trPr>
          <w:trHeight w:val="3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464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бөлімі</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320194</w:t>
            </w:r>
          </w:p>
        </w:tc>
      </w:tr>
      <w:tr>
        <w:trPr>
          <w:trHeight w:val="36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320194</w:t>
            </w:r>
          </w:p>
        </w:tc>
      </w:tr>
      <w:tr>
        <w:trPr>
          <w:trHeight w:val="31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320194</w:t>
            </w:r>
          </w:p>
        </w:tc>
      </w:tr>
      <w:tr>
        <w:trPr>
          <w:trHeight w:val="31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бастауыш, жалпы негізгі, жалпы орта бiлiм беру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2146702</w:t>
            </w:r>
          </w:p>
        </w:tc>
      </w:tr>
      <w:tr>
        <w:trPr>
          <w:trHeight w:val="73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3082</w:t>
            </w:r>
          </w:p>
        </w:tc>
      </w:tr>
      <w:tr>
        <w:trPr>
          <w:trHeight w:val="66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3082</w:t>
            </w:r>
          </w:p>
        </w:tc>
      </w:tr>
      <w:tr>
        <w:trPr>
          <w:trHeight w:val="36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464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беру бөлімі</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2143620</w:t>
            </w:r>
          </w:p>
        </w:tc>
      </w:tr>
      <w:tr>
        <w:trPr>
          <w:trHeight w:val="36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2049906</w:t>
            </w:r>
          </w:p>
        </w:tc>
      </w:tr>
      <w:tr>
        <w:trPr>
          <w:trHeight w:val="36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2049906</w:t>
            </w:r>
          </w:p>
        </w:tc>
      </w:tr>
      <w:tr>
        <w:trPr>
          <w:trHeight w:val="31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93714</w:t>
            </w:r>
          </w:p>
        </w:tc>
      </w:tr>
      <w:tr>
        <w:trPr>
          <w:trHeight w:val="31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Білім саласындағы өзге де қызметтер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48670</w:t>
            </w:r>
          </w:p>
        </w:tc>
      </w:tr>
      <w:tr>
        <w:trPr>
          <w:trHeight w:val="3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464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беру бөлімі</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48670</w:t>
            </w:r>
          </w:p>
        </w:tc>
      </w:tr>
      <w:tr>
        <w:trPr>
          <w:trHeight w:val="69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25043</w:t>
            </w:r>
          </w:p>
        </w:tc>
      </w:tr>
      <w:tr>
        <w:trPr>
          <w:trHeight w:val="103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21720</w:t>
            </w:r>
          </w:p>
        </w:tc>
      </w:tr>
      <w:tr>
        <w:trPr>
          <w:trHeight w:val="70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1907</w:t>
            </w:r>
          </w:p>
        </w:tc>
      </w:tr>
      <w:tr>
        <w:trPr>
          <w:trHeight w:val="3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467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40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229308</w:t>
            </w:r>
          </w:p>
        </w:tc>
      </w:tr>
      <w:tr>
        <w:trPr>
          <w:trHeight w:val="31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197076</w:t>
            </w:r>
          </w:p>
        </w:tc>
      </w:tr>
      <w:tr>
        <w:trPr>
          <w:trHeight w:val="31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451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Жұмыспен қамту және әлеуметтік бағдарламалар бөлімі</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197076</w:t>
            </w:r>
          </w:p>
        </w:tc>
      </w:tr>
      <w:tr>
        <w:trPr>
          <w:trHeight w:val="31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25051</w:t>
            </w:r>
          </w:p>
        </w:tc>
      </w:tr>
      <w:tr>
        <w:trPr>
          <w:trHeight w:val="31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25051</w:t>
            </w:r>
          </w:p>
        </w:tc>
      </w:tr>
      <w:tr>
        <w:trPr>
          <w:trHeight w:val="31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31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мекендерде тұратын және жұмыс істейтін мемлекеттік әлеуметтік қамсыздандыру, мәдениет, спорт және ветеринария ұйымдарының мамандарына, ауылдық жерде жұмыс істейтін білім берудің педагог қызметкерлеріне және мемлекеттік денсаулық сақтау секторы ұйымдарының медицина және фармацевтика қызметкерлеріне отын сатып алу үшін Қазақстан Республикасының заңнамасына сәйкес әлеуметтік көмек беру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17529</w:t>
            </w:r>
          </w:p>
        </w:tc>
      </w:tr>
      <w:tr>
        <w:trPr>
          <w:trHeight w:val="40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5965</w:t>
            </w:r>
          </w:p>
        </w:tc>
      </w:tr>
      <w:tr>
        <w:trPr>
          <w:trHeight w:val="39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5965</w:t>
            </w:r>
          </w:p>
        </w:tc>
      </w:tr>
      <w:tr>
        <w:trPr>
          <w:trHeight w:val="39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26605</w:t>
            </w:r>
          </w:p>
        </w:tc>
      </w:tr>
      <w:tr>
        <w:trPr>
          <w:trHeight w:val="72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6409</w:t>
            </w:r>
          </w:p>
        </w:tc>
      </w:tr>
      <w:tr>
        <w:trPr>
          <w:trHeight w:val="39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6409</w:t>
            </w:r>
          </w:p>
        </w:tc>
      </w:tr>
      <w:tr>
        <w:trPr>
          <w:trHeight w:val="9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 жылдың 26 шілдеде "Отан", "Даңқ" ордендерімен марапатталған, "Халық қаһарманы" атағын және республиканың құрметті атақтарын алған азаматтарды әлеуметтік қолдау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r>
      <w:tr>
        <w:trPr>
          <w:trHeight w:val="70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2054</w:t>
            </w:r>
          </w:p>
        </w:tc>
      </w:tr>
      <w:tr>
        <w:trPr>
          <w:trHeight w:val="31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27537</w:t>
            </w:r>
          </w:p>
        </w:tc>
      </w:tr>
      <w:tr>
        <w:trPr>
          <w:trHeight w:val="31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27537</w:t>
            </w:r>
          </w:p>
        </w:tc>
      </w:tr>
      <w:tr>
        <w:trPr>
          <w:trHeight w:val="31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62520</w:t>
            </w:r>
          </w:p>
        </w:tc>
      </w:tr>
      <w:tr>
        <w:trPr>
          <w:trHeight w:val="136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қызмет көрсетуін, жеке көмекшілерімен қамтамасыз ету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23317</w:t>
            </w:r>
          </w:p>
        </w:tc>
      </w:tr>
      <w:tr>
        <w:trPr>
          <w:trHeight w:val="3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3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қамтамасыз ету салаларындағы өзге де қызметтер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32232</w:t>
            </w:r>
          </w:p>
        </w:tc>
      </w:tr>
      <w:tr>
        <w:trPr>
          <w:trHeight w:val="72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451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32232</w:t>
            </w:r>
          </w:p>
        </w:tc>
      </w:tr>
      <w:tr>
        <w:trPr>
          <w:trHeight w:val="94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30663</w:t>
            </w:r>
          </w:p>
        </w:tc>
      </w:tr>
      <w:tr>
        <w:trPr>
          <w:trHeight w:val="64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 мен басқа да әлеуметтік төлемдерді есептеу, төлеу мен жеткізу бойынша қызметтерге ақы төлеу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1569</w:t>
            </w:r>
          </w:p>
        </w:tc>
      </w:tr>
      <w:tr>
        <w:trPr>
          <w:trHeight w:val="30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70766</w:t>
            </w:r>
          </w:p>
        </w:tc>
      </w:tr>
      <w:tr>
        <w:trPr>
          <w:trHeight w:val="34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 шаруашылығы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r>
      <w:tr>
        <w:trPr>
          <w:trHeight w:val="8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42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объектісіне техникалық паспорттар дайындау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 және абаттандыру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464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беру бөлімі</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69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467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6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жобалау,салу және (немесе) сатып алу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Коммуналдық шаруашылық</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r>
      <w:tr>
        <w:trPr>
          <w:trHeight w:val="70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40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9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бұру жүйесінің қызмет етуі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467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1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есебiнен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 мекендерді көркейту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70766</w:t>
            </w:r>
          </w:p>
        </w:tc>
      </w:tr>
      <w:tr>
        <w:trPr>
          <w:trHeight w:val="6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70766</w:t>
            </w:r>
          </w:p>
        </w:tc>
      </w:tr>
      <w:tr>
        <w:trPr>
          <w:trHeight w:val="31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31328</w:t>
            </w:r>
          </w:p>
        </w:tc>
      </w:tr>
      <w:tr>
        <w:trPr>
          <w:trHeight w:val="31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14636</w:t>
            </w:r>
          </w:p>
        </w:tc>
      </w:tr>
      <w:tr>
        <w:trPr>
          <w:trHeight w:val="31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 абаттандыру және көгалдандыру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24802</w:t>
            </w:r>
          </w:p>
        </w:tc>
      </w:tr>
      <w:tr>
        <w:trPr>
          <w:trHeight w:val="94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1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мекендердің көшелерiн жарықтандыру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 абаттандыру және көгалдандыру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кеңістiк</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334280</w:t>
            </w:r>
          </w:p>
        </w:tc>
      </w:tr>
      <w:tr>
        <w:trPr>
          <w:trHeight w:val="31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саласындағы қызмет</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141193</w:t>
            </w:r>
          </w:p>
        </w:tc>
      </w:tr>
      <w:tr>
        <w:trPr>
          <w:trHeight w:val="6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18441</w:t>
            </w:r>
          </w:p>
        </w:tc>
      </w:tr>
      <w:tr>
        <w:trPr>
          <w:trHeight w:val="31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18441</w:t>
            </w:r>
          </w:p>
        </w:tc>
      </w:tr>
      <w:tr>
        <w:trPr>
          <w:trHeight w:val="6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455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122752</w:t>
            </w:r>
          </w:p>
        </w:tc>
      </w:tr>
      <w:tr>
        <w:trPr>
          <w:trHeight w:val="31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122752</w:t>
            </w:r>
          </w:p>
        </w:tc>
      </w:tr>
      <w:tr>
        <w:trPr>
          <w:trHeight w:val="31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467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1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Спорт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78747</w:t>
            </w:r>
          </w:p>
        </w:tc>
      </w:tr>
      <w:tr>
        <w:trPr>
          <w:trHeight w:val="66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465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дене шынықтыру және спорт бөлімі</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45755</w:t>
            </w:r>
          </w:p>
        </w:tc>
      </w:tr>
      <w:tr>
        <w:trPr>
          <w:trHeight w:val="70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10731</w:t>
            </w:r>
          </w:p>
        </w:tc>
      </w:tr>
      <w:tr>
        <w:trPr>
          <w:trHeight w:val="94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ауданның (облыстық маңызы бар қаланың) құрама командаларының мүшелерін дайындау және олардың облыстық спорт жарыстарына қатысуы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35024</w:t>
            </w:r>
          </w:p>
        </w:tc>
      </w:tr>
      <w:tr>
        <w:trPr>
          <w:trHeight w:val="43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467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32992</w:t>
            </w:r>
          </w:p>
        </w:tc>
      </w:tr>
      <w:tr>
        <w:trPr>
          <w:trHeight w:val="36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және туризм объектілерін дамыту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32992</w:t>
            </w:r>
          </w:p>
        </w:tc>
      </w:tr>
      <w:tr>
        <w:trPr>
          <w:trHeight w:val="40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32992</w:t>
            </w:r>
          </w:p>
        </w:tc>
      </w:tr>
      <w:tr>
        <w:trPr>
          <w:trHeight w:val="39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Ақпараттық кеңiстiк</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60536</w:t>
            </w:r>
          </w:p>
        </w:tc>
      </w:tr>
      <w:tr>
        <w:trPr>
          <w:trHeight w:val="72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455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48140</w:t>
            </w:r>
          </w:p>
        </w:tc>
      </w:tr>
      <w:tr>
        <w:trPr>
          <w:trHeight w:val="3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47369</w:t>
            </w:r>
          </w:p>
        </w:tc>
      </w:tr>
      <w:tr>
        <w:trPr>
          <w:trHeight w:val="66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w:t>
            </w:r>
          </w:p>
        </w:tc>
      </w:tr>
      <w:tr>
        <w:trPr>
          <w:trHeight w:val="3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456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12396</w:t>
            </w:r>
          </w:p>
        </w:tc>
      </w:tr>
      <w:tr>
        <w:trPr>
          <w:trHeight w:val="76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8244</w:t>
            </w:r>
          </w:p>
        </w:tc>
      </w:tr>
      <w:tr>
        <w:trPr>
          <w:trHeight w:val="69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 арқылы мемлекеттік ақпараттық саясат жүргізу жөніндегі қызметтер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4152</w:t>
            </w:r>
          </w:p>
        </w:tc>
      </w:tr>
      <w:tr>
        <w:trPr>
          <w:trHeight w:val="6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және ақпараттық кеңiстiктi ұйымдастыру жөнiндегi өзге де қызметтер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53804</w:t>
            </w:r>
          </w:p>
        </w:tc>
      </w:tr>
      <w:tr>
        <w:trPr>
          <w:trHeight w:val="69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455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11733</w:t>
            </w:r>
          </w:p>
        </w:tc>
      </w:tr>
      <w:tr>
        <w:trPr>
          <w:trHeight w:val="72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11733</w:t>
            </w:r>
          </w:p>
        </w:tc>
      </w:tr>
      <w:tr>
        <w:trPr>
          <w:trHeight w:val="39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мемлекеттiк мекемелерiнiң және ұйымдарының күрделi шығыстары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456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21706</w:t>
            </w:r>
          </w:p>
        </w:tc>
      </w:tr>
      <w:tr>
        <w:trPr>
          <w:trHeight w:val="94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16950</w:t>
            </w:r>
          </w:p>
        </w:tc>
      </w:tr>
      <w:tr>
        <w:trPr>
          <w:trHeight w:val="3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іс-шараларды іске асыру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4756</w:t>
            </w:r>
          </w:p>
        </w:tc>
      </w:tr>
      <w:tr>
        <w:trPr>
          <w:trHeight w:val="3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465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дене шынықтыру және спорт бөлімі</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20365</w:t>
            </w:r>
          </w:p>
        </w:tc>
      </w:tr>
      <w:tr>
        <w:trPr>
          <w:trHeight w:val="6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20365</w:t>
            </w:r>
          </w:p>
        </w:tc>
      </w:tr>
      <w:tr>
        <w:trPr>
          <w:trHeight w:val="31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57063</w:t>
            </w:r>
          </w:p>
        </w:tc>
      </w:tr>
      <w:tr>
        <w:trPr>
          <w:trHeight w:val="31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40280</w:t>
            </w:r>
          </w:p>
        </w:tc>
      </w:tr>
      <w:tr>
        <w:trPr>
          <w:trHeight w:val="58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462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шаруашылығы бөлімі</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16446</w:t>
            </w:r>
          </w:p>
        </w:tc>
      </w:tr>
      <w:tr>
        <w:trPr>
          <w:trHeight w:val="69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16446</w:t>
            </w:r>
          </w:p>
        </w:tc>
      </w:tr>
      <w:tr>
        <w:trPr>
          <w:trHeight w:val="3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жөніндегі шараларды іске асыру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467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473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ветеринария бөлімі</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23834</w:t>
            </w:r>
          </w:p>
        </w:tc>
      </w:tr>
      <w:tr>
        <w:trPr>
          <w:trHeight w:val="61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11414</w:t>
            </w:r>
          </w:p>
        </w:tc>
      </w:tr>
      <w:tr>
        <w:trPr>
          <w:trHeight w:val="39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3210</w:t>
            </w:r>
          </w:p>
        </w:tc>
      </w:tr>
      <w:tr>
        <w:trPr>
          <w:trHeight w:val="31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w:t>
            </w:r>
          </w:p>
        </w:tc>
      </w:tr>
      <w:tr>
        <w:trPr>
          <w:trHeight w:val="94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3242</w:t>
            </w:r>
          </w:p>
        </w:tc>
      </w:tr>
      <w:tr>
        <w:trPr>
          <w:trHeight w:val="64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1594</w:t>
            </w:r>
          </w:p>
        </w:tc>
      </w:tr>
      <w:tr>
        <w:trPr>
          <w:trHeight w:val="69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2234</w:t>
            </w:r>
          </w:p>
        </w:tc>
      </w:tr>
      <w:tr>
        <w:trPr>
          <w:trHeight w:val="31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 қатынастары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16783</w:t>
            </w:r>
          </w:p>
        </w:tc>
      </w:tr>
      <w:tr>
        <w:trPr>
          <w:trHeight w:val="6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463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жер қатынастары бөлімі</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16783</w:t>
            </w:r>
          </w:p>
        </w:tc>
      </w:tr>
      <w:tr>
        <w:trPr>
          <w:trHeight w:val="6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жер қатынастарын реттеу саласындағы мемлекеттік саясатты іске асыру жөніндегі қызметтер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16783</w:t>
            </w:r>
          </w:p>
        </w:tc>
      </w:tr>
      <w:tr>
        <w:trPr>
          <w:trHeight w:val="31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 саласындағы өзге де қызметтер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r>
      <w:tr>
        <w:trPr>
          <w:trHeight w:val="5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473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ветеринария бөлімі</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27426</w:t>
            </w:r>
          </w:p>
        </w:tc>
      </w:tr>
      <w:tr>
        <w:trPr>
          <w:trHeight w:val="31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Сәулет, қала құрылысы және құрылыс қызметі</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27426</w:t>
            </w:r>
          </w:p>
        </w:tc>
      </w:tr>
      <w:tr>
        <w:trPr>
          <w:trHeight w:val="34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467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16783</w:t>
            </w:r>
          </w:p>
        </w:tc>
      </w:tr>
      <w:tr>
        <w:trPr>
          <w:trHeight w:val="6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16783</w:t>
            </w:r>
          </w:p>
        </w:tc>
      </w:tr>
      <w:tr>
        <w:trPr>
          <w:trHeight w:val="31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468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және қала құрылысы бөлімі</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10643</w:t>
            </w:r>
          </w:p>
        </w:tc>
      </w:tr>
      <w:tr>
        <w:trPr>
          <w:trHeight w:val="70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10643</w:t>
            </w:r>
          </w:p>
        </w:tc>
      </w:tr>
      <w:tr>
        <w:trPr>
          <w:trHeight w:val="60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32561</w:t>
            </w:r>
          </w:p>
        </w:tc>
      </w:tr>
      <w:tr>
        <w:trPr>
          <w:trHeight w:val="31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Автомобиль көлiгi</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28067</w:t>
            </w:r>
          </w:p>
        </w:tc>
      </w:tr>
      <w:tr>
        <w:trPr>
          <w:trHeight w:val="66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94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28067</w:t>
            </w:r>
          </w:p>
        </w:tc>
      </w:tr>
      <w:tr>
        <w:trPr>
          <w:trHeight w:val="31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28067</w:t>
            </w:r>
          </w:p>
        </w:tc>
      </w:tr>
      <w:tr>
        <w:trPr>
          <w:trHeight w:val="31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коммуникациялар саласындағы өзге де қызметтер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4494</w:t>
            </w:r>
          </w:p>
        </w:tc>
      </w:tr>
      <w:tr>
        <w:trPr>
          <w:trHeight w:val="94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4494</w:t>
            </w:r>
          </w:p>
        </w:tc>
      </w:tr>
      <w:tr>
        <w:trPr>
          <w:trHeight w:val="6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4494</w:t>
            </w:r>
          </w:p>
        </w:tc>
      </w:tr>
      <w:tr>
        <w:trPr>
          <w:trHeight w:val="31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32119</w:t>
            </w:r>
          </w:p>
        </w:tc>
      </w:tr>
      <w:tr>
        <w:trPr>
          <w:trHeight w:val="3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Кәсiпкерлiк қызметтi қолдау және бәсекелестікті қорғау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11297</w:t>
            </w:r>
          </w:p>
        </w:tc>
      </w:tr>
      <w:tr>
        <w:trPr>
          <w:trHeight w:val="36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469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кәсіпкерлік бөлімі</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11297</w:t>
            </w:r>
          </w:p>
        </w:tc>
      </w:tr>
      <w:tr>
        <w:trPr>
          <w:trHeight w:val="6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10972</w:t>
            </w:r>
          </w:p>
        </w:tc>
      </w:tr>
      <w:tr>
        <w:trPr>
          <w:trHeight w:val="31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r>
      <w:tr>
        <w:trPr>
          <w:trHeight w:val="31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Өзгелер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20822</w:t>
            </w:r>
          </w:p>
        </w:tc>
      </w:tr>
      <w:tr>
        <w:trPr>
          <w:trHeight w:val="31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452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7811</w:t>
            </w:r>
          </w:p>
        </w:tc>
      </w:tr>
      <w:tr>
        <w:trPr>
          <w:trHeight w:val="6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7811</w:t>
            </w:r>
          </w:p>
        </w:tc>
      </w:tr>
      <w:tr>
        <w:trPr>
          <w:trHeight w:val="64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шығындарға арналған ауданның (облыстық маңызы бар қаланың) жергілікті атқарушы органының резерві</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7811</w:t>
            </w:r>
          </w:p>
        </w:tc>
      </w:tr>
      <w:tr>
        <w:trPr>
          <w:trHeight w:val="82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13011</w:t>
            </w:r>
          </w:p>
        </w:tc>
      </w:tr>
      <w:tr>
        <w:trPr>
          <w:trHeight w:val="106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13011</w:t>
            </w:r>
          </w:p>
        </w:tc>
      </w:tr>
      <w:tr>
        <w:trPr>
          <w:trHeight w:val="36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Борышқа қызмет көрсету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0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Борышқа қызмет көрсету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90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1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1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452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60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Мақсатқа сай пайдаланылмаған нысаналы трансферттерді қайтару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Таза бюджеттік кредиттеу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0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118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0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462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шаруашылығы бөлімі</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64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4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9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бюджеттік кредиттердің сомаларын қайтару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9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берілген пайдаланылмаған бюджеттік кредиттерді қайтару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Қаржы активтерімен жасалатын операциялар бойынша сальдо</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0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 активтерін сатып алу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0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452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70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Мемлекеттің қаржы активтерін сатудан түсетін түсімдер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0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Бюджет тапшылығы (профициті)</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0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Бюджет тапшылығын қаржыландыру (профицитін пайдалану)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0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Қарыздар түсімі</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0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алу келісім-шарттары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6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берілген пайдаланылмаған бюджеттік кредиттерді қайтару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 қаражаты қалдықтарының қозғалысы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0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Сырдария аудандық мәслихатының</w:t>
      </w:r>
      <w:r>
        <w:br/>
      </w:r>
      <w:r>
        <w:rPr>
          <w:rFonts w:ascii="Times New Roman"/>
          <w:b w:val="false"/>
          <w:i w:val="false"/>
          <w:color w:val="000000"/>
          <w:sz w:val="28"/>
        </w:rPr>
        <w:t>
      2012 жылғы 20 желтоқсандағы</w:t>
      </w:r>
      <w:r>
        <w:br/>
      </w:r>
      <w:r>
        <w:rPr>
          <w:rFonts w:ascii="Times New Roman"/>
          <w:b w:val="false"/>
          <w:i w:val="false"/>
          <w:color w:val="000000"/>
          <w:sz w:val="28"/>
        </w:rPr>
        <w:t>
      кезекті ХІІ сессиясының N 96 шешіміне</w:t>
      </w:r>
      <w:r>
        <w:br/>
      </w:r>
      <w:r>
        <w:rPr>
          <w:rFonts w:ascii="Times New Roman"/>
          <w:b w:val="false"/>
          <w:i w:val="false"/>
          <w:color w:val="000000"/>
          <w:sz w:val="28"/>
        </w:rPr>
        <w:t>
      3-қосымша</w:t>
      </w:r>
    </w:p>
    <w:bookmarkStart w:name="z11" w:id="3"/>
    <w:p>
      <w:pPr>
        <w:spacing w:after="0"/>
        <w:ind w:left="0"/>
        <w:jc w:val="left"/>
      </w:pPr>
      <w:r>
        <w:rPr>
          <w:rFonts w:ascii="Times New Roman"/>
          <w:b/>
          <w:i w:val="false"/>
          <w:color w:val="000000"/>
        </w:rPr>
        <w:t xml:space="preserve">        
2015 жылға арналған аудандық бюджет</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
        <w:gridCol w:w="641"/>
        <w:gridCol w:w="641"/>
        <w:gridCol w:w="641"/>
        <w:gridCol w:w="9435"/>
        <w:gridCol w:w="2401"/>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1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Сыныбы</w:t>
            </w:r>
          </w:p>
        </w:tc>
      </w:tr>
      <w:tr>
        <w:trPr>
          <w:trHeight w:val="31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Ішкі сыныбы</w:t>
            </w:r>
          </w:p>
        </w:tc>
      </w:tr>
      <w:tr>
        <w:trPr>
          <w:trHeight w:val="31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Ерекшелігі</w:t>
            </w:r>
          </w:p>
        </w:tc>
      </w:tr>
      <w:tr>
        <w:trPr>
          <w:trHeight w:val="31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9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r>
      <w:tr>
        <w:trPr>
          <w:trHeight w:val="31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КІРІСТЕР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3998708</w:t>
            </w:r>
          </w:p>
        </w:tc>
      </w:tr>
      <w:tr>
        <w:trPr>
          <w:trHeight w:val="31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Салықтық түсімдері</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2416607</w:t>
            </w:r>
          </w:p>
        </w:tc>
      </w:tr>
      <w:tr>
        <w:trPr>
          <w:trHeight w:val="31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183668</w:t>
            </w:r>
          </w:p>
        </w:tc>
      </w:tr>
      <w:tr>
        <w:trPr>
          <w:trHeight w:val="31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183668</w:t>
            </w:r>
          </w:p>
        </w:tc>
      </w:tr>
      <w:tr>
        <w:trPr>
          <w:trHeight w:val="31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ұсталатын жеке табыс салығы</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168924</w:t>
            </w:r>
          </w:p>
        </w:tc>
      </w:tr>
      <w:tr>
        <w:trPr>
          <w:trHeight w:val="61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қызметпен айналысатын жеке тұлғалардан алынатын жеке табыс салығы</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14302</w:t>
            </w:r>
          </w:p>
        </w:tc>
      </w:tr>
      <w:tr>
        <w:trPr>
          <w:trHeight w:val="72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 жолғы талон бойынша жеке тұлғалардан алынатын жеке табыс салығы</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w:t>
            </w:r>
          </w:p>
        </w:tc>
      </w:tr>
      <w:tr>
        <w:trPr>
          <w:trHeight w:val="64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көзінен салық салынатын шетелдік азаматтар табыстарынан ұсталатын жеке табыс салығы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165399</w:t>
            </w:r>
          </w:p>
        </w:tc>
      </w:tr>
      <w:tr>
        <w:trPr>
          <w:trHeight w:val="31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165399</w:t>
            </w:r>
          </w:p>
        </w:tc>
      </w:tr>
      <w:tr>
        <w:trPr>
          <w:trHeight w:val="31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салық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165399</w:t>
            </w:r>
          </w:p>
        </w:tc>
      </w:tr>
      <w:tr>
        <w:trPr>
          <w:trHeight w:val="31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2032497</w:t>
            </w:r>
          </w:p>
        </w:tc>
      </w:tr>
      <w:tr>
        <w:trPr>
          <w:trHeight w:val="31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2003549</w:t>
            </w:r>
          </w:p>
        </w:tc>
      </w:tr>
      <w:tr>
        <w:trPr>
          <w:trHeight w:val="30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2002754</w:t>
            </w:r>
          </w:p>
        </w:tc>
      </w:tr>
      <w:tr>
        <w:trPr>
          <w:trHeight w:val="40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тұлғалардың мүлкіне салынатын салық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w:t>
            </w:r>
          </w:p>
        </w:tc>
      </w:tr>
      <w:tr>
        <w:trPr>
          <w:trHeight w:val="31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4135</w:t>
            </w:r>
          </w:p>
        </w:tc>
      </w:tr>
      <w:tr>
        <w:trPr>
          <w:trHeight w:val="72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жерлерде жеке тұлғалардан алынатын жер салығы</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r>
      <w:tr>
        <w:trPr>
          <w:trHeight w:val="43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жеке тұлғалардан алынатын жер салығы</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2181</w:t>
            </w:r>
          </w:p>
        </w:tc>
      </w:tr>
      <w:tr>
        <w:trPr>
          <w:trHeight w:val="64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7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қорының жерлеріне салынатын жер салығы</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9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69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1707</w:t>
            </w:r>
          </w:p>
        </w:tc>
      </w:tr>
      <w:tr>
        <w:trPr>
          <w:trHeight w:val="34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23812</w:t>
            </w:r>
          </w:p>
        </w:tc>
      </w:tr>
      <w:tr>
        <w:trPr>
          <w:trHeight w:val="34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көлік құралдарына салынатын салық</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2895</w:t>
            </w:r>
          </w:p>
        </w:tc>
      </w:tr>
      <w:tr>
        <w:trPr>
          <w:trHeight w:val="36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көлік құралдарына салынатын салық</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20917</w:t>
            </w:r>
          </w:p>
        </w:tc>
      </w:tr>
      <w:tr>
        <w:trPr>
          <w:trHeight w:val="31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w:t>
            </w:r>
          </w:p>
        </w:tc>
      </w:tr>
      <w:tr>
        <w:trPr>
          <w:trHeight w:val="67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33294</w:t>
            </w:r>
          </w:p>
        </w:tc>
      </w:tr>
      <w:tr>
        <w:trPr>
          <w:trHeight w:val="31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1673</w:t>
            </w:r>
          </w:p>
        </w:tc>
      </w:tr>
      <w:tr>
        <w:trPr>
          <w:trHeight w:val="108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9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 бағасымен өткізілетін, сондай-ақ өзінің өндірістік мұқтаждарына пайдаланатын бензин (авиациялықты қоспағанда)</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w:t>
            </w:r>
          </w:p>
        </w:tc>
      </w:tr>
      <w:tr>
        <w:trPr>
          <w:trHeight w:val="64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9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және жеке тұлғаларға бөлшек сауда бағасымен өткізілетін, сондай-ақ өзінің өндірістік мұқтаждарына пайдаланатын дизель отыны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w:t>
            </w:r>
          </w:p>
        </w:tc>
      </w:tr>
      <w:tr>
        <w:trPr>
          <w:trHeight w:val="31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27669</w:t>
            </w:r>
          </w:p>
        </w:tc>
      </w:tr>
      <w:tr>
        <w:trPr>
          <w:trHeight w:val="36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бетіне жақын көздердегі су ресурстарын пайдаланғаны үшін төлем</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Орманды пайдаланғаны үшін төленетін төлем</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27669</w:t>
            </w:r>
          </w:p>
        </w:tc>
      </w:tr>
      <w:tr>
        <w:trPr>
          <w:trHeight w:val="34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3952</w:t>
            </w:r>
          </w:p>
        </w:tc>
      </w:tr>
      <w:tr>
        <w:trPr>
          <w:trHeight w:val="31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алымдар</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r>
      <w:tr>
        <w:trPr>
          <w:trHeight w:val="64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түрлерімен айналысу құқығы үшін алынатын лицензиялық алым</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w:t>
            </w:r>
          </w:p>
        </w:tc>
      </w:tr>
      <w:tr>
        <w:trPr>
          <w:trHeight w:val="64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үшін және филиалдар мен өкілдіктерді есептік тіркегені үшін алынатын алым</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r>
      <w:tr>
        <w:trPr>
          <w:trHeight w:val="31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Аукциондардан түсірілетін алым</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мүлікті кепілдікке салуды мемлекеттік тіркегені және кеменің немесе жасалып жатқан кеменің ипотекасы үшін алынатын алым</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1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үшін алым</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76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3047</w:t>
            </w:r>
          </w:p>
        </w:tc>
      </w:tr>
      <w:tr>
        <w:trPr>
          <w:trHeight w:val="103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r>
      <w:tr>
        <w:trPr>
          <w:trHeight w:val="36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 үшін және (немесе) құжаттар бергені үшін оған уәкілеттігі бар мемлекеттік органдардың немесе лауазымды адамдар алатын міндетті төлемдер</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1749</w:t>
            </w:r>
          </w:p>
        </w:tc>
      </w:tr>
      <w:tr>
        <w:trPr>
          <w:trHeight w:val="31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1749</w:t>
            </w:r>
          </w:p>
        </w:tc>
      </w:tr>
      <w:tr>
        <w:trPr>
          <w:trHeight w:val="237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Сотқа берілетін талап арыздардан, ерекше өндірістегі істер бойынша арыздардан (шағымдардан), жүгіну шағымдарынан, атқару парағының көшірмесін беру туралы мәселе бойынша сот анықтамасына жеке шағымдардан, сот бұйрығын шығару туралы арыздардан, сондай-ақ соттың шет ел соттары мен төрелік соттарының шешімдері бойынша атқару парақтарын, құжаттардың көшірмелерін (төлнұсқаларын) бергені үшін алынатын мемлекеттік баж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p>
        </w:tc>
      </w:tr>
      <w:tr>
        <w:trPr>
          <w:trHeight w:val="64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нотариалдық кеңселер нотариустарының нотариалдық іс-әрекет жасағаны үшін алынатын мемлекеттік баж</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халық актілерін тіркегені, азаматтарға азаматтық хал актілерін тіркегені туралы қайта куәліктер бергені үшін, сондай-ақ туу, неке, некені бұзу, өлуі туралы актілердің жазбаларын өзгерту, толықтыру, түзету мен қалпына келтіруге байланысты куәліктерді бергені үшін алынатын мемлекеттік баж</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w:t>
            </w:r>
          </w:p>
        </w:tc>
      </w:tr>
      <w:tr>
        <w:trPr>
          <w:trHeight w:val="105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алынатын мемлекеттік баж</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4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келтiру және Қазақстан Республикасының азаматтығын тоқтату туралы құжаттарды ресiмдегенi үшін мемлекеттік баж</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алынатын мемлекеттік баж</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w:t>
            </w:r>
          </w:p>
        </w:tc>
      </w:tr>
      <w:tr>
        <w:trPr>
          <w:trHeight w:val="40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9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Аңшылық құқығына рұқсат бергені үшін алынатын мемлекеттік баж</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4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ұнғысыз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24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r>
      <w:tr>
        <w:trPr>
          <w:trHeight w:val="6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Тракторшы-машинистің куәлігі берілгені үшін алынатын мемлекеттік баж</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түсімдер</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8750</w:t>
            </w:r>
          </w:p>
        </w:tc>
      </w:tr>
      <w:tr>
        <w:trPr>
          <w:trHeight w:val="31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r>
      <w:tr>
        <w:trPr>
          <w:trHeight w:val="31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6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мемлекеттік кәсіпорындардың таза кірісінің бір бөлігінің түсімдері</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r>
      <w:tr>
        <w:trPr>
          <w:trHeight w:val="34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r>
      <w:tr>
        <w:trPr>
          <w:trHeight w:val="135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74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4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мекемелермен алынатын өзге де айыппұлдар, өсімпұлдар, санкциялар</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8517</w:t>
            </w:r>
          </w:p>
        </w:tc>
      </w:tr>
      <w:tr>
        <w:trPr>
          <w:trHeight w:val="31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8517</w:t>
            </w:r>
          </w:p>
        </w:tc>
      </w:tr>
      <w:tr>
        <w:trPr>
          <w:trHeight w:val="69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мекемелердің дебиторлық, депоненттік берешегінің түсуі</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4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жергілікті бюджеттен алынған, пайдаланылмаған қаражаттардың қайтарылуы</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9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8517</w:t>
            </w:r>
          </w:p>
        </w:tc>
      </w:tr>
      <w:tr>
        <w:trPr>
          <w:trHeight w:val="34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1212</w:t>
            </w:r>
          </w:p>
        </w:tc>
      </w:tr>
      <w:tr>
        <w:trPr>
          <w:trHeight w:val="34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4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мекемелерге бекітілген мүлікті сатудан түсетін түсімдер</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w:t>
            </w:r>
          </w:p>
        </w:tc>
      </w:tr>
      <w:tr>
        <w:trPr>
          <w:trHeight w:val="31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w:t>
            </w:r>
          </w:p>
        </w:tc>
      </w:tr>
      <w:tr>
        <w:trPr>
          <w:trHeight w:val="31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w:t>
            </w:r>
          </w:p>
        </w:tc>
      </w:tr>
      <w:tr>
        <w:trPr>
          <w:trHeight w:val="39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жерлерді сатудан түсетін түсімдер</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1572139</w:t>
            </w:r>
          </w:p>
        </w:tc>
      </w:tr>
      <w:tr>
        <w:trPr>
          <w:trHeight w:val="60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1572139</w:t>
            </w:r>
          </w:p>
        </w:tc>
      </w:tr>
      <w:tr>
        <w:trPr>
          <w:trHeight w:val="34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1572139</w:t>
            </w:r>
          </w:p>
        </w:tc>
      </w:tr>
      <w:tr>
        <w:trPr>
          <w:trHeight w:val="31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1572139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7"/>
        <w:gridCol w:w="679"/>
        <w:gridCol w:w="764"/>
        <w:gridCol w:w="851"/>
        <w:gridCol w:w="723"/>
        <w:gridCol w:w="8265"/>
        <w:gridCol w:w="2461"/>
      </w:tblGrid>
      <w:tr>
        <w:trPr>
          <w:trHeight w:val="36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Функционалдық топ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функция</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Бюджеттік бағдарламалардың әкiмшiсi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Бағдарлама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бағдарлама</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ШЫҒЫНДАР</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3998708</w:t>
            </w:r>
          </w:p>
        </w:tc>
      </w:tr>
      <w:tr>
        <w:trPr>
          <w:trHeight w:val="34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мемлекеттiк қызметтер көрсету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413514</w:t>
            </w:r>
          </w:p>
        </w:tc>
      </w:tr>
      <w:tr>
        <w:trPr>
          <w:trHeight w:val="6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363203</w:t>
            </w:r>
          </w:p>
        </w:tc>
      </w:tr>
      <w:tr>
        <w:trPr>
          <w:trHeight w:val="31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112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мәслихатының аппараты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21173</w:t>
            </w:r>
          </w:p>
        </w:tc>
      </w:tr>
      <w:tr>
        <w:trPr>
          <w:trHeight w:val="64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қызметін қамтамасыз ету жөніндегі қызметтер</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21173</w:t>
            </w:r>
          </w:p>
        </w:tc>
      </w:tr>
      <w:tr>
        <w:trPr>
          <w:trHeight w:val="36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122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әкiмінің аппараты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97517</w:t>
            </w:r>
          </w:p>
        </w:tc>
      </w:tr>
      <w:tr>
        <w:trPr>
          <w:trHeight w:val="39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қызметін қамтамасыз ету жөніндегі қызметтер</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97517</w:t>
            </w:r>
          </w:p>
        </w:tc>
      </w:tr>
      <w:tr>
        <w:trPr>
          <w:trHeight w:val="37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244513</w:t>
            </w:r>
          </w:p>
        </w:tc>
      </w:tr>
      <w:tr>
        <w:trPr>
          <w:trHeight w:val="96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аул (село), ауылдық (селолық) округ әкімінің қызметін қамтамасыз ету жөніндегі қызметтер</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244513</w:t>
            </w:r>
          </w:p>
        </w:tc>
      </w:tr>
      <w:tr>
        <w:trPr>
          <w:trHeight w:val="45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Қаржылық қызмет</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22449</w:t>
            </w:r>
          </w:p>
        </w:tc>
      </w:tr>
      <w:tr>
        <w:trPr>
          <w:trHeight w:val="39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452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22449</w:t>
            </w:r>
          </w:p>
        </w:tc>
      </w:tr>
      <w:tr>
        <w:trPr>
          <w:trHeight w:val="102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бюджетін орындау және ауданның коммуналдық меншігін басқару саласындағы мемлекеттік саясатты іске асыру жөніндегі қызметтер</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19816</w:t>
            </w:r>
          </w:p>
        </w:tc>
      </w:tr>
      <w:tr>
        <w:trPr>
          <w:trHeight w:val="40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w:t>
            </w:r>
          </w:p>
        </w:tc>
      </w:tr>
      <w:tr>
        <w:trPr>
          <w:trHeight w:val="70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1488</w:t>
            </w:r>
          </w:p>
        </w:tc>
      </w:tr>
      <w:tr>
        <w:trPr>
          <w:trHeight w:val="37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Жоспарлау және статистикалық қызмет</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27862</w:t>
            </w:r>
          </w:p>
        </w:tc>
      </w:tr>
      <w:tr>
        <w:trPr>
          <w:trHeight w:val="69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453</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бөлімі</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27862</w:t>
            </w:r>
          </w:p>
        </w:tc>
      </w:tr>
      <w:tr>
        <w:trPr>
          <w:trHeight w:val="103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ауданды басқару саласындағы мемлекеттік саясатты іске асыру жөніндегі қызметтер</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27862</w:t>
            </w:r>
          </w:p>
        </w:tc>
      </w:tr>
      <w:tr>
        <w:trPr>
          <w:trHeight w:val="36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2685</w:t>
            </w:r>
          </w:p>
        </w:tc>
      </w:tr>
      <w:tr>
        <w:trPr>
          <w:trHeight w:val="30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Әскери мұқтаждар</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1822</w:t>
            </w:r>
          </w:p>
        </w:tc>
      </w:tr>
      <w:tr>
        <w:trPr>
          <w:trHeight w:val="30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122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әкiмінің аппараты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1822</w:t>
            </w:r>
          </w:p>
        </w:tc>
      </w:tr>
      <w:tr>
        <w:trPr>
          <w:trHeight w:val="30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Жалпыға бірдей әскери міндетті атқару шеңберіндегі іс - шаралар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1822</w:t>
            </w:r>
          </w:p>
        </w:tc>
      </w:tr>
      <w:tr>
        <w:trPr>
          <w:trHeight w:val="30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Төтенше жағдайлар жөнiндегi жұмыстарды ұйымдастыру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863</w:t>
            </w:r>
          </w:p>
        </w:tc>
      </w:tr>
      <w:tr>
        <w:trPr>
          <w:trHeight w:val="30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122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әкiмінің аппараты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863</w:t>
            </w:r>
          </w:p>
        </w:tc>
      </w:tr>
      <w:tr>
        <w:trPr>
          <w:trHeight w:val="70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w:t>
            </w:r>
          </w:p>
        </w:tc>
      </w:tr>
      <w:tr>
        <w:trPr>
          <w:trHeight w:val="52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құқықтық, сот, қылмыстық-атқару қызметі</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1316</w:t>
            </w:r>
          </w:p>
        </w:tc>
      </w:tr>
      <w:tr>
        <w:trPr>
          <w:trHeight w:val="36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Құқық қорғау қызметi</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1316</w:t>
            </w:r>
          </w:p>
        </w:tc>
      </w:tr>
      <w:tr>
        <w:trPr>
          <w:trHeight w:val="85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1316</w:t>
            </w:r>
          </w:p>
        </w:tc>
      </w:tr>
      <w:tr>
        <w:trPr>
          <w:trHeight w:val="37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қозғалысы қауіпсіздігін қамтамасыз ету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1316</w:t>
            </w:r>
          </w:p>
        </w:tc>
      </w:tr>
      <w:tr>
        <w:trPr>
          <w:trHeight w:val="34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2749726</w:t>
            </w:r>
          </w:p>
        </w:tc>
      </w:tr>
      <w:tr>
        <w:trPr>
          <w:trHeight w:val="31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Мектепке дейінгі тәрбиелеу және оқыту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400719</w:t>
            </w:r>
          </w:p>
        </w:tc>
      </w:tr>
      <w:tr>
        <w:trPr>
          <w:trHeight w:val="64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58112</w:t>
            </w:r>
          </w:p>
        </w:tc>
      </w:tr>
      <w:tr>
        <w:trPr>
          <w:trHeight w:val="31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58112</w:t>
            </w:r>
          </w:p>
        </w:tc>
      </w:tr>
      <w:tr>
        <w:trPr>
          <w:trHeight w:val="31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58112</w:t>
            </w:r>
          </w:p>
        </w:tc>
      </w:tr>
      <w:tr>
        <w:trPr>
          <w:trHeight w:val="37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464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бөлімі</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342607</w:t>
            </w:r>
          </w:p>
        </w:tc>
      </w:tr>
      <w:tr>
        <w:trPr>
          <w:trHeight w:val="36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342607</w:t>
            </w:r>
          </w:p>
        </w:tc>
      </w:tr>
      <w:tr>
        <w:trPr>
          <w:trHeight w:val="31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342607</w:t>
            </w:r>
          </w:p>
        </w:tc>
      </w:tr>
      <w:tr>
        <w:trPr>
          <w:trHeight w:val="31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бастауыш, жалпы негізгі, жалпы орта бiлiм беру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2296931</w:t>
            </w:r>
          </w:p>
        </w:tc>
      </w:tr>
      <w:tr>
        <w:trPr>
          <w:trHeight w:val="73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3298</w:t>
            </w:r>
          </w:p>
        </w:tc>
      </w:tr>
      <w:tr>
        <w:trPr>
          <w:trHeight w:val="66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3298</w:t>
            </w:r>
          </w:p>
        </w:tc>
      </w:tr>
      <w:tr>
        <w:trPr>
          <w:trHeight w:val="54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464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беру бөлімі</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2293633</w:t>
            </w:r>
          </w:p>
        </w:tc>
      </w:tr>
      <w:tr>
        <w:trPr>
          <w:trHeight w:val="36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2193399</w:t>
            </w:r>
          </w:p>
        </w:tc>
      </w:tr>
      <w:tr>
        <w:trPr>
          <w:trHeight w:val="36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2193399</w:t>
            </w:r>
          </w:p>
        </w:tc>
      </w:tr>
      <w:tr>
        <w:trPr>
          <w:trHeight w:val="31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100234</w:t>
            </w:r>
          </w:p>
        </w:tc>
      </w:tr>
      <w:tr>
        <w:trPr>
          <w:trHeight w:val="31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Білім саласындағы өзге де қызметтер</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52076</w:t>
            </w:r>
          </w:p>
        </w:tc>
      </w:tr>
      <w:tr>
        <w:trPr>
          <w:trHeight w:val="51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464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беру бөлімі</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52076</w:t>
            </w:r>
          </w:p>
        </w:tc>
      </w:tr>
      <w:tr>
        <w:trPr>
          <w:trHeight w:val="69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26796</w:t>
            </w:r>
          </w:p>
        </w:tc>
      </w:tr>
      <w:tr>
        <w:trPr>
          <w:trHeight w:val="103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 - әдістемелік кешендерді сатып алу және жеткізу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23240</w:t>
            </w:r>
          </w:p>
        </w:tc>
      </w:tr>
      <w:tr>
        <w:trPr>
          <w:trHeight w:val="70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2040</w:t>
            </w:r>
          </w:p>
        </w:tc>
      </w:tr>
      <w:tr>
        <w:trPr>
          <w:trHeight w:val="37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467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40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243670</w:t>
            </w:r>
          </w:p>
        </w:tc>
      </w:tr>
      <w:tr>
        <w:trPr>
          <w:trHeight w:val="31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209183</w:t>
            </w:r>
          </w:p>
        </w:tc>
      </w:tr>
      <w:tr>
        <w:trPr>
          <w:trHeight w:val="31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451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Жұмыспен қамту және әлеуметтік бағдарламалар бөлімі</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209183</w:t>
            </w:r>
          </w:p>
        </w:tc>
      </w:tr>
      <w:tr>
        <w:trPr>
          <w:trHeight w:val="31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26804</w:t>
            </w:r>
          </w:p>
        </w:tc>
      </w:tr>
      <w:tr>
        <w:trPr>
          <w:trHeight w:val="31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26804</w:t>
            </w:r>
          </w:p>
        </w:tc>
      </w:tr>
      <w:tr>
        <w:trPr>
          <w:trHeight w:val="31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31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мекендерде тұратын және жұмыс істейтін мемлекеттік әлеуметтік қамсыздандыру, мәдениет, спорт және ветеринария ұйымдарының мамандарына, ауылдық жерде жұмыс істейтін білім берудің педагог қызметкерлеріне және мемлекеттік денсаулық сақтау секторы ұйымдарының медицина және фармацевтика қызметкерлеріне отын сатып алу үшін Қазақстан Республикасының заңнамасына сәйкес әлеуметтік көмек беру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18756</w:t>
            </w:r>
          </w:p>
        </w:tc>
      </w:tr>
      <w:tr>
        <w:trPr>
          <w:trHeight w:val="40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6382</w:t>
            </w:r>
          </w:p>
        </w:tc>
      </w:tr>
      <w:tr>
        <w:trPr>
          <w:trHeight w:val="39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6382</w:t>
            </w:r>
          </w:p>
        </w:tc>
      </w:tr>
      <w:tr>
        <w:trPr>
          <w:trHeight w:val="39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28487</w:t>
            </w:r>
          </w:p>
        </w:tc>
      </w:tr>
      <w:tr>
        <w:trPr>
          <w:trHeight w:val="72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6754</w:t>
            </w:r>
          </w:p>
        </w:tc>
      </w:tr>
      <w:tr>
        <w:trPr>
          <w:trHeight w:val="49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6754</w:t>
            </w:r>
          </w:p>
        </w:tc>
      </w:tr>
      <w:tr>
        <w:trPr>
          <w:trHeight w:val="97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 жылдың 26 шілдеде "Отан", "Даңқ" ордендерімен марапатталған, "Халық қаһарманы" атағын және республиканың құрметті атақтарын алған азаматтарды әлеуметтік қолдау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70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2198</w:t>
            </w:r>
          </w:p>
        </w:tc>
      </w:tr>
      <w:tr>
        <w:trPr>
          <w:trHeight w:val="31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29494</w:t>
            </w:r>
          </w:p>
        </w:tc>
      </w:tr>
      <w:tr>
        <w:trPr>
          <w:trHeight w:val="31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29494</w:t>
            </w:r>
          </w:p>
        </w:tc>
      </w:tr>
      <w:tr>
        <w:trPr>
          <w:trHeight w:val="31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66896</w:t>
            </w:r>
          </w:p>
        </w:tc>
      </w:tr>
      <w:tr>
        <w:trPr>
          <w:trHeight w:val="136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қызмет көрсетуін, жеке көмекшілерімен қамтамасыз ету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23317</w:t>
            </w:r>
          </w:p>
        </w:tc>
      </w:tr>
      <w:tr>
        <w:trPr>
          <w:trHeight w:val="37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3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қамтамасыз ету салаларындағы өзге де қызметтер</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34487</w:t>
            </w:r>
          </w:p>
        </w:tc>
      </w:tr>
      <w:tr>
        <w:trPr>
          <w:trHeight w:val="72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451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34487</w:t>
            </w:r>
          </w:p>
        </w:tc>
      </w:tr>
      <w:tr>
        <w:trPr>
          <w:trHeight w:val="94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32809</w:t>
            </w:r>
          </w:p>
        </w:tc>
      </w:tr>
      <w:tr>
        <w:trPr>
          <w:trHeight w:val="64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 мен басқа да әлеуметтік төлемдерді есептеу, төлеу мен жеткізу бойынша қызметтерге ақы төлеу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1678</w:t>
            </w:r>
          </w:p>
        </w:tc>
      </w:tr>
      <w:tr>
        <w:trPr>
          <w:trHeight w:val="30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75720</w:t>
            </w:r>
          </w:p>
        </w:tc>
      </w:tr>
      <w:tr>
        <w:trPr>
          <w:trHeight w:val="40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 шаруашылығы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r>
      <w:tr>
        <w:trPr>
          <w:trHeight w:val="9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42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объектілеріне техникалық паспорттар дайындау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 және абаттандыру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464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беру бөлімі</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69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467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6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жобалау,салу және (немесе) сатып алу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Коммуналдық шаруашылық</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r>
      <w:tr>
        <w:trPr>
          <w:trHeight w:val="70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40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9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бұру жүйесінің қызмет етуі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467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1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есебiнен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 мекендерді көркейту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75720</w:t>
            </w:r>
          </w:p>
        </w:tc>
      </w:tr>
      <w:tr>
        <w:trPr>
          <w:trHeight w:val="67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75720</w:t>
            </w:r>
          </w:p>
        </w:tc>
      </w:tr>
      <w:tr>
        <w:trPr>
          <w:trHeight w:val="31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33521</w:t>
            </w:r>
          </w:p>
        </w:tc>
      </w:tr>
      <w:tr>
        <w:trPr>
          <w:trHeight w:val="31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15661</w:t>
            </w:r>
          </w:p>
        </w:tc>
      </w:tr>
      <w:tr>
        <w:trPr>
          <w:trHeight w:val="31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 абаттандыру және көгалдандыру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26538</w:t>
            </w:r>
          </w:p>
        </w:tc>
      </w:tr>
      <w:tr>
        <w:trPr>
          <w:trHeight w:val="94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1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мекендердің көшелерiн жарықтандыру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 абаттандыру және көгалдандыру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кеңістiк</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355367</w:t>
            </w:r>
          </w:p>
        </w:tc>
      </w:tr>
      <w:tr>
        <w:trPr>
          <w:trHeight w:val="31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саласындағы қызмет</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151077</w:t>
            </w:r>
          </w:p>
        </w:tc>
      </w:tr>
      <w:tr>
        <w:trPr>
          <w:trHeight w:val="6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19732</w:t>
            </w:r>
          </w:p>
        </w:tc>
      </w:tr>
      <w:tr>
        <w:trPr>
          <w:trHeight w:val="31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19732</w:t>
            </w:r>
          </w:p>
        </w:tc>
      </w:tr>
      <w:tr>
        <w:trPr>
          <w:trHeight w:val="6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455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131345</w:t>
            </w:r>
          </w:p>
        </w:tc>
      </w:tr>
      <w:tr>
        <w:trPr>
          <w:trHeight w:val="31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131345</w:t>
            </w:r>
          </w:p>
        </w:tc>
      </w:tr>
      <w:tr>
        <w:trPr>
          <w:trHeight w:val="31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467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1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Спорт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81949</w:t>
            </w:r>
          </w:p>
        </w:tc>
      </w:tr>
      <w:tr>
        <w:trPr>
          <w:trHeight w:val="66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465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дене шынықтыру және спорт бөлімі</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48957</w:t>
            </w:r>
          </w:p>
        </w:tc>
      </w:tr>
      <w:tr>
        <w:trPr>
          <w:trHeight w:val="76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11482</w:t>
            </w:r>
          </w:p>
        </w:tc>
      </w:tr>
      <w:tr>
        <w:trPr>
          <w:trHeight w:val="94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ауданның (облыстық маңызы бар қаланың) құрама командаларының мүшелерін дайындау және олардың облыстық спорт жарыстарына қатысуы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37475</w:t>
            </w:r>
          </w:p>
        </w:tc>
      </w:tr>
      <w:tr>
        <w:trPr>
          <w:trHeight w:val="43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467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32992</w:t>
            </w:r>
          </w:p>
        </w:tc>
      </w:tr>
      <w:tr>
        <w:trPr>
          <w:trHeight w:val="36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және туризм объектілерін дамыту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32992</w:t>
            </w:r>
          </w:p>
        </w:tc>
      </w:tr>
      <w:tr>
        <w:trPr>
          <w:trHeight w:val="40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32992</w:t>
            </w:r>
          </w:p>
        </w:tc>
      </w:tr>
      <w:tr>
        <w:trPr>
          <w:trHeight w:val="39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Ақпараттық кеңiстiк</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64773</w:t>
            </w:r>
          </w:p>
        </w:tc>
      </w:tr>
      <w:tr>
        <w:trPr>
          <w:trHeight w:val="72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455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51510</w:t>
            </w:r>
          </w:p>
        </w:tc>
      </w:tr>
      <w:tr>
        <w:trPr>
          <w:trHeight w:val="37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50685</w:t>
            </w:r>
          </w:p>
        </w:tc>
      </w:tr>
      <w:tr>
        <w:trPr>
          <w:trHeight w:val="75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w:t>
            </w:r>
          </w:p>
        </w:tc>
      </w:tr>
      <w:tr>
        <w:trPr>
          <w:trHeight w:val="61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456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13263</w:t>
            </w:r>
          </w:p>
        </w:tc>
      </w:tr>
      <w:tr>
        <w:trPr>
          <w:trHeight w:val="78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8821</w:t>
            </w:r>
          </w:p>
        </w:tc>
      </w:tr>
      <w:tr>
        <w:trPr>
          <w:trHeight w:val="78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 арқылы мемлекеттік ақпараттық саясат жүргізу жөніндегі қызметтер</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4442</w:t>
            </w:r>
          </w:p>
        </w:tc>
      </w:tr>
      <w:tr>
        <w:trPr>
          <w:trHeight w:val="6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және ақпараттық кеңiстiктi ұйымдастыру жөнiндегi өзге де қызметтер</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57568</w:t>
            </w:r>
          </w:p>
        </w:tc>
      </w:tr>
      <w:tr>
        <w:trPr>
          <w:trHeight w:val="69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455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12554</w:t>
            </w:r>
          </w:p>
        </w:tc>
      </w:tr>
      <w:tr>
        <w:trPr>
          <w:trHeight w:val="72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12554</w:t>
            </w:r>
          </w:p>
        </w:tc>
      </w:tr>
      <w:tr>
        <w:trPr>
          <w:trHeight w:val="39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мемлекеттiк мекемелерiнiң және ұйымдарының күрделi шығыстары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456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23224</w:t>
            </w:r>
          </w:p>
        </w:tc>
      </w:tr>
      <w:tr>
        <w:trPr>
          <w:trHeight w:val="94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18136</w:t>
            </w:r>
          </w:p>
        </w:tc>
      </w:tr>
      <w:tr>
        <w:trPr>
          <w:trHeight w:val="3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іс-шараларды іске асыру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5088</w:t>
            </w:r>
          </w:p>
        </w:tc>
      </w:tr>
      <w:tr>
        <w:trPr>
          <w:trHeight w:val="3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465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дене шынықтыру және спорт бөлімі</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21790</w:t>
            </w:r>
          </w:p>
        </w:tc>
      </w:tr>
      <w:tr>
        <w:trPr>
          <w:trHeight w:val="6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21790</w:t>
            </w:r>
          </w:p>
        </w:tc>
      </w:tr>
      <w:tr>
        <w:trPr>
          <w:trHeight w:val="31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61054</w:t>
            </w:r>
          </w:p>
        </w:tc>
      </w:tr>
      <w:tr>
        <w:trPr>
          <w:trHeight w:val="31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43097</w:t>
            </w:r>
          </w:p>
        </w:tc>
      </w:tr>
      <w:tr>
        <w:trPr>
          <w:trHeight w:val="61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462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шаруашылығы бөлімі</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17597</w:t>
            </w:r>
          </w:p>
        </w:tc>
      </w:tr>
      <w:tr>
        <w:trPr>
          <w:trHeight w:val="69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17597</w:t>
            </w:r>
          </w:p>
        </w:tc>
      </w:tr>
      <w:tr>
        <w:trPr>
          <w:trHeight w:val="3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жөніндегі шараларды іске асыру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467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7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473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ветеринария бөлімі</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25500</w:t>
            </w:r>
          </w:p>
        </w:tc>
      </w:tr>
      <w:tr>
        <w:trPr>
          <w:trHeight w:val="61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12212</w:t>
            </w:r>
          </w:p>
        </w:tc>
      </w:tr>
      <w:tr>
        <w:trPr>
          <w:trHeight w:val="39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3434</w:t>
            </w:r>
          </w:p>
        </w:tc>
      </w:tr>
      <w:tr>
        <w:trPr>
          <w:trHeight w:val="31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w:t>
            </w:r>
          </w:p>
        </w:tc>
      </w:tr>
      <w:tr>
        <w:trPr>
          <w:trHeight w:val="84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3469</w:t>
            </w:r>
          </w:p>
        </w:tc>
      </w:tr>
      <w:tr>
        <w:trPr>
          <w:trHeight w:val="64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1705</w:t>
            </w:r>
          </w:p>
        </w:tc>
      </w:tr>
      <w:tr>
        <w:trPr>
          <w:trHeight w:val="69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2390</w:t>
            </w:r>
          </w:p>
        </w:tc>
      </w:tr>
      <w:tr>
        <w:trPr>
          <w:trHeight w:val="31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 қатынастары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17957</w:t>
            </w:r>
          </w:p>
        </w:tc>
      </w:tr>
      <w:tr>
        <w:trPr>
          <w:trHeight w:val="6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463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жер қатынастары бөлімі</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17957</w:t>
            </w:r>
          </w:p>
        </w:tc>
      </w:tr>
      <w:tr>
        <w:trPr>
          <w:trHeight w:val="6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жер қатынастарын реттеу саласындағы мемлекеттік саясатты іске асыру жөніндегі қызметтер</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17957</w:t>
            </w:r>
          </w:p>
        </w:tc>
      </w:tr>
      <w:tr>
        <w:trPr>
          <w:trHeight w:val="31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6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 саласындағы өзге де қызметтер</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r>
      <w:tr>
        <w:trPr>
          <w:trHeight w:val="57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473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ветеринария бөлімі</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26451</w:t>
            </w:r>
          </w:p>
        </w:tc>
      </w:tr>
      <w:tr>
        <w:trPr>
          <w:trHeight w:val="31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Сәулет, қала құрылысы және құрылыс қызметі</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26451</w:t>
            </w:r>
          </w:p>
        </w:tc>
      </w:tr>
      <w:tr>
        <w:trPr>
          <w:trHeight w:val="34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467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15063</w:t>
            </w:r>
          </w:p>
        </w:tc>
      </w:tr>
      <w:tr>
        <w:trPr>
          <w:trHeight w:val="6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15063</w:t>
            </w:r>
          </w:p>
        </w:tc>
      </w:tr>
      <w:tr>
        <w:trPr>
          <w:trHeight w:val="31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468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және қала құрылысы бөлімі</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11388</w:t>
            </w:r>
          </w:p>
        </w:tc>
      </w:tr>
      <w:tr>
        <w:trPr>
          <w:trHeight w:val="70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11388</w:t>
            </w:r>
          </w:p>
        </w:tc>
      </w:tr>
      <w:tr>
        <w:trPr>
          <w:trHeight w:val="60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34839</w:t>
            </w:r>
          </w:p>
        </w:tc>
      </w:tr>
      <w:tr>
        <w:trPr>
          <w:trHeight w:val="31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Автомобиль көлiгi</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30031</w:t>
            </w:r>
          </w:p>
        </w:tc>
      </w:tr>
      <w:tr>
        <w:trPr>
          <w:trHeight w:val="66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94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30031</w:t>
            </w:r>
          </w:p>
        </w:tc>
      </w:tr>
      <w:tr>
        <w:trPr>
          <w:trHeight w:val="31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30031</w:t>
            </w:r>
          </w:p>
        </w:tc>
      </w:tr>
      <w:tr>
        <w:trPr>
          <w:trHeight w:val="31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коммуникациялар саласындағы өзге де қызметтер</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4808</w:t>
            </w:r>
          </w:p>
        </w:tc>
      </w:tr>
      <w:tr>
        <w:trPr>
          <w:trHeight w:val="94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4808</w:t>
            </w:r>
          </w:p>
        </w:tc>
      </w:tr>
      <w:tr>
        <w:trPr>
          <w:trHeight w:val="6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4808</w:t>
            </w:r>
          </w:p>
        </w:tc>
      </w:tr>
      <w:tr>
        <w:trPr>
          <w:trHeight w:val="31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34366</w:t>
            </w:r>
          </w:p>
        </w:tc>
      </w:tr>
      <w:tr>
        <w:trPr>
          <w:trHeight w:val="3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Кәсiпкерлiк қызметтi қолдау және бәсекелестікті қорғау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12087</w:t>
            </w:r>
          </w:p>
        </w:tc>
      </w:tr>
      <w:tr>
        <w:trPr>
          <w:trHeight w:val="52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469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кәсіпкерлік бөлімі</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12087</w:t>
            </w:r>
          </w:p>
        </w:tc>
      </w:tr>
      <w:tr>
        <w:trPr>
          <w:trHeight w:val="6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11740</w:t>
            </w:r>
          </w:p>
        </w:tc>
      </w:tr>
      <w:tr>
        <w:trPr>
          <w:trHeight w:val="31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w:t>
            </w:r>
          </w:p>
        </w:tc>
      </w:tr>
      <w:tr>
        <w:trPr>
          <w:trHeight w:val="31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Өзгелер</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22279</w:t>
            </w:r>
          </w:p>
        </w:tc>
      </w:tr>
      <w:tr>
        <w:trPr>
          <w:trHeight w:val="31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452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8358</w:t>
            </w:r>
          </w:p>
        </w:tc>
      </w:tr>
      <w:tr>
        <w:trPr>
          <w:trHeight w:val="67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8358</w:t>
            </w:r>
          </w:p>
        </w:tc>
      </w:tr>
      <w:tr>
        <w:trPr>
          <w:trHeight w:val="64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шығындарға арналған ауданның (облыстық маңызы бар қаланың) жергілікті атқарушы органының резерві</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8358</w:t>
            </w:r>
          </w:p>
        </w:tc>
      </w:tr>
      <w:tr>
        <w:trPr>
          <w:trHeight w:val="87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13921</w:t>
            </w:r>
          </w:p>
        </w:tc>
      </w:tr>
      <w:tr>
        <w:trPr>
          <w:trHeight w:val="106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 коммуналдық шаруашылығы, жолаушылар көлігі және автомобиль жолдары саласындағы мемлекеттік саясатты іске асыру жөніндегі қызметтер</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13921</w:t>
            </w:r>
          </w:p>
        </w:tc>
      </w:tr>
      <w:tr>
        <w:trPr>
          <w:trHeight w:val="36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Борышқа қызмет көрсету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0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Борышқа қызмет көрсету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94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1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1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452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60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Мақсатқа сай пайдаланылмаған нысаналы трансферттерді қайтару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7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Таза бюджеттік кредиттеу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0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0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0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462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шаруашылығы бөлімі</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88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4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9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бюджеттік кредиттердің сомаларын қайтару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9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берілген пайдаланылмаған бюджеттік кредиттерді қайтару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Қаржы активтерімен жасалатын операциялар бойынша сальдо</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0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 активтерін сатып алу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0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452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70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Мемлекеттің қаржы активтерін сатудан түсетін түсімдер</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0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Бюджет тапшылығы (профициті)</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0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Бюджет тапшылығын қаржыландыру (профицитін пайдалану)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0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Қарыздар түсімі</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0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алу келісім-шарттары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6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берілген пайдаланылмаған бюджеттік кредиттерді қайтару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 қаражаты қалдықтарының қозғалысы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0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Сырдария аудандық мәслихатының</w:t>
      </w:r>
      <w:r>
        <w:br/>
      </w:r>
      <w:r>
        <w:rPr>
          <w:rFonts w:ascii="Times New Roman"/>
          <w:b w:val="false"/>
          <w:i w:val="false"/>
          <w:color w:val="000000"/>
          <w:sz w:val="28"/>
        </w:rPr>
        <w:t>
      2012 жылғы 20 желтоқсандағы</w:t>
      </w:r>
      <w:r>
        <w:br/>
      </w:r>
      <w:r>
        <w:rPr>
          <w:rFonts w:ascii="Times New Roman"/>
          <w:b w:val="false"/>
          <w:i w:val="false"/>
          <w:color w:val="000000"/>
          <w:sz w:val="28"/>
        </w:rPr>
        <w:t>
      кезекті ХІІ сессиясының N 96 шешіміне</w:t>
      </w:r>
      <w:r>
        <w:br/>
      </w:r>
      <w:r>
        <w:rPr>
          <w:rFonts w:ascii="Times New Roman"/>
          <w:b w:val="false"/>
          <w:i w:val="false"/>
          <w:color w:val="000000"/>
          <w:sz w:val="28"/>
        </w:rPr>
        <w:t>
      4-қосымша</w:t>
      </w:r>
    </w:p>
    <w:bookmarkStart w:name="z12" w:id="4"/>
    <w:p>
      <w:pPr>
        <w:spacing w:after="0"/>
        <w:ind w:left="0"/>
        <w:jc w:val="left"/>
      </w:pPr>
      <w:r>
        <w:rPr>
          <w:rFonts w:ascii="Times New Roman"/>
          <w:b/>
          <w:i w:val="false"/>
          <w:color w:val="000000"/>
        </w:rPr>
        <w:t xml:space="preserve"> 
2013 жылға арналған жергілікті бюджеттердің атқарылуы процесінде секвестрлеуге жатпайтын жергілікті бюджеттік бағдарламалардың тізбесі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40"/>
      </w:tblGrid>
      <w:tr>
        <w:trPr>
          <w:trHeight w:val="300" w:hRule="atLeast"/>
        </w:trPr>
        <w:tc>
          <w:tcPr>
            <w:tcW w:w="1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30" w:hRule="atLeast"/>
        </w:trPr>
        <w:tc>
          <w:tcPr>
            <w:tcW w:w="1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r>
      <w:tr>
        <w:trPr>
          <w:trHeight w:val="420" w:hRule="atLeast"/>
        </w:trPr>
        <w:tc>
          <w:tcPr>
            <w:tcW w:w="1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