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33f1" w14:textId="dca3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21 қарашадағы N 81 шешімі. Қызылорда облысының Әділет департаментінде 2012 жылы 28 қарашада N 4349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xml:space="preserve">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 шешіміне</w:t>
      </w:r>
      <w:r>
        <w:rPr>
          <w:rFonts w:ascii="Times New Roman"/>
          <w:b w:val="false"/>
          <w:i w:val="false"/>
          <w:color w:val="000000"/>
          <w:sz w:val="28"/>
        </w:rPr>
        <w:t xml:space="preserve"> (нормативтік құқықтық актілерді мемлекеттік Тіркеу тізілімінде N 10-8-165 болып тіркелген, 2012 жылғы 13 қаңтарда N 3-4 "Тіршілік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4 856 980 мың теңге, оның ішінде:</w:t>
      </w:r>
      <w:r>
        <w:br/>
      </w:r>
      <w:r>
        <w:rPr>
          <w:rFonts w:ascii="Times New Roman"/>
          <w:b w:val="false"/>
          <w:i w:val="false"/>
          <w:color w:val="000000"/>
          <w:sz w:val="28"/>
        </w:rPr>
        <w:t>
      салықтық түсімдер бойынша – 2 164 294 мың теңге;</w:t>
      </w:r>
      <w:r>
        <w:br/>
      </w:r>
      <w:r>
        <w:rPr>
          <w:rFonts w:ascii="Times New Roman"/>
          <w:b w:val="false"/>
          <w:i w:val="false"/>
          <w:color w:val="000000"/>
          <w:sz w:val="28"/>
        </w:rPr>
        <w:t>
      салықтық емес түсімдер – 9 529 мың теңге;</w:t>
      </w:r>
      <w:r>
        <w:br/>
      </w:r>
      <w:r>
        <w:rPr>
          <w:rFonts w:ascii="Times New Roman"/>
          <w:b w:val="false"/>
          <w:i w:val="false"/>
          <w:color w:val="000000"/>
          <w:sz w:val="28"/>
        </w:rPr>
        <w:t>
      негізгі капиталды сатудан түсетін түсімдер – 7 082 мың теңге;</w:t>
      </w:r>
      <w:r>
        <w:br/>
      </w:r>
      <w:r>
        <w:rPr>
          <w:rFonts w:ascii="Times New Roman"/>
          <w:b w:val="false"/>
          <w:i w:val="false"/>
          <w:color w:val="000000"/>
          <w:sz w:val="28"/>
        </w:rPr>
        <w:t>
      трансферттер түсімдері бойынша – 2 676 075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5 312 523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кредиттеу" – 96 655 мың теңге", оның ішінде:</w:t>
      </w:r>
      <w:r>
        <w:br/>
      </w:r>
      <w:r>
        <w:rPr>
          <w:rFonts w:ascii="Times New Roman"/>
          <w:b w:val="false"/>
          <w:i w:val="false"/>
          <w:color w:val="000000"/>
          <w:sz w:val="28"/>
        </w:rPr>
        <w:t>
      "бюджеттік кредиттер" - 101 934 мың теңге;</w:t>
      </w:r>
      <w:r>
        <w:br/>
      </w:r>
      <w:r>
        <w:rPr>
          <w:rFonts w:ascii="Times New Roman"/>
          <w:b w:val="false"/>
          <w:i w:val="false"/>
          <w:color w:val="000000"/>
          <w:sz w:val="28"/>
        </w:rPr>
        <w:t>
      "бюджеттік кредиттерді өтеу" - 5 279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21 794 мың теңге, оның ішінде:</w:t>
      </w:r>
      <w:r>
        <w:br/>
      </w:r>
      <w:r>
        <w:rPr>
          <w:rFonts w:ascii="Times New Roman"/>
          <w:b w:val="false"/>
          <w:i w:val="false"/>
          <w:color w:val="000000"/>
          <w:sz w:val="28"/>
        </w:rPr>
        <w:t>
      қаржы активтерін сатып алу – 21 794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- 573 992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573 992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 сессиясының төрағасы                Ш. Зетов</w:t>
      </w:r>
    </w:p>
    <w:p>
      <w:pPr>
        <w:spacing w:after="0"/>
        <w:ind w:left="0"/>
        <w:jc w:val="both"/>
      </w:pPr>
      <w:r>
        <w:rPr>
          <w:rFonts w:ascii="Times New Roman"/>
          <w:b w:val="false"/>
          <w:i/>
          <w:color w:val="000000"/>
          <w:sz w:val="28"/>
        </w:rPr>
        <w:t>      Аудандық мәслихат хатшысы                 Б. Маншарипов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қарашадағы</w:t>
      </w:r>
      <w:r>
        <w:br/>
      </w:r>
      <w:r>
        <w:rPr>
          <w:rFonts w:ascii="Times New Roman"/>
          <w:b w:val="false"/>
          <w:i w:val="false"/>
          <w:color w:val="000000"/>
          <w:sz w:val="28"/>
        </w:rPr>
        <w:t>
      кезектен тыс Х сессиясының N 81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19"/>
        <w:gridCol w:w="683"/>
        <w:gridCol w:w="684"/>
        <w:gridCol w:w="665"/>
        <w:gridCol w:w="8131"/>
        <w:gridCol w:w="1679"/>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4856980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2164294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1851609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1831014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1830308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14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2676075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2676075</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2676075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450586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5312523</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421863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249432</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2761132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41392</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367049</w:t>
            </w:r>
          </w:p>
        </w:tc>
      </w:tr>
      <w:tr>
        <w:trPr>
          <w:trHeight w:val="13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2143148</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2141253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2000210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108720</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13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207819</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133082</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15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42329</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34314</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893396</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85836</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465492</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443917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406283</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342068</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213861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110371</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430723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226219</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86068</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58706</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40296</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17736</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22915</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281466</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41173</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96655</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-573992</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573992</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