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81b8" w14:textId="7de8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24 қыркүйектегі № 403 қаулысы. Қызылорда облысының Әділет департаментінде 2012 жылы 08 қазанда № 4323 болып тіркелді. Күші жойылды - Қызылорда облысы Сырдария ауданы әкімдігінің 2016 жылғы 17 наурыздағы № 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ауданы әкімдігінің 17.03.2016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2007 жылғы 15 мамырдағы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бес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0"/>
        <w:gridCol w:w="4160"/>
      </w:tblGrid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Әбілтай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қылмыстық-атқару жүйесі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 бастығының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әділет 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Базарбаев Бақытжан Бейілжанұлы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қыркүйек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