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f6a1" w14:textId="ebef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 бойынша бекітілген базалық ставкалар шегінде айына салық салу объектілерінің бірлігіне бірыңғай тіркелген салық ставкаларын белгілеу туралы" аудандық мәслихаттың 2011 жылғы 30 қарашадағы кезектен тыс ХХХХІІ сессиясының N 361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2012 жылғы 27 маусымдағы № 59 шешімі. Қызылорда облысының Әділет департаментінде 2012 жылы 18 шілдеде № 10-8-180 болып тіркелді. Күші жойылды - Қызылорда облысы Сырдария аудандық мәслихатының 2016 жылғы 29 шілдедегі № 48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аудандық мәслихатының 29.07.2016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"Сырдария ауданы бойынша бекітілген базалық ставкалар шегінде айына салық салу объектілерінің бірлігіне бірыңғай тіркелген салық ставкаларын белгілеу туралы" аудандық мәслихаттың 2011 жылғы 30 қарашадағы кезектен тыс ХХХХІІ сессиясының </w:t>
      </w:r>
      <w:r>
        <w:rPr>
          <w:rFonts w:ascii="Times New Roman"/>
          <w:b w:val="false"/>
          <w:i w:val="false"/>
          <w:color w:val="000000"/>
          <w:sz w:val="28"/>
        </w:rPr>
        <w:t>N 361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23 желтоқсанда N 10-8-161 болып тіркелген, 2012 жылғы 09 қаңтарда "Тіршілік тынысы" газетінің N 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"Сырдария ауданы бойынша бекітілген базалық ставкалар шегінде айына салық салу объектісінің бірлігіне бірыңғай тіркелген салық ставкаларын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"Сырдария ауданы бойынша бекітілген базалық ставкалар шегінде айына салық салу объектісінің бірлігіне бірыңғай тіркелген салық ставкалары 1-қосымшаға сәйкес белгіленсін";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шешімнің қазақ тілі мәтініндегі кіріспе бөлігі өзгеріссіз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қолданысқа алғаш ресми жарияланған күннен бастап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VІІ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Министрлігінің Салық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Қызылорда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Сырдария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Салық 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 Т.Н. Қожаназаров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"27" маусым 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VІІ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59 шешіміне 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бекітілген базалық ставкалар шегінде айына салық салу объектісінің бірлігіне бірыңғай тіркелген салық ставкалары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6957"/>
        <w:gridCol w:w="3151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