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1547" w14:textId="9e0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27 маусымдағы N 55 шешімі. Қызылорда облысының Әділет департаментінде 2012 жылы 09 шілдеде N 10-8-179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4 690 501 мың теңге, оның ішінде:</w:t>
      </w:r>
      <w:r>
        <w:br/>
      </w:r>
      <w:r>
        <w:rPr>
          <w:rFonts w:ascii="Times New Roman"/>
          <w:b w:val="false"/>
          <w:i w:val="false"/>
          <w:color w:val="000000"/>
          <w:sz w:val="28"/>
        </w:rPr>
        <w:t>
      салықтық түсімдер бойынша – 1 998 945 мың теңге;</w:t>
      </w:r>
      <w:r>
        <w:br/>
      </w:r>
      <w:r>
        <w:rPr>
          <w:rFonts w:ascii="Times New Roman"/>
          <w:b w:val="false"/>
          <w:i w:val="false"/>
          <w:color w:val="000000"/>
          <w:sz w:val="28"/>
        </w:rPr>
        <w:t>
      салықтық емес түсімдер бойынша – 2 939 мың теңге;</w:t>
      </w:r>
      <w:r>
        <w:br/>
      </w:r>
      <w:r>
        <w:rPr>
          <w:rFonts w:ascii="Times New Roman"/>
          <w:b w:val="false"/>
          <w:i w:val="false"/>
          <w:color w:val="000000"/>
          <w:sz w:val="28"/>
        </w:rPr>
        <w:t>
      негізгі капиталды сатудан түсетін түсімдер бойынша – 4 493 мың теңге;</w:t>
      </w:r>
      <w:r>
        <w:br/>
      </w:r>
      <w:r>
        <w:rPr>
          <w:rFonts w:ascii="Times New Roman"/>
          <w:b w:val="false"/>
          <w:i w:val="false"/>
          <w:color w:val="000000"/>
          <w:sz w:val="28"/>
        </w:rPr>
        <w:t>
      трансферттер түсімдері бойынша – 2 684 124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5 112 538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96 800 мың теңге";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- 5 134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21 000 мың теңге;</w:t>
      </w:r>
      <w:r>
        <w:br/>
      </w:r>
      <w:r>
        <w:rPr>
          <w:rFonts w:ascii="Times New Roman"/>
          <w:b w:val="false"/>
          <w:i w:val="false"/>
          <w:color w:val="000000"/>
          <w:sz w:val="28"/>
        </w:rPr>
        <w:t>
      қаржы активтерін сатып алу – 21 000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(- 539 837)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539 837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VІІ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маусымдағы</w:t>
      </w:r>
      <w:r>
        <w:br/>
      </w:r>
      <w:r>
        <w:rPr>
          <w:rFonts w:ascii="Times New Roman"/>
          <w:b w:val="false"/>
          <w:i w:val="false"/>
          <w:color w:val="000000"/>
          <w:sz w:val="28"/>
        </w:rPr>
        <w:t>
      кезекті VII сессиясының N 55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93"/>
        <w:gridCol w:w="674"/>
        <w:gridCol w:w="711"/>
        <w:gridCol w:w="693"/>
        <w:gridCol w:w="7816"/>
        <w:gridCol w:w="1987"/>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4690501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1669406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1668750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пайдаланатын дизель отыны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8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2684124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5112538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218317</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362543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360819</w:t>
            </w:r>
          </w:p>
        </w:tc>
      </w:tr>
      <w:tr>
        <w:trPr>
          <w:trHeight w:val="13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2162438</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2160543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2023402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107923</w:t>
            </w:r>
          </w:p>
        </w:tc>
      </w:tr>
      <w:tr>
        <w:trPr>
          <w:trHeight w:val="13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70619</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3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925527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151773</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464749</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415551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309005</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79438</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96379</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251293</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