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0fbb" w14:textId="41e0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азаматтарды мерзімді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2012 жылғы 02 сәуірдегі N 120 қаулысы. Қызылорда облысының Әділет департаментінде 2012 жылы 06 сәуірде N 10-8-172 тіркелді. Күші жойылды - Қызылорда облысы Сырдария ауданы әкімдігінің 2013 жылғы 03 қаңтардағы N 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Сырдария ауданы әкімдігінің 2013.01.03 N 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N 148 Қазақстан Республикасының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8-тармақшасына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"Әскери қызмет және әскери қызметшілердің мәртебесі туралы" 2012 жылғы 16 ақпандағы N 561-IV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туралы" Қазақстан Республикасы Президентінің 2012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N 274 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Сырдария ауданындағы әскерге шақыруды кейінге қалдыруға немесе одан босатылуға құқығы жоқ он сегіз жастан жиырма жеті жасқа дейінгі ер азаматтар, сондай-ақ оқу орындарынан шығарылған, жиырма жеті жасқа толмаған және әскерге шақыру бойынша әскери қызметтің белгіленген мерзімдерін өткермеген азаматтар 2012 жылдың сәуір-маусымында және қазан - желтоқсанында мерзімді әскери қызметке шақыруды жүргізу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Сырдария ауданы әкімдігінің 2012.05.07 </w:t>
      </w:r>
      <w:r>
        <w:rPr>
          <w:rFonts w:ascii="Times New Roman"/>
          <w:b w:val="false"/>
          <w:i w:val="false"/>
          <w:color w:val="000000"/>
          <w:sz w:val="28"/>
        </w:rPr>
        <w:t>N 189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әскерге шақыру комиссиясының құрамы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Қызылорда облысы Сырдария ауданы әкімдігінің 2012.10.29 </w:t>
      </w:r>
      <w:r>
        <w:rPr>
          <w:rFonts w:ascii="Times New Roman"/>
          <w:b w:val="false"/>
          <w:i w:val="false"/>
          <w:color w:val="000000"/>
          <w:sz w:val="28"/>
        </w:rPr>
        <w:t>N 436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Азаматтарды 2012 жылдың сәуір-маусымында және қазан-желтоқсанында мерзімді әскери қызметке шақыруды өткізу кестесі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Қызылорда облысының денсаулық сақтау басқармасының "Сырдария аудандық емханасы" шаруашылық жүргізу құқығындағы мемлекеттік коммуналдық кәсіпорнына (С.Ерімбет,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Әскерге шақырылушыларды медициналық куәландыруды ұйымдастыру және өткізу үшін білікті дәрігер-мамандар бөлуге ықпал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Медициналық комиссияны қажетті дәрі-дәрмектермен, керек жарақтармен және медициналық мүлкімен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Ішкі істер министрлігі Қызылорда облысы ішкі істер департаментінің Сырдария аудандық ішкі істер бөлімі" мемлекеттік мекемесіне (Т.Бұрханов, келісім бойынша) мерзімді әскери қызметке шақырудан жалтарған адамдарды жеткізуді, сондай-ақ әскерге шақырылушылардың әскери бөлімдерге жөнелтуі және кетуі кезінде қоғамдық тәртіптің сақталуын қамтамасыз ету үшін полиция қызметкерлерін бөлу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Е.Әжікеновке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рет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 Ғ. Әбілтай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 Қызылорда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департаментінің Сырдария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 Бұрханов Талғат Темірұлы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"02" сәуір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Қызылорда облысының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"Сырдария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емханасы" шаруашылық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 Ерімбет Сексенбай Бұқарбайұлы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"02" сәуір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"Қызылорда облысы Сырдария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Утжанов Чингис Кубеевич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"02" сәуір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"2" сәуірдегі N 120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Сырдария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қаулысына N 1 қосымша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Аудандық әскерге шақыру комиссиясының құрамы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Атауы жаңа редакцияда - Қызылорда облысы Сырдария ауданы әкімдігінің 2012.10.29 </w:t>
      </w:r>
      <w:r>
        <w:rPr>
          <w:rFonts w:ascii="Times New Roman"/>
          <w:b w:val="false"/>
          <w:i w:val="false"/>
          <w:color w:val="ff0000"/>
          <w:sz w:val="28"/>
        </w:rPr>
        <w:t>N 436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төрағасы - Сырдария ауданы әкімінің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төрағасының орынбасары - "Қызылорда облысы, Сырдария ауданының Қорғаныс істері жөніндегі бөлімі" мемлекеттік мекемесінің бастығы (келісім бойынша);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мүшесі - "Қазақстан Республикасы Ішкі істер министрлігі Қызылорда облысы Ішкі істер департаментінің Сырдария аудандық ішкі істер бөлімі" мемлекеттік мекемесі бастығының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мүшесі, медициналық комиссиясының төрайымы - Қызылорда облысы денсаулық сақтау басқармасының "Сырдария аудандық емханасы" шаруашылық жүргізу құқығындағы мемлекеттік коммуналдық кәсіпорны бас дәрігерінің емдеу ісі бойынша орынбасары,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хатшысы - Қызылорда облысының денсаулық сақтау басқармасының "Сырдария аудандық емханасы" шаруашылық жүргізу құқығындағы мемлекеттік коммуналдық кәсіпорнының мейірбикесі, (келісім бойынша).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"2" сәуірдегі N 120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Сырдария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қаулысына N 2 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Азаматтарды 2012 жылдың сәуір-маусымында және қазан-желтоқсанында әскери қызметке шақыруды өткізу кестесі</w:t>
      </w:r>
      <w:r>
        <w:br/>
      </w:r>
      <w:r>
        <w:rPr>
          <w:rFonts w:ascii="Times New Roman"/>
          <w:b/>
          <w:i w:val="false"/>
          <w:color w:val="000000"/>
        </w:rPr>
        <w:t>
      КЕСТЕСІ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1903"/>
        <w:gridCol w:w="562"/>
        <w:gridCol w:w="562"/>
        <w:gridCol w:w="562"/>
        <w:gridCol w:w="562"/>
        <w:gridCol w:w="1"/>
        <w:gridCol w:w="492"/>
        <w:gridCol w:w="562"/>
        <w:gridCol w:w="562"/>
        <w:gridCol w:w="562"/>
        <w:gridCol w:w="562"/>
        <w:gridCol w:w="562"/>
        <w:gridCol w:w="562"/>
        <w:gridCol w:w="562"/>
        <w:gridCol w:w="563"/>
        <w:gridCol w:w="563"/>
        <w:gridCol w:w="563"/>
        <w:gridCol w:w="563"/>
        <w:gridCol w:w="563"/>
        <w:gridCol w:w="563"/>
        <w:gridCol w:w="56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Сәуір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Өткізу күндері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Тереңөзек кенті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Мәлібаев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Калжан-Ахун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Токмаганбетов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Шаган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Акжарма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Інкәрдария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Н.Ілясов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Шіркейлі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Қоғалыкөл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Амангельды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Мамыр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Өткізу күндері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Тереңөзек кенті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Мәлібаев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Калжан-Ахун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Токмаганбетов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Шаган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Акжарма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Інкәрдария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Н.Ілясов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Шіркейлі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Қоғалыкөл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Амангельды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Маусым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Өткізу күндері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Тереңөзек кенті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Мәлібаев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Калжан-Ахун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Токмаганбетов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Шаган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Акжарма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Інкәрдария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Н.Ілясов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Шіркейлі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Қоғалыкөл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Амангельды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Өткізу күндері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Тереңөзек кенті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Мәлібаев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Калжан-Ахун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Токмаганбетов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Шаган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Акжарма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Інкәрдария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Н.Ілясов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Шіркейлі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Қоғалыкөл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Амангельды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Қараша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Өткізу күндері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Тереңөзек кенті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Мәлібаев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Калжан-Ахун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Токмаганбетов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Шаган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Акжарма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Інкәрдария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Н.Ілясов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Шіркейлі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Қоғалыкөл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Амангельды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Өткізу күндері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Тереңөзек кенті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Мәлібаев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Калжан-Ахун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Токмаганбетов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Шаган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Акжарма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Інкәрдария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Н.Ілясов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Шіркейлі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Қоғалыкөл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Амангельды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