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bc72d" w14:textId="e9bc7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2012 жылғы 07 қыркүйектегі N 73 шешімі. Қызылорда облысының Әділет департаментінде 2012 жылы 23 қазанда 4327 болып тіркелді. Күші жойылды - Қызылорда облысы Жаңақорған аудандық мәслихатының 2017 жылғы 26 желтоқсандағы № 05-16/191 шешімімен</w:t>
      </w:r>
    </w:p>
    <w:p>
      <w:pPr>
        <w:spacing w:after="0"/>
        <w:ind w:left="0"/>
        <w:jc w:val="both"/>
      </w:pPr>
      <w:r>
        <w:rPr>
          <w:rFonts w:ascii="Times New Roman"/>
          <w:b w:val="false"/>
          <w:i w:val="false"/>
          <w:color w:val="ff0000"/>
          <w:sz w:val="28"/>
        </w:rPr>
        <w:t xml:space="preserve">
      Ескерту. Күші жойылды - Қызылорда облысы Жаңақорған аудандық мәслихатының 26.12.2017 </w:t>
      </w:r>
      <w:r>
        <w:rPr>
          <w:rFonts w:ascii="Times New Roman"/>
          <w:b w:val="false"/>
          <w:i w:val="false"/>
          <w:color w:val="ff0000"/>
          <w:sz w:val="28"/>
        </w:rPr>
        <w:t>№ 05-16/191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97-бабы</w:t>
      </w:r>
      <w:r>
        <w:rPr>
          <w:rFonts w:ascii="Times New Roman"/>
          <w:b w:val="false"/>
          <w:i w:val="false"/>
          <w:color w:val="000000"/>
          <w:sz w:val="28"/>
        </w:rPr>
        <w:t xml:space="preserve">, сондай-ақ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N 2314</w:t>
      </w:r>
      <w:r>
        <w:rPr>
          <w:rFonts w:ascii="Times New Roman"/>
          <w:b w:val="false"/>
          <w:i w:val="false"/>
          <w:color w:val="000000"/>
          <w:sz w:val="28"/>
        </w:rPr>
        <w:t xml:space="preserve"> қаулысына сәйкес </w:t>
      </w:r>
      <w:r>
        <w:rPr>
          <w:rFonts w:ascii="Times New Roman"/>
          <w:b/>
          <w:i w:val="false"/>
          <w:color w:val="000000"/>
          <w:sz w:val="28"/>
        </w:rPr>
        <w:t>ШЕШЕМІЗ:</w:t>
      </w:r>
    </w:p>
    <w:bookmarkEnd w:id="0"/>
    <w:bookmarkStart w:name="z2" w:id="1"/>
    <w:p>
      <w:pPr>
        <w:spacing w:after="0"/>
        <w:ind w:left="0"/>
        <w:jc w:val="both"/>
      </w:pPr>
      <w:r>
        <w:rPr>
          <w:rFonts w:ascii="Times New Roman"/>
          <w:b w:val="false"/>
          <w:i w:val="false"/>
          <w:color w:val="000000"/>
          <w:sz w:val="28"/>
        </w:rPr>
        <w:t xml:space="preserve">
      1. Қоса беріліп отырған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тыс X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Ысқақов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Налибаев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w:t>
            </w:r>
            <w:r>
              <w:br/>
            </w:r>
            <w:r>
              <w:rPr>
                <w:rFonts w:ascii="Times New Roman"/>
                <w:b w:val="false"/>
                <w:i w:val="false"/>
                <w:color w:val="000000"/>
                <w:sz w:val="20"/>
              </w:rPr>
              <w:t>2012 жылғы 7 қыркүйектегі</w:t>
            </w:r>
            <w:r>
              <w:br/>
            </w:r>
            <w:r>
              <w:rPr>
                <w:rFonts w:ascii="Times New Roman"/>
                <w:b w:val="false"/>
                <w:i w:val="false"/>
                <w:color w:val="000000"/>
                <w:sz w:val="20"/>
              </w:rPr>
              <w:t>N 73 шешімімен бекітілген</w:t>
            </w:r>
          </w:p>
        </w:tc>
      </w:tr>
    </w:tbl>
    <w:bookmarkStart w:name="z4" w:id="3"/>
    <w:p>
      <w:pPr>
        <w:spacing w:after="0"/>
        <w:ind w:left="0"/>
        <w:jc w:val="left"/>
      </w:pPr>
      <w:r>
        <w:rPr>
          <w:rFonts w:ascii="Times New Roman"/>
          <w:b/>
          <w:i w:val="false"/>
          <w:color w:val="000000"/>
        </w:rPr>
        <w:t xml:space="preserve"> Тұрғын үй көмегін көрсету Қағидасы</w:t>
      </w:r>
    </w:p>
    <w:bookmarkEnd w:id="3"/>
    <w:bookmarkStart w:name="z5" w:id="4"/>
    <w:p>
      <w:pPr>
        <w:spacing w:after="0"/>
        <w:ind w:left="0"/>
        <w:jc w:val="both"/>
      </w:pPr>
      <w:r>
        <w:rPr>
          <w:rFonts w:ascii="Times New Roman"/>
          <w:b w:val="false"/>
          <w:i w:val="false"/>
          <w:color w:val="000000"/>
          <w:sz w:val="28"/>
        </w:rPr>
        <w:t xml:space="preserve">
      Осы Қағида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4"/>
    <w:bookmarkStart w:name="z6" w:id="5"/>
    <w:p>
      <w:pPr>
        <w:spacing w:after="0"/>
        <w:ind w:left="0"/>
        <w:jc w:val="left"/>
      </w:pPr>
      <w:r>
        <w:rPr>
          <w:rFonts w:ascii="Times New Roman"/>
          <w:b/>
          <w:i w:val="false"/>
          <w:color w:val="000000"/>
        </w:rPr>
        <w:t xml:space="preserve"> 1. Тұрғын үй көмегін көрсету тәртібі</w:t>
      </w:r>
    </w:p>
    <w:bookmarkEnd w:id="5"/>
    <w:bookmarkStart w:name="z7" w:id="6"/>
    <w:p>
      <w:pPr>
        <w:spacing w:after="0"/>
        <w:ind w:left="0"/>
        <w:jc w:val="both"/>
      </w:pPr>
      <w:r>
        <w:rPr>
          <w:rFonts w:ascii="Times New Roman"/>
          <w:b w:val="false"/>
          <w:i w:val="false"/>
          <w:color w:val="000000"/>
          <w:sz w:val="28"/>
        </w:rPr>
        <w:t>
      1. Тұрғын үй көмегi аудандық бюджет қаражаты есебiнен осы елдi мекенде тұрақты тұратын аз қамтылған отбасыларға (азаматтарға):</w:t>
      </w:r>
    </w:p>
    <w:bookmarkEnd w:id="6"/>
    <w:bookmarkStart w:name="z31" w:id="7"/>
    <w:p>
      <w:pPr>
        <w:spacing w:after="0"/>
        <w:ind w:left="0"/>
        <w:jc w:val="both"/>
      </w:pPr>
      <w:r>
        <w:rPr>
          <w:rFonts w:ascii="Times New Roman"/>
          <w:b w:val="false"/>
          <w:i w:val="false"/>
          <w:color w:val="000000"/>
          <w:sz w:val="28"/>
        </w:rPr>
        <w:t>
      1) жекешелендірілген тұрғынжайларды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p>
    <w:bookmarkEnd w:id="7"/>
    <w:bookmarkStart w:name="z32" w:id="8"/>
    <w:p>
      <w:pPr>
        <w:spacing w:after="0"/>
        <w:ind w:left="0"/>
        <w:jc w:val="both"/>
      </w:pPr>
      <w:r>
        <w:rPr>
          <w:rFonts w:ascii="Times New Roman"/>
          <w:b w:val="false"/>
          <w:i w:val="false"/>
          <w:color w:val="000000"/>
          <w:sz w:val="28"/>
        </w:rPr>
        <w:t>
      2)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байланыс қызметтерiн тұтынуына;</w:t>
      </w:r>
    </w:p>
    <w:bookmarkEnd w:id="8"/>
    <w:bookmarkStart w:name="z33" w:id="9"/>
    <w:p>
      <w:pPr>
        <w:spacing w:after="0"/>
        <w:ind w:left="0"/>
        <w:jc w:val="both"/>
      </w:pPr>
      <w:r>
        <w:rPr>
          <w:rFonts w:ascii="Times New Roman"/>
          <w:b w:val="false"/>
          <w:i w:val="false"/>
          <w:color w:val="000000"/>
          <w:sz w:val="28"/>
        </w:rPr>
        <w:t>
      3) жергiлiктi атқарушы орган жеке тұрғын үй қорынан жалға алған тұрғын үй-жайды пайдаланғаны үшiн жалға алу төлемақысын төлеуге берiледi.</w:t>
      </w:r>
    </w:p>
    <w:bookmarkEnd w:id="9"/>
    <w:bookmarkStart w:name="z34" w:id="10"/>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Қызылорда облысы Жаңақорған аудандық мәслихатының 14.04.2014 </w:t>
      </w:r>
      <w:r>
        <w:rPr>
          <w:rFonts w:ascii="Times New Roman"/>
          <w:b w:val="false"/>
          <w:i w:val="false"/>
          <w:color w:val="ff0000"/>
          <w:sz w:val="28"/>
        </w:rPr>
        <w:t>N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өгеріс енгізілді - Қызылорда облысы Жаңақорған аудандық мәслихатының 05.05.2015 </w:t>
      </w:r>
      <w:r>
        <w:rPr>
          <w:rFonts w:ascii="Times New Roman"/>
          <w:b w:val="false"/>
          <w:i w:val="false"/>
          <w:color w:val="ff0000"/>
          <w:sz w:val="28"/>
        </w:rPr>
        <w:t>N 283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8" w:id="11"/>
    <w:p>
      <w:pPr>
        <w:spacing w:after="0"/>
        <w:ind w:left="0"/>
        <w:jc w:val="both"/>
      </w:pPr>
      <w:r>
        <w:rPr>
          <w:rFonts w:ascii="Times New Roman"/>
          <w:b w:val="false"/>
          <w:i w:val="false"/>
          <w:color w:val="000000"/>
          <w:sz w:val="28"/>
        </w:rPr>
        <w:t>
      2.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bookmarkEnd w:id="11"/>
    <w:bookmarkStart w:name="z36" w:id="12"/>
    <w:p>
      <w:pPr>
        <w:spacing w:after="0"/>
        <w:ind w:left="0"/>
        <w:jc w:val="both"/>
      </w:pPr>
      <w:r>
        <w:rPr>
          <w:rFonts w:ascii="Times New Roman"/>
          <w:b w:val="false"/>
          <w:i w:val="false"/>
          <w:color w:val="000000"/>
          <w:sz w:val="28"/>
        </w:rPr>
        <w:t>
      Шекті жол берілетін шығыстар үлесі отбасының (азаматтың) жиынтық табыстың 12 пайызы мөлшерінде белгіленеді.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Қызылорда облысы Жаңақорған аудандық мәслихатының 14.04.2014 </w:t>
      </w:r>
      <w:r>
        <w:rPr>
          <w:rFonts w:ascii="Times New Roman"/>
          <w:b w:val="false"/>
          <w:i w:val="false"/>
          <w:color w:val="ff0000"/>
          <w:sz w:val="28"/>
        </w:rPr>
        <w:t>N 197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9" w:id="13"/>
    <w:p>
      <w:pPr>
        <w:spacing w:after="0"/>
        <w:ind w:left="0"/>
        <w:jc w:val="both"/>
      </w:pPr>
      <w:r>
        <w:rPr>
          <w:rFonts w:ascii="Times New Roman"/>
          <w:b w:val="false"/>
          <w:i w:val="false"/>
          <w:color w:val="000000"/>
          <w:sz w:val="28"/>
        </w:rPr>
        <w:t>
      3. Тұрғын үй көмегін тағайындау "Жаңақорған аудандық жұмыспен қамту, әлеуметтік бағдарламалар және азаматтық хал актілерін тіркеу бөлімі" коммуналдық мемлекеттік мекемесі (бұдан әрі - уәкілетті орган) арқылы жүзеге асырылады.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Қызылорда облысы Жаңақорған аудандық мәслихатының 05.05.2015 </w:t>
      </w:r>
      <w:r>
        <w:rPr>
          <w:rFonts w:ascii="Times New Roman"/>
          <w:b w:val="false"/>
          <w:i w:val="false"/>
          <w:color w:val="ff0000"/>
          <w:sz w:val="28"/>
        </w:rPr>
        <w:t>N 283</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14"/>
    <w:p>
      <w:pPr>
        <w:spacing w:after="0"/>
        <w:ind w:left="0"/>
        <w:jc w:val="both"/>
      </w:pPr>
      <w:r>
        <w:rPr>
          <w:rFonts w:ascii="Times New Roman"/>
          <w:b w:val="false"/>
          <w:i w:val="false"/>
          <w:color w:val="000000"/>
          <w:sz w:val="28"/>
        </w:rPr>
        <w:t>
      4. Аталған жерлерде тұрақты тұратын адамдарға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 жеткiзушiлер ұсынған шоттар бойынша тұрғын үй көмегі аудандық бюджет қаражаты есебiнен көрсетiледi.</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4-тармақ жаңа редакцияда - Қызылорда облысы Жаңақорған аудандық мәслихатының 14.04.2014 </w:t>
      </w:r>
      <w:r>
        <w:rPr>
          <w:rFonts w:ascii="Times New Roman"/>
          <w:b w:val="false"/>
          <w:i w:val="false"/>
          <w:color w:val="ff0000"/>
          <w:sz w:val="28"/>
        </w:rPr>
        <w:t>N 197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11" w:id="15"/>
    <w:p>
      <w:pPr>
        <w:spacing w:after="0"/>
        <w:ind w:left="0"/>
        <w:jc w:val="both"/>
      </w:pPr>
      <w:r>
        <w:rPr>
          <w:rFonts w:ascii="Times New Roman"/>
          <w:b w:val="false"/>
          <w:i w:val="false"/>
          <w:color w:val="000000"/>
          <w:sz w:val="28"/>
        </w:rPr>
        <w:t xml:space="preserve">
      5. Тұрғын үй көмегін тағайындау үшін отбасы (азамат) уәкілетті органға өтініш береді және Қазақстан Республикасының Үкіметінің 2009 жылғы 30 желтоқсандағы N 2314 қаулысымен бекітілген "Тұрғын үй көмегін көрсету ережесінің"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ұсынады.</w:t>
      </w:r>
    </w:p>
    <w:bookmarkEnd w:id="15"/>
    <w:bookmarkStart w:name="z12" w:id="16"/>
    <w:p>
      <w:pPr>
        <w:spacing w:after="0"/>
        <w:ind w:left="0"/>
        <w:jc w:val="both"/>
      </w:pPr>
      <w:r>
        <w:rPr>
          <w:rFonts w:ascii="Times New Roman"/>
          <w:b w:val="false"/>
          <w:i w:val="false"/>
          <w:color w:val="000000"/>
          <w:sz w:val="28"/>
        </w:rPr>
        <w:t>
      6. Тұрғын үй көмегі өтініш берген айдан бастап ағымдағы тоқсанға тағайындалады.</w:t>
      </w:r>
    </w:p>
    <w:bookmarkEnd w:id="16"/>
    <w:bookmarkStart w:name="z13" w:id="17"/>
    <w:p>
      <w:pPr>
        <w:spacing w:after="0"/>
        <w:ind w:left="0"/>
        <w:jc w:val="both"/>
      </w:pPr>
      <w:r>
        <w:rPr>
          <w:rFonts w:ascii="Times New Roman"/>
          <w:b w:val="false"/>
          <w:i w:val="false"/>
          <w:color w:val="000000"/>
          <w:sz w:val="28"/>
        </w:rPr>
        <w:t>
      7. Уәкілетті орган өтініш берушіге тұрғын үй көмегін тағайындау үшін қажет құжаттарды берген күннен бастап күнтізбелік он күн ішінде тұрғын үй көмегін тағайындау немесе тағайындаудан бас тарту жөнінде шешім қабылдап, өтініш берушіні хабардар етеді.</w:t>
      </w:r>
    </w:p>
    <w:bookmarkEnd w:id="17"/>
    <w:bookmarkStart w:name="z14" w:id="18"/>
    <w:p>
      <w:pPr>
        <w:spacing w:after="0"/>
        <w:ind w:left="0"/>
        <w:jc w:val="both"/>
      </w:pPr>
      <w:r>
        <w:rPr>
          <w:rFonts w:ascii="Times New Roman"/>
          <w:b w:val="false"/>
          <w:i w:val="false"/>
          <w:color w:val="000000"/>
          <w:sz w:val="28"/>
        </w:rPr>
        <w:t>
      8. Ұсынылған құжаттардың дұрыстығын растау қажеттілігі туындаған жағдайда уәкілетті орган өтініш иесінің материалдық - тұрмыстық жағдайына тексеру жүргізуге құқығы бар.</w:t>
      </w:r>
    </w:p>
    <w:bookmarkEnd w:id="18"/>
    <w:bookmarkStart w:name="z15" w:id="19"/>
    <w:p>
      <w:pPr>
        <w:spacing w:after="0"/>
        <w:ind w:left="0"/>
        <w:jc w:val="both"/>
      </w:pPr>
      <w:r>
        <w:rPr>
          <w:rFonts w:ascii="Times New Roman"/>
          <w:b w:val="false"/>
          <w:i w:val="false"/>
          <w:color w:val="000000"/>
          <w:sz w:val="28"/>
        </w:rPr>
        <w:t>
      9. Өтініш беруші Қазақстан Республикасының заңнамасына сәйкес уәкілетті органға толық әрі дұрыс мәліметтер беруі тиіс.</w:t>
      </w:r>
    </w:p>
    <w:bookmarkEnd w:id="19"/>
    <w:bookmarkStart w:name="z16" w:id="20"/>
    <w:p>
      <w:pPr>
        <w:spacing w:after="0"/>
        <w:ind w:left="0"/>
        <w:jc w:val="both"/>
      </w:pPr>
      <w:r>
        <w:rPr>
          <w:rFonts w:ascii="Times New Roman"/>
          <w:b w:val="false"/>
          <w:i w:val="false"/>
          <w:color w:val="000000"/>
          <w:sz w:val="28"/>
        </w:rPr>
        <w:t xml:space="preserve">
      10. Тұрғын үй көмегін алуға үміткер отбасының (азаматтың) жиынтық табысын есептеу тәртібі Қазақстан Республикасы құрылыс және тұрғын үй-коммуналдық шаруашылық істері Агенттігі төрағасының 2011 жылғы 5 желтоқсандағы </w:t>
      </w:r>
      <w:r>
        <w:rPr>
          <w:rFonts w:ascii="Times New Roman"/>
          <w:b w:val="false"/>
          <w:i w:val="false"/>
          <w:color w:val="000000"/>
          <w:sz w:val="28"/>
        </w:rPr>
        <w:t>N 471</w:t>
      </w:r>
      <w:r>
        <w:rPr>
          <w:rFonts w:ascii="Times New Roman"/>
          <w:b w:val="false"/>
          <w:i w:val="false"/>
          <w:color w:val="000000"/>
          <w:sz w:val="28"/>
        </w:rPr>
        <w:t xml:space="preserve"> бұйрығымен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қағидасына сәйкес есептеледі.</w:t>
      </w:r>
    </w:p>
    <w:bookmarkEnd w:id="20"/>
    <w:bookmarkStart w:name="z17" w:id="21"/>
    <w:p>
      <w:pPr>
        <w:spacing w:after="0"/>
        <w:ind w:left="0"/>
        <w:jc w:val="left"/>
      </w:pPr>
      <w:r>
        <w:rPr>
          <w:rFonts w:ascii="Times New Roman"/>
          <w:b/>
          <w:i w:val="false"/>
          <w:color w:val="000000"/>
        </w:rPr>
        <w:t xml:space="preserve"> 2. Тұрғын үй көмегін көрсету мөлшерін анықтау</w:t>
      </w:r>
    </w:p>
    <w:bookmarkEnd w:id="21"/>
    <w:bookmarkStart w:name="z18" w:id="22"/>
    <w:p>
      <w:pPr>
        <w:spacing w:after="0"/>
        <w:ind w:left="0"/>
        <w:jc w:val="both"/>
      </w:pPr>
      <w:r>
        <w:rPr>
          <w:rFonts w:ascii="Times New Roman"/>
          <w:b w:val="false"/>
          <w:i w:val="false"/>
          <w:color w:val="000000"/>
          <w:sz w:val="28"/>
        </w:rPr>
        <w:t>
      11. Аз қамтылған отбасыларға (азаматтарға) тұрғын үй көмегін тағайындау төмендегі пайдалану нормасына сәйкес жүргізіледі:</w:t>
      </w:r>
    </w:p>
    <w:bookmarkEnd w:id="22"/>
    <w:bookmarkStart w:name="z39" w:id="23"/>
    <w:p>
      <w:pPr>
        <w:spacing w:after="0"/>
        <w:ind w:left="0"/>
        <w:jc w:val="both"/>
      </w:pPr>
      <w:r>
        <w:rPr>
          <w:rFonts w:ascii="Times New Roman"/>
          <w:b w:val="false"/>
          <w:i w:val="false"/>
          <w:color w:val="000000"/>
          <w:sz w:val="28"/>
        </w:rPr>
        <w:t>
      1) Отын пайдалану от жағу маусымына:</w:t>
      </w:r>
    </w:p>
    <w:bookmarkEnd w:id="23"/>
    <w:bookmarkStart w:name="z40" w:id="24"/>
    <w:p>
      <w:pPr>
        <w:spacing w:after="0"/>
        <w:ind w:left="0"/>
        <w:jc w:val="both"/>
      </w:pPr>
      <w:r>
        <w:rPr>
          <w:rFonts w:ascii="Times New Roman"/>
          <w:b w:val="false"/>
          <w:i w:val="false"/>
          <w:color w:val="000000"/>
          <w:sz w:val="28"/>
        </w:rPr>
        <w:t>
      3 адамға дейінгі отбасына - 1,5 тонна;</w:t>
      </w:r>
    </w:p>
    <w:bookmarkEnd w:id="24"/>
    <w:bookmarkStart w:name="z41" w:id="25"/>
    <w:p>
      <w:pPr>
        <w:spacing w:after="0"/>
        <w:ind w:left="0"/>
        <w:jc w:val="both"/>
      </w:pPr>
      <w:r>
        <w:rPr>
          <w:rFonts w:ascii="Times New Roman"/>
          <w:b w:val="false"/>
          <w:i w:val="false"/>
          <w:color w:val="000000"/>
          <w:sz w:val="28"/>
        </w:rPr>
        <w:t>
      3 адамнан жоғары отбасына - 2,5 тонна.</w:t>
      </w:r>
    </w:p>
    <w:bookmarkEnd w:id="25"/>
    <w:bookmarkStart w:name="z42" w:id="26"/>
    <w:p>
      <w:pPr>
        <w:spacing w:after="0"/>
        <w:ind w:left="0"/>
        <w:jc w:val="both"/>
      </w:pPr>
      <w:r>
        <w:rPr>
          <w:rFonts w:ascii="Times New Roman"/>
          <w:b w:val="false"/>
          <w:i w:val="false"/>
          <w:color w:val="000000"/>
          <w:sz w:val="28"/>
        </w:rPr>
        <w:t>
      2) электр қуатын пайдалану нормалары 1 айға - 150 киловаттан артық емес;</w:t>
      </w:r>
    </w:p>
    <w:bookmarkEnd w:id="26"/>
    <w:bookmarkStart w:name="z43" w:id="27"/>
    <w:p>
      <w:pPr>
        <w:spacing w:after="0"/>
        <w:ind w:left="0"/>
        <w:jc w:val="both"/>
      </w:pPr>
      <w:r>
        <w:rPr>
          <w:rFonts w:ascii="Times New Roman"/>
          <w:b w:val="false"/>
          <w:i w:val="false"/>
          <w:color w:val="000000"/>
          <w:sz w:val="28"/>
        </w:rPr>
        <w:t>
      3) газ пайдалану нормалары 1 айға:</w:t>
      </w:r>
    </w:p>
    <w:bookmarkEnd w:id="27"/>
    <w:bookmarkStart w:name="z44" w:id="28"/>
    <w:p>
      <w:pPr>
        <w:spacing w:after="0"/>
        <w:ind w:left="0"/>
        <w:jc w:val="both"/>
      </w:pPr>
      <w:r>
        <w:rPr>
          <w:rFonts w:ascii="Times New Roman"/>
          <w:b w:val="false"/>
          <w:i w:val="false"/>
          <w:color w:val="000000"/>
          <w:sz w:val="28"/>
        </w:rPr>
        <w:t>
      3 адамға дейінгі отбасына - 10 килограмм;</w:t>
      </w:r>
    </w:p>
    <w:bookmarkEnd w:id="28"/>
    <w:bookmarkStart w:name="z45" w:id="29"/>
    <w:p>
      <w:pPr>
        <w:spacing w:after="0"/>
        <w:ind w:left="0"/>
        <w:jc w:val="both"/>
      </w:pPr>
      <w:r>
        <w:rPr>
          <w:rFonts w:ascii="Times New Roman"/>
          <w:b w:val="false"/>
          <w:i w:val="false"/>
          <w:color w:val="000000"/>
          <w:sz w:val="28"/>
        </w:rPr>
        <w:t>
      3 адамнан жоғары отбасына - 20 килограмм.</w:t>
      </w:r>
    </w:p>
    <w:bookmarkEnd w:id="29"/>
    <w:bookmarkStart w:name="z46" w:id="30"/>
    <w:p>
      <w:pPr>
        <w:spacing w:after="0"/>
        <w:ind w:left="0"/>
        <w:jc w:val="both"/>
      </w:pPr>
      <w:r>
        <w:rPr>
          <w:rFonts w:ascii="Times New Roman"/>
          <w:b w:val="false"/>
          <w:i w:val="false"/>
          <w:color w:val="000000"/>
          <w:sz w:val="28"/>
        </w:rPr>
        <w:t>
      4) тұрмыстық қатты қалдықтарды шығару - ай сайын әр адамға тариф бойынша;</w:t>
      </w:r>
    </w:p>
    <w:bookmarkEnd w:id="30"/>
    <w:bookmarkStart w:name="z47" w:id="31"/>
    <w:p>
      <w:pPr>
        <w:spacing w:after="0"/>
        <w:ind w:left="0"/>
        <w:jc w:val="both"/>
      </w:pPr>
      <w:r>
        <w:rPr>
          <w:rFonts w:ascii="Times New Roman"/>
          <w:b w:val="false"/>
          <w:i w:val="false"/>
          <w:color w:val="000000"/>
          <w:sz w:val="28"/>
        </w:rPr>
        <w:t>
      5) кәріз қызметтері - ай сайын әр адамға тариф бойынша;</w:t>
      </w:r>
    </w:p>
    <w:bookmarkEnd w:id="31"/>
    <w:bookmarkStart w:name="z48" w:id="32"/>
    <w:p>
      <w:pPr>
        <w:spacing w:after="0"/>
        <w:ind w:left="0"/>
        <w:jc w:val="both"/>
      </w:pPr>
      <w:r>
        <w:rPr>
          <w:rFonts w:ascii="Times New Roman"/>
          <w:b w:val="false"/>
          <w:i w:val="false"/>
          <w:color w:val="000000"/>
          <w:sz w:val="28"/>
        </w:rPr>
        <w:t>
      6) тұрғын үйді қамтамасыз етуге қажетті сумен жабдықтау, жылумен жабдықтау, қоқыс шығару шығыстарын пайдалану нормалары мен тарифтерін қызмет көрсететіндер ұсынады.</w:t>
      </w:r>
    </w:p>
    <w:bookmarkEnd w:id="32"/>
    <w:bookmarkStart w:name="z19" w:id="33"/>
    <w:p>
      <w:pPr>
        <w:spacing w:after="0"/>
        <w:ind w:left="0"/>
        <w:jc w:val="left"/>
      </w:pPr>
      <w:r>
        <w:rPr>
          <w:rFonts w:ascii="Times New Roman"/>
          <w:b/>
          <w:i w:val="false"/>
          <w:color w:val="000000"/>
        </w:rPr>
        <w:t xml:space="preserve"> 3. Қаржыландыру және тұрғын үй көмегін төлеу тәртібі</w:t>
      </w:r>
    </w:p>
    <w:bookmarkEnd w:id="33"/>
    <w:bookmarkStart w:name="z20" w:id="34"/>
    <w:p>
      <w:pPr>
        <w:spacing w:after="0"/>
        <w:ind w:left="0"/>
        <w:jc w:val="both"/>
      </w:pPr>
      <w:r>
        <w:rPr>
          <w:rFonts w:ascii="Times New Roman"/>
          <w:b w:val="false"/>
          <w:i w:val="false"/>
          <w:color w:val="000000"/>
          <w:sz w:val="28"/>
        </w:rPr>
        <w:t>
      12. Тұрғын үй көмегін төлеу есептелген сомаларды тұрғын үй көмегін алушылардың жеке шоттарына екінші деңгейдегі банктер арқылы аудару жолымен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