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e7b" w14:textId="7ab4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14 тамыздағы N 63 шешімі. Қызылорда облысының Әділет департаментінде 2012 жылы 24 тамызда N 10-7-159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385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2011 жылғы 23 желтоқсанда N 10-7-147 болып тіркелген, "Жаңақорған тынысы" газетінің 2012 жылғы 4 қаңтардағы 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6 706 120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1 208 285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5 488 897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7 049 859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тамыздағы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ІХ сессиясының N 63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 1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9037"/>
        <w:gridCol w:w="16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144"/>
        <w:gridCol w:w="1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7049859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