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9ebc" w14:textId="d6e9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Жаңақорған аудандық мәслихатының 2011 жылғы 20 желтоқсандағы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2012 жылғы 17 мамырдағы N 45 шешімі. Қызылорда облысының Әділет департаментінде 2012 жылы 25 мамырда N 10-7-154 тіркелді. Қолданылу мерзімінің аяқталуына байланысты күші жойылды - (Қызылорда облысы Жаңақорған аудандық мәслихатының 2013 жылғы 31 қаңтардағы N 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31.01.2013 N 24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2008 жылғы 4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Жаңақорған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2011 жылғы 23 желтоқсанда N 10-7-147 болып тіркелген, "Жаңақорған тынысы" газетінің 2012 жылғы 4 қаңтарда N 2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6 509 079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1 008 285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5 491 856;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6 852 818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116 060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126 204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459 799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VІ сессиясының төрағасы                        А. ЖӘНІБЕКОВ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17 мамырдағы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VІ сессиясының N 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784"/>
        <w:gridCol w:w="784"/>
        <w:gridCol w:w="653"/>
        <w:gridCol w:w="8112"/>
        <w:gridCol w:w="1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6509079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1008285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793"/>
        <w:gridCol w:w="925"/>
        <w:gridCol w:w="7798"/>
        <w:gridCol w:w="1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6852818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4675240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4128648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4128648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17 мамырдағы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VІ сессиясының N 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360"/>
        <w:gridCol w:w="908"/>
        <w:gridCol w:w="775"/>
        <w:gridCol w:w="508"/>
        <w:gridCol w:w="908"/>
        <w:gridCol w:w="654"/>
        <w:gridCol w:w="784"/>
        <w:gridCol w:w="383"/>
        <w:gridCol w:w="775"/>
        <w:gridCol w:w="1396"/>
        <w:gridCol w:w="907"/>
        <w:gridCol w:w="890"/>
        <w:gridCol w:w="908"/>
        <w:gridCol w:w="1292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сумен жабдықтауды ұйымдастыру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350986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28875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51912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30135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39895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31729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67635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28791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20926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91657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16776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298589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142227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78545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41863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