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12b" w14:textId="f89b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"2012 жылдың сәуір-маусымында және қазан-желтоқсанында азаматтарды мерзімді әскери қызметке шақыруды өткізу туралы" 2012 жылғы 26 наурыздағы N 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10 мамырдағы N 48 қаулысы. Қызылорда облысының Әділет департаментінде 2012 жылы 11 мамырда N 10-7-153 тіркелді. Күші жойылды - Қызылорда облысы Жаңақорған ауданы әкімдігінің 2013 жылғы 07 ақпандағы N 284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07.02.2013 N 284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сәуір-маусымында және қазан-желтоқсанында азаматтарды мерзімді әскери қызметке шақыруды өткізу туралы" (нормативтік құқықтық актілерді мемлекеттік тіркеу тізілімінде 2012 жылғы 9 сәуірінде N 10-7-151 санмен ресми тіркелген, "Жаңақорған тынысы" газетінінің 2012 жылғы 11 сәуіріндегі N 30 санында ресми жарияланған)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Жаңақорған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шақыруды жүргізу ұйымдастырылсын және қамтамасыз етілсін."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 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"Жаңақорған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Қызылорда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Жарас Өмірбекұлы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"08"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Жақсылық Әбілқасымұлы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"08"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Әлімбетов Сабырхан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"08"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