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31cb" w14:textId="9073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10 ақпандағы N 16 шешімі. Қызылорда облысының Әділет департаментінде 2012 жылы 17 ақпанда  N 10-7-150 тіркелді. Күші жойылды - Қызылорда облысы Жаңақорған аудандық мәслихатының 2012 жылғы 17 мамырдағы N 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Жаңақорған аудандық мәслихатының 2012.05.17 N 46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желтоқсанындағы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2011 жылғы 23 желтоқсанда N 10-7-147 болып тіркелген, 2012 жылдың 4 қаңтарда N 2 "Жаңақорған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"6 380 632" деген сандар "6 381 162"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"4 477" деген сандар "4 480"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"5 414 761" деген сандар "5 415 288"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"6 380 632" деген сандар "6 388 750"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"109 607" деген сандар "94 261"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"7 673" деген сандар "-101 849"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"-7 673" деген сандар "101 849"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ІІІ сессиясының төрағасы                 Р. ҚҰТТЫБАЕВ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 А. НӘЛІБАЕВ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ақпандағы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сессиясының N 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88"/>
        <w:gridCol w:w="825"/>
        <w:gridCol w:w="825"/>
        <w:gridCol w:w="8264"/>
        <w:gridCol w:w="1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6381162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5415288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834"/>
        <w:gridCol w:w="834"/>
        <w:gridCol w:w="8074"/>
        <w:gridCol w:w="1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Сомасы,мың теңге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6388750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292120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4544254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441533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58656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246789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228459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94261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-101849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10 ақпандағы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сессиясының N 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088"/>
        <w:gridCol w:w="1113"/>
        <w:gridCol w:w="834"/>
        <w:gridCol w:w="834"/>
        <w:gridCol w:w="1113"/>
        <w:gridCol w:w="834"/>
        <w:gridCol w:w="974"/>
        <w:gridCol w:w="556"/>
        <w:gridCol w:w="974"/>
        <w:gridCol w:w="1810"/>
        <w:gridCol w:w="1254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сумен жабдықтауды ұйымдастыру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147757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13778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17579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12233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13064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292120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103071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49044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