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0a76f" w14:textId="f20a7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аудандық бюджет туралы" Жаңақорған аудандық мәслихатының 2011 жылғы 20 желтоқсандағы N 385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2012 жылғы 06 қаңтардағы N 395 шешімі. Қызылорда облысының Әділет департаментінде 2012 жылы 17 қаңтарда N 10-7-149 тіркелді. Күші жойылды - Қызылорда облысы Жаңақорған аудандық мәслихатының 2012 жылғы 17 мамырдағы N 46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Жаңақорған аудандық мәслихатының 2012.05.17 N 46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желтоқсанындағы Қазақстан Республикасының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2001 жылғы 23 қаңтардағы Қазақстан Республикасы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ШЕШЕМІЗ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"2012-2014 жылдарға арналған аудандық бюджет туралы" Жаңақорған аудандық Мәслихатының 2011 жылғы 20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385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кесімдерді мемлекеттік тіркеу тізілімінде 2011 жылғы 23 желтоқсанда N 10-7-147 болып тіркелген, 2012 жылдың 4 қаңтарда N 2 "Жаңақорған тынысы"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</w:t>
      </w:r>
      <w:r>
        <w:rPr>
          <w:rFonts w:ascii="Times New Roman"/>
          <w:b w:val="false"/>
          <w:i w:val="false"/>
          <w:color w:val="000000"/>
          <w:sz w:val="28"/>
        </w:rPr>
        <w:t>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 сәйкес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"6 005 811" деген сандар "6 380 632"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"5 039 940" деген сандар "5 414 761"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"6 005 811" деген сандар "6 380 632"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"7 673" деген сандар "109 607"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"0" деген сандар "101 934"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ХХХХVІІ сессиясының төрағасы              С. ЫСҚАҚОВ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Аудандық мәслихат хатшысы                     С. ДҮЙСЕБЕКОВ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Жаңақорған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2012 жылғы 6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кезектен тыс XXXXVІІ сессиясының N 395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шешіміне 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Жаңақорған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20 желтоқсандағы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ХХХХVІ сессиясының N 385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1-қосымша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2012 жылға арналған аудандық бюджет 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808"/>
        <w:gridCol w:w="808"/>
        <w:gridCol w:w="808"/>
        <w:gridCol w:w="8229"/>
        <w:gridCol w:w="16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Сомасы, мың теңге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Iшкi сыныбы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Ерекшелiгi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6380632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956936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383527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383527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273470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273470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279001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220338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мiндеттi төлемдер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түсiмдерi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5414761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5414761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5414761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817"/>
        <w:gridCol w:w="817"/>
        <w:gridCol w:w="817"/>
        <w:gridCol w:w="8178"/>
        <w:gridCol w:w="16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Сомасы, мың теңге 
8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Кiшi функция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6380632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455272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391403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қызметiн қамтамасыз ету жөнiндегi қызметтер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күрделi шығыстары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қызметiн қамтамасыз ету жөнiндегi қызметтер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әкiмiнiң қызметiн қамтамасыз ету жөнiндегi қызметтер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күрделi шығыстары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бюджеттi орындау және коммуналдық меншiктi (облыстық маңызы бар қала) саласындағы мемлекеттiк саясатты iске асыру жөнiндегi қызметтер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күрделi шығыстары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мемлекеттiк жоспарлау жүйесiн қалыптастыру және дамыту және ауданды (облыстық маңызы бар қаланы) басқару саласындағы мемлекеттiк саясатты iске асыру жөнiндегi қызметтер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тәртiп, қауiпсiздiк, құқықтық, сот, қылмыстық-атқару қызметi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жүрiсi қауiпсiздiгiн қамтамасыз ету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4544254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ұйымдарының қызметiн қамтамасыз ету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441533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мұғалiмдерiне және мектепке дейiнгi ұйымдардың тәрбиешiлерiне бiлiктiлiк санаты үшiн қосымша ақы көлемiн ұлғайту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 орта бiлiм беру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3943451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3943451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3828459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бiлiм беру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114992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104373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104373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бiлiм беру саласындағы мемлекеттiк саясатты iске асыру жөнiндегi қызметтер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кешендердi сатып алу және жеткiзу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iс-шараларды өткiзу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баланы (жетiм балаларды) және ата-аналарының қамқорынсыз қалған баланы (балаларды) күтiп-ұстауға асыраушыларына ай сайынғы ақшалай қаражат төлемдерi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дәрiгерлiк көмек көрсететiн ең жақын денсаулық сақтау ұйымына жеткiзудi ұйымдастыру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477771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64612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бiлiм беру, әлеуметтiк қамтамасыз ету, мәдениет және спорт мамандарына отын сатып алуға Қазақстан Республикасының заңнамасына сәйкес әлеуметтiк көмек көрсету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көмегi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шiлдесiнде "Отан", "Даңқ" ордендерiмен марапатталған, "Халық Қаһарманы" атағын және республиканың құрметтi атақтарын алған азаматтарды әлеуметтiк қолдау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тәрбиеленiп оқытылатын мүгедек балаларды материалдық қамтамасыз ету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дейiнгi балаларға мемлекеттiк жәрдемақылар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Мүгедектердi оңалту жеке бағдарламасына сәйкес, мұқтаж мүгедектердi мiндеттi гигиеналық құралдарымен қамтамасыз етуге және ымдау тiлi мамандарының, жеке көмекшiлердiң қызмет көрсету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қызметiн қамтамасыз ету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177541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177541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112962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244947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120479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тiлдердi дамыту бөлiмi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120479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120479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бөлiмi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тiлдердi дамыту бөлiмi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мемлекеттiк ақпараттық саясат жүргiзу жөнiндегi қызметтер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мемлекеттiк ақпараттық саясатты жүргiзу жөнiндегi қызметтер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тiлдердi дамыту бөлiмi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өңiрлiк бағдарламаларды iске асыру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бөлiмi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дене шынықтыру және спорт саласындағы мемлекеттiк саясатты iске асыру жөнiндегi қызметтер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168492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бөлiмi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ауыл шаруашылығы саласындағы мемлекеттiк саясатты iске асыру жөнiндегi қызметтер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күрделi шығыстары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елдi мекендердегi әлеуметтiк сала мамандарын әлеуметтiк қолдау шараларын iске асыру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бөлiмi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ветеринария саласындағы мемлекеттiк саясатты iске асыру жөнiндегi қызметтер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көмiндiлерiнiң (биотермиялық шұңқырлардың) жұмыс iстеуiн қамтамасыз ету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мемлекеттiк саясатты iске асыру жөнiндегi қызметтер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күрделi шығыстары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бөлiмi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iс-шаралар жүргiзу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 және құрылыс қызметi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қызметi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құрылыс саласындағы мемлекеттiк саясатты iске асыру жөнiндегi қызметтер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бөлiмi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сәулет және қала құрылысы саласындағы мемлекеттiк саясатты iске асыру жөнiндегi қызметтер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246789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246789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228459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iстеуiн қамтамасыз ету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228459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бәсекелестiктi қорғау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кәсiпкерлiк бөлiмi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кәсiпкерлiк пен өнеркәсiптi дамыту саласындағы мемлекеттiк саясатты iске асыру жөнiндегi қызметтер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органының резервi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тұрғын үй-коммуналдық шаруашылығы, жолаушылар көлiгi және автомобиль жолдары саласындағы мемлекеттiк саясатты iске асыру жөнiндегi қызметтер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функцияларын мемлекеттiк басқарудың төмен тұрған деңгейлерiнен жоғарғы деңгейлерге беруге байланысты жоғары тұрған бюджеттерге берiлетiн ағымдағы нысаналы трансферттер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3.Таза бюджеттік кредит беру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109607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бөлiмi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елдi мекендердiң әлеуметтiк саласының мамандарын әлеуметтiк қолдау шараларын iске асыру үшiн бюджеттiк кредиттер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жергiлiктi бюджеттен берiлген бюджеттiк кредиттердi өтеу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Бюджет тапшылығы (профициті)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(профицитті пайдалану)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-7673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Жаңақорған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2012 жылғы 6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кезектен тыс XXXXVІІ сессиясының N 395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шешіміне 2-қосымша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Жаңақорған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20 желтоқсандағы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ХХХХVІ сессиясының N 385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4-қосымша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2012 жылға кент, ауылдық округтерге қаралған қаржы бөлінісі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2340"/>
        <w:gridCol w:w="1239"/>
        <w:gridCol w:w="1101"/>
        <w:gridCol w:w="1101"/>
        <w:gridCol w:w="1239"/>
        <w:gridCol w:w="826"/>
        <w:gridCol w:w="1102"/>
        <w:gridCol w:w="826"/>
        <w:gridCol w:w="1240"/>
        <w:gridCol w:w="1378"/>
      </w:tblGrid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Кент, ауылдық округтердің атауы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әкiмiнiң қызметiн қамтамасыз ету жөнiндегi қызметтер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органдардың күрделi шығыстары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 жағдайларда сырқаты ауыр адамдарды дәрiгерлiк көмек көрсететiн ең жақын денсаулық сақтау ұйымына жеткiзудi ұйымдастыру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Елдi мекендердi абаттандыру мен көгалдандыру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Елдi мекендердiң санитариясын қамтамасыз ету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Елдi мекендерде көшелердi жарықтандыру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Елдi мекендердi сумен жабдықтауды ұйымдастыру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
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Жаңақорған к/ә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147757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Шалқия к/ә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13792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Қандоз а/о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12907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Қаратобе а/о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13362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Келінтөбе а/о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14078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Аққорған а/о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18368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Қожакент а/о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13764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Өзгент а/о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13778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Қыркеңсе а/о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13577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Сунақата а/о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14338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Төменарық а/о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18145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Сүттіқұдық а/о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12596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Ақүйық а/о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13763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Бесарық а/о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17434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Байкенже а/о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13084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Кейден а/о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12470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Жаңарық а/о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11581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Жайылма а/о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12233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М.Нәлібаева/о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12003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Көктөбе а/о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11896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Екпінді а/о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12250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 а/о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11958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Манап а/о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12515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Қосүйеңкі а/о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Қыраш а/о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13064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Қожамберді а/о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11001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292120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112962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8354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49044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18330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484214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