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f700" w14:textId="82cf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20 желтоқсандағы N 14-2 шешімі. Қызылорда облысының Әділет департаментінде 2013 жылғы 08 қаңтарда N 4382 тіркелді. Қолданылу мерзімінің аяқталуына байланысты күші жойылды - (Қызылорда облысы Жалағаш аудандық мәслихатының 2014 жылғы 19 наурыздағы N 705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Жалағаш аудандық мәслихатының 19.03.2014 N 705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w:t>
      </w:r>
      <w:r>
        <w:rPr>
          <w:rFonts w:ascii="Times New Roman"/>
          <w:b w:val="false"/>
          <w:i w:val="false"/>
          <w:color w:val="000000"/>
          <w:sz w:val="28"/>
        </w:rPr>
        <w:t>N 61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5 609 532 мың теңге, оның ішінде:</w:t>
      </w:r>
      <w:r>
        <w:br/>
      </w:r>
      <w:r>
        <w:rPr>
          <w:rFonts w:ascii="Times New Roman"/>
          <w:b w:val="false"/>
          <w:i w:val="false"/>
          <w:color w:val="000000"/>
          <w:sz w:val="28"/>
        </w:rPr>
        <w:t>
      салықтық түсімдер – 1 183 839 мың теңге;</w:t>
      </w:r>
      <w:r>
        <w:br/>
      </w:r>
      <w:r>
        <w:rPr>
          <w:rFonts w:ascii="Times New Roman"/>
          <w:b w:val="false"/>
          <w:i w:val="false"/>
          <w:color w:val="000000"/>
          <w:sz w:val="28"/>
        </w:rPr>
        <w:t>
      салықтық емес түсімдер – 8039 мың теңге;</w:t>
      </w:r>
      <w:r>
        <w:br/>
      </w:r>
      <w:r>
        <w:rPr>
          <w:rFonts w:ascii="Times New Roman"/>
          <w:b w:val="false"/>
          <w:i w:val="false"/>
          <w:color w:val="000000"/>
          <w:sz w:val="28"/>
        </w:rPr>
        <w:t>
      негізгі капиталды сатудан түсетін түсімдер – 3 377 мың теңге;</w:t>
      </w:r>
      <w:r>
        <w:br/>
      </w:r>
      <w:r>
        <w:rPr>
          <w:rFonts w:ascii="Times New Roman"/>
          <w:b w:val="false"/>
          <w:i w:val="false"/>
          <w:color w:val="000000"/>
          <w:sz w:val="28"/>
        </w:rPr>
        <w:t>
      трансферттер түсімі – 4 414 277 мың теңге;</w:t>
      </w:r>
      <w:r>
        <w:br/>
      </w:r>
      <w:r>
        <w:rPr>
          <w:rFonts w:ascii="Times New Roman"/>
          <w:b w:val="false"/>
          <w:i w:val="false"/>
          <w:color w:val="000000"/>
          <w:sz w:val="28"/>
        </w:rPr>
        <w:t>
      2) шығындар – 5 653 659 мың теңге;</w:t>
      </w:r>
      <w:r>
        <w:br/>
      </w:r>
      <w:r>
        <w:rPr>
          <w:rFonts w:ascii="Times New Roman"/>
          <w:b w:val="false"/>
          <w:i w:val="false"/>
          <w:color w:val="000000"/>
          <w:sz w:val="28"/>
        </w:rPr>
        <w:t>
      3) таза бюджеттік кредиттеу – 168 795 мың теңге;</w:t>
      </w:r>
      <w:r>
        <w:br/>
      </w:r>
      <w:r>
        <w:rPr>
          <w:rFonts w:ascii="Times New Roman"/>
          <w:b w:val="false"/>
          <w:i w:val="false"/>
          <w:color w:val="000000"/>
          <w:sz w:val="28"/>
        </w:rPr>
        <w:t>
      бюджеттік кредиттер – 182 636 мың теңге;</w:t>
      </w:r>
      <w:r>
        <w:br/>
      </w:r>
      <w:r>
        <w:rPr>
          <w:rFonts w:ascii="Times New Roman"/>
          <w:b w:val="false"/>
          <w:i w:val="false"/>
          <w:color w:val="000000"/>
          <w:sz w:val="28"/>
        </w:rPr>
        <w:t>
      бюджеттік кредиттерді өтеу – 13 841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-166 403 мың теңге;</w:t>
      </w:r>
      <w:r>
        <w:br/>
      </w:r>
      <w:r>
        <w:rPr>
          <w:rFonts w:ascii="Times New Roman"/>
          <w:b w:val="false"/>
          <w:i w:val="false"/>
          <w:color w:val="000000"/>
          <w:sz w:val="28"/>
        </w:rPr>
        <w:t>
      6) бюджет тапшылығын қаржыландыру (профицитін пайдалану) –166 403 мың теңге;</w:t>
      </w:r>
      <w:r>
        <w:br/>
      </w:r>
      <w:r>
        <w:rPr>
          <w:rFonts w:ascii="Times New Roman"/>
          <w:b w:val="false"/>
          <w:i w:val="false"/>
          <w:color w:val="000000"/>
          <w:sz w:val="28"/>
        </w:rPr>
        <w:t>
      қарыздар түсімі – 182 636 мың теңге;</w:t>
      </w:r>
      <w:r>
        <w:br/>
      </w:r>
      <w:r>
        <w:rPr>
          <w:rFonts w:ascii="Times New Roman"/>
          <w:b w:val="false"/>
          <w:i w:val="false"/>
          <w:color w:val="000000"/>
          <w:sz w:val="28"/>
        </w:rPr>
        <w:t>
      қарыздарды өтеу – 16 233 мың теңге;</w:t>
      </w:r>
      <w:r>
        <w:br/>
      </w:r>
      <w:r>
        <w:rPr>
          <w:rFonts w:ascii="Times New Roman"/>
          <w:b w:val="false"/>
          <w:i w:val="false"/>
          <w:color w:val="000000"/>
          <w:sz w:val="28"/>
        </w:rPr>
        <w:t>
      бюджет қаражатының пайдаланылатын қалдықтары – 46 519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25.12.2013 </w:t>
      </w:r>
      <w:r>
        <w:rPr>
          <w:rFonts w:ascii="Times New Roman"/>
          <w:b w:val="false"/>
          <w:i w:val="false"/>
          <w:color w:val="00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2013 жылға арналған аудан бюджетінің кірістерінің жылдық болжамы "Басқа да салықтық емес түсімдер" ішкі сыныбы бойынша 2 461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жаңа редакцияда - Қызылорда облысы Жалағаш аудандық мәслихатының 24.04.2013 </w:t>
      </w:r>
      <w:r>
        <w:rPr>
          <w:rFonts w:ascii="Times New Roman"/>
          <w:b w:val="false"/>
          <w:i w:val="false"/>
          <w:color w:val="000000"/>
          <w:sz w:val="28"/>
        </w:rPr>
        <w:t>N 18-2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күшіне енеді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1-2. "Жалағаш ауданы әкімдігінің қаулысына 2013 жылғы 9 қаңтардағы N 5 "2013-2015 жылдарға арналған аудан бюджеті туралы" Жалағаш аудандық мәслихатының 2012 жылғы 20 желтоқсандағы N 14-2 шешімін іске асыру туралы" өзгерістер мен толықтырулар енгізу туралы" Жалағаш ауданы әкімдігінің 2013 жылғы 20 ақпандағы N 45 қаулысымен аудан бюджетінің бос қалдығы есебінен 2012 жылға арналған аудан бюджетіне республикалық бюджеттің қаражаты есебінен бөлінген нысаналы трансферттерден пайдаланылмаған (толық пайдаланылмаған) 7 140 мың теңге, облыстық бюджеттің қаражаты есебінен бөлінген нысаналы трансферттерден пайдаланылмаған (толық пайдаланылмаған) 2 770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1-2-тармақпен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Бюджеттік бағдарламалар бойынша: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1 975 мың теңге қысқартылып, аталған сома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ауыстырылсын;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150 мың теңге қысқартылып, аталған сома "Ақпараттық жүйелер құру" деген бюджеттік бағдарламаға 12 мың теңге, "Мемлекеттік органның күрделі шығыстары" деген бюджеттік бағдарламаға 138 мың теңге болып ауыстырылсын;</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12 291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2013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 2013 жылға арналған аудан бюджетінің кірістерінің жылдық болжамы бойынша "Мүлiкке салынатын салықтар" ішкі сыныбы 295 554 мың теңгеге және "Мемлекеттік бюджеттен берілген кредиттер бойынша сыйақылар" ішкі сыныбы 8 мың теңгеге, барлығы 295 562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1-4-тармақпен толықтырылды - Қызылорда облысы Жалағаш аудандық мәслихатының 24.04.2013 </w:t>
      </w:r>
      <w:r>
        <w:rPr>
          <w:rFonts w:ascii="Times New Roman"/>
          <w:b w:val="false"/>
          <w:i w:val="false"/>
          <w:color w:val="000000"/>
          <w:sz w:val="28"/>
        </w:rPr>
        <w:t>N 18-2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жаңа редакцияда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26.08.2013 </w:t>
      </w:r>
      <w:r>
        <w:rPr>
          <w:rFonts w:ascii="Times New Roman"/>
          <w:b w:val="false"/>
          <w:i w:val="false"/>
          <w:color w:val="000000"/>
          <w:sz w:val="28"/>
        </w:rPr>
        <w:t>N 24-2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30.10.2013 </w:t>
      </w:r>
      <w:r>
        <w:rPr>
          <w:rFonts w:ascii="Times New Roman"/>
          <w:b w:val="false"/>
          <w:i w:val="false"/>
          <w:color w:val="00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1-5. 2013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деген бюджеттік бағдарламадан 3 000 мың теңге;</w:t>
      </w:r>
      <w:r>
        <w:br/>
      </w:r>
      <w:r>
        <w:rPr>
          <w:rFonts w:ascii="Times New Roman"/>
          <w:b w:val="false"/>
          <w:i w:val="false"/>
          <w:color w:val="000000"/>
          <w:sz w:val="28"/>
        </w:rPr>
        <w:t>
      "Ауданның (облыстық маңызы бар қаланың) жер қатынастары бөлімі" деген бюджеттік бағдарлама әкімшісі бойынша:</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деген бюджеттік бағдарламадан 58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"Жергілікті бюджеттен бөлінген пайдаланылмаған бюджеттік кредиттерді қайтару" деген бюджеттік бағдарламадан 2 648 мың теңге;</w:t>
      </w:r>
      <w:r>
        <w:br/>
      </w:r>
      <w:r>
        <w:rPr>
          <w:rFonts w:ascii="Times New Roman"/>
          <w:b w:val="false"/>
          <w:i w:val="false"/>
          <w:color w:val="000000"/>
          <w:sz w:val="28"/>
        </w:rPr>
        <w:t>
      2013 жылға арналған аудан бюджетінің бағдарламалары бойынша өзара ауыстырылатын шығыстар тізбесі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1-5-тармақпен толықтырылды - Қызылорда облысы Жалағаш аудандық мәслихатының 24.04.2013 </w:t>
      </w:r>
      <w:r>
        <w:rPr>
          <w:rFonts w:ascii="Times New Roman"/>
          <w:b w:val="false"/>
          <w:i w:val="false"/>
          <w:color w:val="000000"/>
          <w:sz w:val="28"/>
        </w:rPr>
        <w:t>N 18-2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күшіне енеді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2013 жылға арналған аудан бюджетінің кірістерінің жылдық болжамы бойынша "Кәсiпкерлiк және кәсіби қызметті жүргізгені үшін алынатын алымдар" ішкі сыныбынан 110 мың теңге азайтылып, аталған сома "Басқа да салықтар" ішкі сыныбына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1-6-тармақпен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1-7. 2013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"Жұмыспен қамту 2020 жол картасы бойынша ауылдық елді мекендерді дамыту шеңберінде объектілерді жөндеу және абаттандыру" деген бюджеттік бағдарламаға 9 952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жергiлiктi атқарушы органының резервi" деген бюджеттік бағдарламаға 6 614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2013 жылға арналған аудан бюджетінің кірістерінің жылдық болжамы бойынша "Жеке табыс салығы" ішкі сыныбы 11 200 мың теңгеге, "Ойын бизнесіне салық" ішкі сыныбы 76 мың теңгеге, "Басқа да салықтар" ішкі сыныбы 70 мың теңгеге, "Мемлекеттiк баж" ішкі сыныбы 760 мың теңгеге, "Мүлiкке салынатын салықтар" ішкі сыныбы 13 934 мың теңгеге, барлығы 26 040 мың теңгеге азайтылсын.</w:t>
      </w:r>
      <w:r>
        <w:br/>
      </w:r>
      <w:r>
        <w:rPr>
          <w:rFonts w:ascii="Times New Roman"/>
          <w:b w:val="false"/>
          <w:i w:val="false"/>
          <w:color w:val="000000"/>
          <w:sz w:val="28"/>
        </w:rPr>
        <w:t>
      </w:t>
      </w:r>
      <w:r>
        <w:rPr>
          <w:rFonts w:ascii="Times New Roman"/>
          <w:b w:val="false"/>
          <w:i w:val="false"/>
          <w:color w:val="ff0000"/>
          <w:sz w:val="28"/>
        </w:rPr>
        <w:t xml:space="preserve">Ескерту. Шешім 1-8-тармақпен толықтырылды - Қызылорда облысы Жалағаш аудандық мәслихатының 25.12.2013 </w:t>
      </w:r>
      <w:r>
        <w:rPr>
          <w:rFonts w:ascii="Times New Roman"/>
          <w:b w:val="false"/>
          <w:i w:val="false"/>
          <w:color w:val="00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1-9. 2013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"Қаладағы аудан, аудандық маңызы бар қала, кент, ауыл, ауылдық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ауылдық округ әкiмінің қызметін қамтамасыз ету жөніндегі қызметтер" деген бюджеттік бағдарламадан 280 мың теңге;</w:t>
      </w:r>
      <w:r>
        <w:br/>
      </w:r>
      <w:r>
        <w:rPr>
          <w:rFonts w:ascii="Times New Roman"/>
          <w:b w:val="false"/>
          <w:i w:val="false"/>
          <w:color w:val="000000"/>
          <w:sz w:val="28"/>
        </w:rPr>
        <w:t>
      "Елдi мекендердiң санитариясын қамтамасыз ету" деген бюджеттік бағдарламадан 816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бағдарламадан 382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бағдарламадан 460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мекендерде көшелерді жарықтандыру" деген бюджеттік бағдарламадан 1 006 мың теңге;</w:t>
      </w:r>
      <w:r>
        <w:br/>
      </w:r>
      <w:r>
        <w:rPr>
          <w:rFonts w:ascii="Times New Roman"/>
          <w:b w:val="false"/>
          <w:i w:val="false"/>
          <w:color w:val="000000"/>
          <w:sz w:val="28"/>
        </w:rPr>
        <w:t>
      "Елді мекендерді абаттандыру және көгалдандыру" деген бюджеттік бағдарламадан 3 643 мың теңге;</w:t>
      </w:r>
      <w:r>
        <w:br/>
      </w:r>
      <w:r>
        <w:rPr>
          <w:rFonts w:ascii="Times New Roman"/>
          <w:b w:val="false"/>
          <w:i w:val="false"/>
          <w:color w:val="000000"/>
          <w:sz w:val="28"/>
        </w:rPr>
        <w:t>
      "Автомобиль жолдарының жұмыс істеуін қамтамасыз ету" деген бюджеттік бағдарламадан 614 мың теңге;</w:t>
      </w:r>
      <w:r>
        <w:br/>
      </w:r>
      <w:r>
        <w:rPr>
          <w:rFonts w:ascii="Times New Roman"/>
          <w:b w:val="false"/>
          <w:i w:val="false"/>
          <w:color w:val="000000"/>
          <w:sz w:val="28"/>
        </w:rPr>
        <w:t>
      "Кентішілік (қалаішілік), қала маңындағы ауданішілік қоғамдық жолаушылар тасымалдарын ұйымдастыру" деген бюджеттік бағдарламадан 17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"Аудандық (қалалық) кітапханалардың жұмыс істеуі" деген бюджеттік бағдарламадан 434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1 271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1-9-тармақпен толықтырылды - Қызылорда облысы Жалағаш аудандық мәслихатының 26.08.2013 </w:t>
      </w:r>
      <w:r>
        <w:rPr>
          <w:rFonts w:ascii="Times New Roman"/>
          <w:b w:val="false"/>
          <w:i w:val="false"/>
          <w:color w:val="000000"/>
          <w:sz w:val="28"/>
        </w:rPr>
        <w:t>N 24-2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1-10. Бюджеттік бағдарламалар бойынша: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153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"Қаладағы аудан, аудандық маңызы бар қала, кент, ауыл, ауылдық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ауылдық округ әкiмінің қызметін қамтамасыз ету жөніндегі қызметтер" деген бюджеттік бағдарламадан 114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1 254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бюджеттік бағдарламадан 20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230 мың теңге, "Салық салу мақсатында мүлікті бағалауды жүргізу" деген бюджеттік бағдарламадан 63 мың теңге қысқартылып, аталған сомалар "Жекешелендіру, коммуналдық меншікті басқару, жекешелендіруден кейінгі қызмет және осыған байланысты дауларды реттеу" деген бюджеттік бағдарламаға 73 мың теңге, "Мемлекеттік органның күрделі шығыстары" деген бюджеттік бағдарламаға 220 мың теңге болып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1-10-тармақпен толықтырылды - Қызылорда облысы Жалағаш аудандық мәслихатының 26.08.2013 </w:t>
      </w:r>
      <w:r>
        <w:rPr>
          <w:rFonts w:ascii="Times New Roman"/>
          <w:b w:val="false"/>
          <w:i w:val="false"/>
          <w:color w:val="000000"/>
          <w:sz w:val="28"/>
        </w:rPr>
        <w:t>N 24-2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2013 жылға арналған аудан бюджетінің кірістерінің жылдық болжамы бойынша:</w:t>
      </w:r>
      <w:r>
        <w:br/>
      </w:r>
      <w:r>
        <w:rPr>
          <w:rFonts w:ascii="Times New Roman"/>
          <w:b w:val="false"/>
          <w:i w:val="false"/>
          <w:color w:val="000000"/>
          <w:sz w:val="28"/>
        </w:rPr>
        <w:t>
      1) "Көлiк құралдарына салынатын салық" ішкі сыныбының жылдық жоспары 1 225 мың теңгеге көбейтілсін;</w:t>
      </w:r>
      <w:r>
        <w:br/>
      </w:r>
      <w:r>
        <w:rPr>
          <w:rFonts w:ascii="Times New Roman"/>
          <w:b w:val="false"/>
          <w:i w:val="false"/>
          <w:color w:val="000000"/>
          <w:sz w:val="28"/>
        </w:rPr>
        <w:t>
      2) келесі салық түсімдерінің жылдық жоспарлары азайтылсын:</w:t>
      </w:r>
      <w:r>
        <w:br/>
      </w:r>
      <w:r>
        <w:rPr>
          <w:rFonts w:ascii="Times New Roman"/>
          <w:b w:val="false"/>
          <w:i w:val="false"/>
          <w:color w:val="000000"/>
          <w:sz w:val="28"/>
        </w:rPr>
        <w:t>
      "Жер салығы" ішкі сыныбы 182 мың теңгеге;</w:t>
      </w:r>
      <w:r>
        <w:br/>
      </w:r>
      <w:r>
        <w:rPr>
          <w:rFonts w:ascii="Times New Roman"/>
          <w:b w:val="false"/>
          <w:i w:val="false"/>
          <w:color w:val="000000"/>
          <w:sz w:val="28"/>
        </w:rPr>
        <w:t>
      "Кәсiпкерлiк және кәсіби қызметті жүргізгені үшін алынатын алымдар" ішкі сыныбы 285 мың теңгеге,</w:t>
      </w:r>
      <w:r>
        <w:br/>
      </w:r>
      <w:r>
        <w:rPr>
          <w:rFonts w:ascii="Times New Roman"/>
          <w:b w:val="false"/>
          <w:i w:val="false"/>
          <w:color w:val="000000"/>
          <w:sz w:val="28"/>
        </w:rPr>
        <w:t>
      "Мемлекеттiк баж" ішкі сыныбы 758 мың теңгеге.</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Қызылорда облысы Жалағаш аудандық мәслихатының 05.12.2013 </w:t>
      </w:r>
      <w:r>
        <w:rPr>
          <w:rFonts w:ascii="Times New Roman"/>
          <w:b w:val="false"/>
          <w:i w:val="false"/>
          <w:color w:val="000000"/>
          <w:sz w:val="28"/>
        </w:rPr>
        <w:t>N 26-2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2013 жылға арналған аудан бюджетінің бюджеттік бағдарламаларының шығындары бойынша 18 934 мың теңге қысқартылсын.</w:t>
      </w:r>
      <w:r>
        <w:br/>
      </w:r>
      <w:r>
        <w:rPr>
          <w:rFonts w:ascii="Times New Roman"/>
          <w:b w:val="false"/>
          <w:i w:val="false"/>
          <w:color w:val="000000"/>
          <w:sz w:val="28"/>
        </w:rPr>
        <w:t>
      </w:t>
      </w:r>
      <w:r>
        <w:rPr>
          <w:rFonts w:ascii="Times New Roman"/>
          <w:b w:val="false"/>
          <w:i w:val="false"/>
          <w:color w:val="ff0000"/>
          <w:sz w:val="28"/>
        </w:rPr>
        <w:t xml:space="preserve">Ескерту. Шешім 1-12-тармақпен толықтырылды - Қызылорда облысы Жалағаш аудандық мәслихатының 25.12.2013 </w:t>
      </w:r>
      <w:r>
        <w:rPr>
          <w:rFonts w:ascii="Times New Roman"/>
          <w:b w:val="false"/>
          <w:i w:val="false"/>
          <w:color w:val="00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2.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000000"/>
          <w:sz w:val="28"/>
        </w:rPr>
        <w:t>
      3. 2013-2014 жылдарға арналған аудан бюджетінің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2013 жылға арналған кент, ауылдық округтері әкімдері аппараттарының бюджеттік бағдарламаларының шығыстары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бюджетіне облыстық бюджеттің қаражаты есебінен ағымдағы нысаналы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бюджетіне облыстық бюджеттің қаражаты есебінен нысаналы даму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7-1. 2013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мұқтаж азаматтардың жекелеген топтарына бір жолғы әлеуметтік көмек 6 472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7-1-тармақпен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2013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өңірге қажет мамандықтар бойынша әлеуметтік тұрғыдан халықтың осал тобы қатарынан білім алушы студенттерге әлеуметтік көмек көрсетуге 3 086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7-2-тармақпен толықтырылды - Қызылорда облысы Жалағаш аудандық мәслихатының 08.05.2013 </w:t>
      </w:r>
      <w:r>
        <w:rPr>
          <w:rFonts w:ascii="Times New Roman"/>
          <w:b w:val="false"/>
          <w:i w:val="false"/>
          <w:color w:val="000000"/>
          <w:sz w:val="28"/>
        </w:rPr>
        <w:t>N 19-3</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2013 жылға арналған аудан бюджетіне облыстық бюджеттің қаражаты есебінен Ұлы Отан соғысы жылдарында тылда кемінде алты ай жұмыс істеген адамдарға коммуналдық қызметтердің ақысын төлеу үшін әлеуметтік көмекке берілген ағымдағы нысаналы трансферттерден 1 371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7-3-тармақпен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7-4. 2013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білім беру ұйымдарының психологтарына семинар-тренингін өткізу үшін 833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7-4-тармақпен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 2013 жылға арналған аудан бюджетіне облыстық бюджеттің қаражаты есебінен келесі көлемдегі ағымдағы нысаналы трансферттер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1 106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7-5-тармақпен толықтырылды - Қызылорда облысы Жалағаш аудандық мәслихатының 30.10.2013 </w:t>
      </w:r>
      <w:r>
        <w:rPr>
          <w:rFonts w:ascii="Times New Roman"/>
          <w:b w:val="false"/>
          <w:i w:val="false"/>
          <w:color w:val="00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7-6. 2013 жылға арналған аудан бюджетіне облыстық бюджеттің қаражаты есебінен сумен жабдықтау және су бұру жүйесін дамытуға бөлінген нысаналы даму трансферттен 7 850 мың теңге қысқартылғаны ескерілсін;</w:t>
      </w:r>
      <w:r>
        <w:br/>
      </w:r>
      <w:r>
        <w:rPr>
          <w:rFonts w:ascii="Times New Roman"/>
          <w:b w:val="false"/>
          <w:i w:val="false"/>
          <w:color w:val="000000"/>
          <w:sz w:val="28"/>
        </w:rPr>
        <w:t>
      2013 жылға арналған аудан бюджетінен қысқартылатын бюджеттік бағдарламаларының шығындар тізбесі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7-6-тармақпен толықтырылды - Қызылорда облысы Жалағаш аудандық мәслихатының 30.10.2013 </w:t>
      </w:r>
      <w:r>
        <w:rPr>
          <w:rFonts w:ascii="Times New Roman"/>
          <w:b w:val="false"/>
          <w:i w:val="false"/>
          <w:color w:val="00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7-7. 2013 жылға арналған аудан бюджетіне облыстық бюджеттің қаражаты есебінен қаралған төмендегі ағымдағы нысаналы трансферттен қысқартылғаны ескерілсін:</w:t>
      </w:r>
      <w:r>
        <w:br/>
      </w:r>
      <w:r>
        <w:rPr>
          <w:rFonts w:ascii="Times New Roman"/>
          <w:b w:val="false"/>
          <w:i w:val="false"/>
          <w:color w:val="000000"/>
          <w:sz w:val="28"/>
        </w:rPr>
        <w:t>
      "Өңірге қажет мамандықтар бойынша әлеуметтік тұрғыдан халықтың осал тобы қатарынан білім алушы студенттерге әлеуметтік көмек көрсету" деген бюджеттік бағдарламадан 285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7-7-тармақпен толықтырылды - Қызылорда облысы Жалағаш аудандық мәслихатының 05.12.2013 </w:t>
      </w:r>
      <w:r>
        <w:rPr>
          <w:rFonts w:ascii="Times New Roman"/>
          <w:b w:val="false"/>
          <w:i w:val="false"/>
          <w:color w:val="000000"/>
          <w:sz w:val="28"/>
        </w:rPr>
        <w:t>N 26-2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бюджетіне республикалық бюджеттің қаражаты есебінен ағымдағы нысаналы трансферттер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8-1. 2013 жылға арналған аудан бюджетіне облыстық бюджеттің қаражаты есебінен төмендегі көлемде нысаналы даму трансферттер қаралғаны ескерілсін:</w:t>
      </w:r>
      <w:r>
        <w:br/>
      </w:r>
      <w:r>
        <w:rPr>
          <w:rFonts w:ascii="Times New Roman"/>
          <w:b w:val="false"/>
          <w:i w:val="false"/>
          <w:color w:val="000000"/>
          <w:sz w:val="28"/>
        </w:rPr>
        <w:t>
      аудандық маңызы бар автомобиль жолдарын қайта жаңғыртуға 21 305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8-1-тармақпен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8-2. 2013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жұмыспен қамту 2020 бағдарламасы шеңберіндегі іс-шараларды іске асыруға 1 573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8-2-тармақпен толықтырылды - Қызылорда облысы Жалағаш аудандық мәслихатының 08.05.2013 </w:t>
      </w:r>
      <w:r>
        <w:rPr>
          <w:rFonts w:ascii="Times New Roman"/>
          <w:b w:val="false"/>
          <w:i w:val="false"/>
          <w:color w:val="000000"/>
          <w:sz w:val="28"/>
        </w:rPr>
        <w:t>N 19-3</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 2013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3 783 мың теңге;</w:t>
      </w:r>
      <w:r>
        <w:br/>
      </w:r>
      <w:r>
        <w:rPr>
          <w:rFonts w:ascii="Times New Roman"/>
          <w:b w:val="false"/>
          <w:i w:val="false"/>
          <w:color w:val="000000"/>
          <w:sz w:val="28"/>
        </w:rPr>
        <w:t>
      жергілікті атқарушы органдардың штаттық санын ұлғайтуға 9 398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8-3-тармақпен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өзгеріс енгізілді - Қызылорда облысы Жалағаш аудандық мәслихатының 26.08.2013 </w:t>
      </w:r>
      <w:r>
        <w:rPr>
          <w:rFonts w:ascii="Times New Roman"/>
          <w:b w:val="false"/>
          <w:i w:val="false"/>
          <w:color w:val="000000"/>
          <w:sz w:val="28"/>
        </w:rPr>
        <w:t>N 24-2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8-4. 2013 жылға арналған аудан бюджетіне республикалық бюджеттің қаражаты есебінен қаралған төмендегі ағымдағы нысаналы трансферттерден қысқартылғаны ескерілсін:</w:t>
      </w:r>
      <w:r>
        <w:br/>
      </w:r>
      <w:r>
        <w:rPr>
          <w:rFonts w:ascii="Times New Roman"/>
          <w:b w:val="false"/>
          <w:i w:val="false"/>
          <w:color w:val="000000"/>
          <w:sz w:val="28"/>
        </w:rPr>
        <w:t>
      "Арнаулы әлеуметтік қызметтерді көрсету" деген бюджеттік бағдарламадан 16 мың теңге;</w:t>
      </w:r>
      <w:r>
        <w:br/>
      </w:r>
      <w:r>
        <w:rPr>
          <w:rFonts w:ascii="Times New Roman"/>
          <w:b w:val="false"/>
          <w:i w:val="false"/>
          <w:color w:val="000000"/>
          <w:sz w:val="28"/>
        </w:rPr>
        <w:t>
      "Қазақстан Республикасының білім беруді дамытудың 2011-2020 жылдарға арналған мемлекеттік бағдарламасын іске асыру" деген бюджеттік бағдарламадан 41 950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 деген бюджеттік бағдарламадан 3 428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 деген бюджеттік бағдарламадан 9 179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 деген бюджеттік бағдарламадан 932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деген бюджеттік бағдарламадан 1 999 мың теңге.</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 Қызылорда облысы Жалағаш аудандық мәслихатының 05.12.2013 </w:t>
      </w:r>
      <w:r>
        <w:rPr>
          <w:rFonts w:ascii="Times New Roman"/>
          <w:b w:val="false"/>
          <w:i w:val="false"/>
          <w:color w:val="000000"/>
          <w:sz w:val="28"/>
        </w:rPr>
        <w:t>N 26-2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8-5. 2013 жылға арналған аудан бюджетіне республикалық бюджеттің қаражаты есебінен "Мамандардың әлеуметтік көмек көрсетуі жөніндегі шараларды іске асыру" деген бюджеттік бағдарламаға 3 157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8-5-тармақпен толықтырылды - Қызылорда облысы Жалағаш аудандық мәслихатының 25.12.2013 </w:t>
      </w:r>
      <w:r>
        <w:rPr>
          <w:rFonts w:ascii="Times New Roman"/>
          <w:b w:val="false"/>
          <w:i w:val="false"/>
          <w:color w:val="00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бюджетіне республикалық бюджеттің қаражаты есебінен нысаналы даму трансферттер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9-1. 2013 жылға арналған аудан бюджетіне республикалық бюджеттің қаржысы есебінен төмендегі көлемде бюджеттік кредиттер қаралғаны ескерілсін:</w:t>
      </w:r>
      <w:r>
        <w:br/>
      </w:r>
      <w:r>
        <w:rPr>
          <w:rFonts w:ascii="Times New Roman"/>
          <w:b w:val="false"/>
          <w:i w:val="false"/>
          <w:color w:val="000000"/>
          <w:sz w:val="28"/>
        </w:rPr>
        <w:t>
      мамандарды әлеуметтік қолдау шараларын іске асыру үшін берілетін бюджеттік кредиттер 52 811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Қызылорда облысы Жалағаш аудандық мәслихатының 18.07.2013 </w:t>
      </w:r>
      <w:r>
        <w:rPr>
          <w:rFonts w:ascii="Times New Roman"/>
          <w:b w:val="false"/>
          <w:i w:val="false"/>
          <w:color w:val="000000"/>
          <w:sz w:val="28"/>
        </w:rPr>
        <w:t>N 22-2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жаңа редакцияда - Қызылорда облысы Жалағаш аудандық мәслихатының 25.12.2013 </w:t>
      </w:r>
      <w:r>
        <w:rPr>
          <w:rFonts w:ascii="Times New Roman"/>
          <w:b w:val="false"/>
          <w:i w:val="false"/>
          <w:color w:val="00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10. 2013 жылға арналған ауданның жергiлiктi атқарушы органының резервi 3 000 мың теңге болып бекітілсін.</w:t>
      </w:r>
      <w:r>
        <w:br/>
      </w:r>
      <w:r>
        <w:rPr>
          <w:rFonts w:ascii="Times New Roman"/>
          <w:b w:val="false"/>
          <w:i w:val="false"/>
          <w:color w:val="000000"/>
          <w:sz w:val="28"/>
        </w:rPr>
        <w:t>
</w:t>
      </w:r>
      <w:r>
        <w:rPr>
          <w:rFonts w:ascii="Times New Roman"/>
          <w:b w:val="false"/>
          <w:i w:val="false"/>
          <w:color w:val="000000"/>
          <w:sz w:val="28"/>
        </w:rPr>
        <w:t>
      10-1. 2013 жылға арналған аудан бюджетіне білім беру объектілерін салу және реконструкциялауға берілген облыстық бюджеттің қаражаты есебінен 22 983 мың теңге және республикалық бюджеттің қаражаты есебінен 229 835 мың теңге нысаналы даму трансферттерінің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Қызылорда облысы Жалағаш аудандық мәслихатының 26.02.2013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Осы шешім 2013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 мәслихатының</w:t>
      </w:r>
      <w:r>
        <w:br/>
      </w:r>
      <w:r>
        <w:rPr>
          <w:rFonts w:ascii="Times New Roman"/>
          <w:b w:val="false"/>
          <w:i w:val="false"/>
          <w:color w:val="000000"/>
          <w:sz w:val="28"/>
        </w:rPr>
        <w:t>
</w:t>
      </w:r>
      <w:r>
        <w:rPr>
          <w:rFonts w:ascii="Times New Roman"/>
          <w:b w:val="false"/>
          <w:i/>
          <w:color w:val="000000"/>
          <w:sz w:val="28"/>
        </w:rPr>
        <w:t>      XІV сессиясының төрағасы                    Д. Баймаханов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25.12.2013 </w:t>
      </w:r>
      <w:r>
        <w:rPr>
          <w:rFonts w:ascii="Times New Roman"/>
          <w:b w:val="false"/>
          <w:i w:val="false"/>
          <w:color w:val="ff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63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4414277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8573"/>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5653659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2727013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271286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w:t>
            </w:r>
          </w:p>
          <w:p>
            <w:pPr>
              <w:spacing w:after="20"/>
              <w:ind w:left="20"/>
              <w:jc w:val="both"/>
            </w:pPr>
            <w:r>
              <w:rPr>
                <w:rFonts w:ascii="Times New Roman"/>
                <w:b w:val="false"/>
                <w:i w:val="false"/>
                <w:color w:val="000000"/>
                <w:sz w:val="20"/>
              </w:rPr>
              <w:t>ауылдық округтерде 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168795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4" w:id="2"/>
    <w:p>
      <w:pPr>
        <w:spacing w:after="0"/>
        <w:ind w:left="0"/>
        <w:jc w:val="left"/>
      </w:pPr>
      <w:r>
        <w:rPr>
          <w:rFonts w:ascii="Times New Roman"/>
          <w:b/>
          <w:i w:val="false"/>
          <w:color w:val="000000"/>
        </w:rPr>
        <w:t xml:space="preserve">        
2014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93"/>
        <w:gridCol w:w="1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3463263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978328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2475988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55"/>
        <w:gridCol w:w="755"/>
        <w:gridCol w:w="8661"/>
        <w:gridCol w:w="1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3460871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298581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2462485</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211908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101665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230626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60376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13861</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15" w:id="3"/>
    <w:p>
      <w:pPr>
        <w:spacing w:after="0"/>
        <w:ind w:left="0"/>
        <w:jc w:val="left"/>
      </w:pPr>
      <w:r>
        <w:rPr>
          <w:rFonts w:ascii="Times New Roman"/>
          <w:b/>
          <w:i w:val="false"/>
          <w:color w:val="000000"/>
        </w:rPr>
        <w:t xml:space="preserve">        
2015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1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3538384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1046811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55"/>
        <w:gridCol w:w="755"/>
        <w:gridCol w:w="8661"/>
        <w:gridCol w:w="1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3535992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298581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2489123</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262711</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211908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101665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230626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108859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13861</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6" w:id="4"/>
    <w:p>
      <w:pPr>
        <w:spacing w:after="0"/>
        <w:ind w:left="0"/>
        <w:jc w:val="left"/>
      </w:pPr>
      <w:r>
        <w:rPr>
          <w:rFonts w:ascii="Times New Roman"/>
          <w:b/>
          <w:i w:val="false"/>
          <w:color w:val="000000"/>
        </w:rPr>
        <w:t xml:space="preserve">        
2013-2015 жылдарға арналған аудан бюджетінің бюджеттік даму бағдарламаларының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25.12.2013 </w:t>
      </w:r>
      <w:r>
        <w:rPr>
          <w:rFonts w:ascii="Times New Roman"/>
          <w:b w:val="false"/>
          <w:i w:val="false"/>
          <w:color w:val="ff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39"/>
        <w:gridCol w:w="739"/>
        <w:gridCol w:w="6656"/>
        <w:gridCol w:w="1755"/>
        <w:gridCol w:w="868"/>
        <w:gridCol w:w="1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(мың теңге)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(мың теңге)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(мың теңге)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1523999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1501315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7" w:id="5"/>
    <w:p>
      <w:pPr>
        <w:spacing w:after="0"/>
        <w:ind w:left="0"/>
        <w:jc w:val="left"/>
      </w:pPr>
      <w:r>
        <w:rPr>
          <w:rFonts w:ascii="Times New Roman"/>
          <w:b/>
          <w:i w:val="false"/>
          <w:color w:val="000000"/>
        </w:rPr>
        <w:t xml:space="preserve">        
2013 жылға арналған кент және ауылдық округтері әкімдері аппараттарының бюджеттік бағдарламаларының шығыстары</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25.12.2013 </w:t>
      </w:r>
      <w:r>
        <w:rPr>
          <w:rFonts w:ascii="Times New Roman"/>
          <w:b w:val="false"/>
          <w:i w:val="false"/>
          <w:color w:val="ff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240"/>
        <w:gridCol w:w="1138"/>
        <w:gridCol w:w="719"/>
        <w:gridCol w:w="1006"/>
        <w:gridCol w:w="906"/>
        <w:gridCol w:w="1006"/>
        <w:gridCol w:w="741"/>
        <w:gridCol w:w="962"/>
        <w:gridCol w:w="1007"/>
        <w:gridCol w:w="1276"/>
        <w:gridCol w:w="1360"/>
      </w:tblGrid>
      <w:tr>
        <w:trPr>
          <w:trHeight w:val="70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ауылдық округ әкiмінің қызметін қамтамасыз ету жөніндегі қызметтер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кенттің,ауылдың, ауылдық округтің мемлекеттік тұрғын үй қорының сақталуын ұйымдастыру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окрутерде автомобиль жолдарының жұмыс істеуін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12908</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6-қосымша</w:t>
      </w:r>
    </w:p>
    <w:bookmarkStart w:name="z18" w:id="6"/>
    <w:p>
      <w:pPr>
        <w:spacing w:after="0"/>
        <w:ind w:left="0"/>
        <w:jc w:val="left"/>
      </w:pPr>
      <w:r>
        <w:rPr>
          <w:rFonts w:ascii="Times New Roman"/>
          <w:b/>
          <w:i w:val="false"/>
          <w:color w:val="000000"/>
        </w:rPr>
        <w:t xml:space="preserve">        
2013 жылы аудан бюджетінің атқарылуы барысында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3"/>
      </w:tblGrid>
      <w:tr>
        <w:trPr>
          <w:trHeight w:val="375"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4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r>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19" w:id="7"/>
    <w:p>
      <w:pPr>
        <w:spacing w:after="0"/>
        <w:ind w:left="0"/>
        <w:jc w:val="left"/>
      </w:pPr>
      <w:r>
        <w:rPr>
          <w:rFonts w:ascii="Times New Roman"/>
          <w:b/>
          <w:i w:val="false"/>
          <w:color w:val="000000"/>
        </w:rPr>
        <w:t xml:space="preserve">        
2013 жылға арналған аудан бюджетіне облыстық бюджеттің қаражаты есебінен ағымдағы нысаналы трансферттер</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Жалағаш аудандық мәслихатының 05.12.2013 </w:t>
      </w:r>
      <w:r>
        <w:rPr>
          <w:rFonts w:ascii="Times New Roman"/>
          <w:b w:val="false"/>
          <w:i w:val="false"/>
          <w:color w:val="ff0000"/>
          <w:sz w:val="28"/>
        </w:rPr>
        <w:t>N 26-2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148081</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санаторлық бала бақшаны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балалардың құқығын қорғау жөніндегі инспекторларды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жекелеген топтарына бір жолғы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мәдениет объектілерін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күрделі және орташа жөндеуден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Өңірге қажет мамандықтар бойынша әлеуметтік тұрғыдан халықтың осал тобы қатарынан білім алушы студенттерге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психологтарына семинар-тренингін өткізу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8-қосымша</w:t>
      </w:r>
    </w:p>
    <w:bookmarkStart w:name="z20" w:id="8"/>
    <w:p>
      <w:pPr>
        <w:spacing w:after="0"/>
        <w:ind w:left="0"/>
        <w:jc w:val="left"/>
      </w:pPr>
      <w:r>
        <w:rPr>
          <w:rFonts w:ascii="Times New Roman"/>
          <w:b/>
          <w:i w:val="false"/>
          <w:color w:val="000000"/>
        </w:rPr>
        <w:t xml:space="preserve">        
2013 жылға арналған аудан бюджетіне облыстық бюджеттің қаражаты есебінен нысаналы даму трансферттер</w:t>
      </w:r>
    </w:p>
    <w:bookmarkEnd w:id="8"/>
    <w:p>
      <w:pPr>
        <w:spacing w:after="0"/>
        <w:ind w:left="0"/>
        <w:jc w:val="both"/>
      </w:pPr>
      <w:r>
        <w:rPr>
          <w:rFonts w:ascii="Times New Roman"/>
          <w:b w:val="false"/>
          <w:i w:val="false"/>
          <w:color w:val="ff0000"/>
          <w:sz w:val="28"/>
        </w:rPr>
        <w:t xml:space="preserve">      Ескерту. 8-қосымша жаңа редакцияда - Қызылорда облысы Жалағаш аудандық мәслихатының 30.10.2013 </w:t>
      </w:r>
      <w:r>
        <w:rPr>
          <w:rFonts w:ascii="Times New Roman"/>
          <w:b w:val="false"/>
          <w:i w:val="false"/>
          <w:color w:val="ff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118953</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тұрғын үй қорының тұрғын үйiн жобалау, салу және (немесе)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96321</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қайта жаңғыртуға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21" w:id="9"/>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ағымдағы нысаналы трансферттер</w:t>
      </w:r>
    </w:p>
    <w:bookmarkEnd w:id="9"/>
    <w:p>
      <w:pPr>
        <w:spacing w:after="0"/>
        <w:ind w:left="0"/>
        <w:jc w:val="both"/>
      </w:pPr>
      <w:r>
        <w:rPr>
          <w:rFonts w:ascii="Times New Roman"/>
          <w:b w:val="false"/>
          <w:i w:val="false"/>
          <w:color w:val="ff0000"/>
          <w:sz w:val="28"/>
        </w:rPr>
        <w:t xml:space="preserve">      Ескерту. 9-қосымша жаңа редакцияда - Қызылорда облысы Жалағаш аудандық мәслихатының 25.12.2013 </w:t>
      </w:r>
      <w:r>
        <w:rPr>
          <w:rFonts w:ascii="Times New Roman"/>
          <w:b w:val="false"/>
          <w:i w:val="false"/>
          <w:color w:val="ff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3"/>
        <w:gridCol w:w="1773"/>
      </w:tblGrid>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317542</w:t>
            </w:r>
          </w:p>
        </w:tc>
      </w:tr>
      <w:tr>
        <w:trPr>
          <w:trHeight w:val="24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195"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төленетін еңбек- ақыны арттыру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10-қосымша</w:t>
      </w:r>
    </w:p>
    <w:bookmarkStart w:name="z22" w:id="10"/>
    <w:p>
      <w:pPr>
        <w:spacing w:after="0"/>
        <w:ind w:left="0"/>
        <w:jc w:val="left"/>
      </w:pPr>
      <w:r>
        <w:rPr>
          <w:rFonts w:ascii="Times New Roman"/>
          <w:b/>
          <w:i w:val="false"/>
          <w:color w:val="000000"/>
        </w:rPr>
        <w:t xml:space="preserve"> 
2013 жылға арналған аудан бюджетіне республикалық бюджеттің қаражаты есебінен нысаналы даму трансферттер</w:t>
      </w:r>
    </w:p>
    <w:bookmarkEnd w:id="10"/>
    <w:p>
      <w:pPr>
        <w:spacing w:after="0"/>
        <w:ind w:left="0"/>
        <w:jc w:val="both"/>
      </w:pPr>
      <w:r>
        <w:rPr>
          <w:rFonts w:ascii="Times New Roman"/>
          <w:b w:val="false"/>
          <w:i w:val="false"/>
          <w:color w:val="ff0000"/>
          <w:sz w:val="28"/>
        </w:rPr>
        <w:t xml:space="preserve">      Ескерту. 10-қосымша жаңа редакцияда - Қызылорда облысы Жалағаш аудандық мәслихатының 26.02.2013 </w:t>
      </w:r>
      <w:r>
        <w:rPr>
          <w:rFonts w:ascii="Times New Roman"/>
          <w:b w:val="false"/>
          <w:i w:val="false"/>
          <w:color w:val="ff0000"/>
          <w:sz w:val="28"/>
        </w:rPr>
        <w:t>N 15-2</w:t>
      </w:r>
      <w:r>
        <w:rPr>
          <w:rFonts w:ascii="Times New Roman"/>
          <w:b w:val="false"/>
          <w:i w:val="false"/>
          <w:color w:val="ff0000"/>
          <w:sz w:val="28"/>
        </w:rPr>
        <w:t xml:space="preserve"> шешімімен (01.01.2013 бастап </w:t>
      </w:r>
      <w:r>
        <w:rPr>
          <w:rFonts w:ascii="Times New Roman"/>
          <w:b w:val="false"/>
          <w:i w:val="false"/>
          <w:color w:val="ff0000"/>
          <w:sz w:val="28"/>
        </w:rPr>
        <w:t>қолданысқа енгізіледі</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1359728</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коммуналдық тұрғын үй қорының тұрғын үйiн жобалау, салу және (немесе)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елді мекендерінің ауыз 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1148528</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11-қосымша</w:t>
      </w:r>
    </w:p>
    <w:bookmarkStart w:name="z29" w:id="11"/>
    <w:p>
      <w:pPr>
        <w:spacing w:after="0"/>
        <w:ind w:left="0"/>
        <w:jc w:val="left"/>
      </w:pPr>
      <w:r>
        <w:rPr>
          <w:rFonts w:ascii="Times New Roman"/>
          <w:b/>
          <w:i w:val="false"/>
          <w:color w:val="000000"/>
        </w:rPr>
        <w:t xml:space="preserve"> 
2013 жылға арналған аудан бюджетінің бағдарламалары бойынша қосымша бағытталған шығыстар тізбесі</w:t>
      </w:r>
    </w:p>
    <w:bookmarkEnd w:id="11"/>
    <w:p>
      <w:pPr>
        <w:spacing w:after="0"/>
        <w:ind w:left="0"/>
        <w:jc w:val="both"/>
      </w:pPr>
      <w:r>
        <w:rPr>
          <w:rFonts w:ascii="Times New Roman"/>
          <w:b w:val="false"/>
          <w:i w:val="false"/>
          <w:color w:val="ff0000"/>
          <w:sz w:val="28"/>
        </w:rPr>
        <w:t xml:space="preserve">      Ескерту. Шешім 11-қосымшамен толықтырылды- Қызылорда облысы Жалағаш аудандық мәслихатының 26.02.2013 </w:t>
      </w:r>
      <w:r>
        <w:rPr>
          <w:rFonts w:ascii="Times New Roman"/>
          <w:b w:val="false"/>
          <w:i w:val="false"/>
          <w:color w:val="ff0000"/>
          <w:sz w:val="28"/>
        </w:rPr>
        <w:t>N 15-2</w:t>
      </w:r>
      <w:r>
        <w:rPr>
          <w:rFonts w:ascii="Times New Roman"/>
          <w:b w:val="false"/>
          <w:i w:val="false"/>
          <w:color w:val="ff0000"/>
          <w:sz w:val="28"/>
        </w:rPr>
        <w:t xml:space="preserve"> шешімімен (01.01.2013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өзгеріс енгізілді - Қызылорда облысы Жалағаш аудандық мәслихатының 24.04.2013 </w:t>
      </w:r>
      <w:r>
        <w:rPr>
          <w:rFonts w:ascii="Times New Roman"/>
          <w:b w:val="false"/>
          <w:i w:val="false"/>
          <w:color w:val="ff0000"/>
          <w:sz w:val="28"/>
        </w:rPr>
        <w:t>N 18-2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26.08.2013 </w:t>
      </w:r>
      <w:r>
        <w:rPr>
          <w:rFonts w:ascii="Times New Roman"/>
          <w:b w:val="false"/>
          <w:i w:val="false"/>
          <w:color w:val="ff0000"/>
          <w:sz w:val="28"/>
        </w:rPr>
        <w:t>N 24-2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30.10.2013 </w:t>
      </w:r>
      <w:r>
        <w:rPr>
          <w:rFonts w:ascii="Times New Roman"/>
          <w:b w:val="false"/>
          <w:i w:val="false"/>
          <w:color w:val="ff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3"/>
        <w:gridCol w:w="1853"/>
      </w:tblGrid>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361679</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42849</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44004</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190533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37677</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14385</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4988</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12-қосымша</w:t>
      </w:r>
    </w:p>
    <w:bookmarkStart w:name="z32" w:id="12"/>
    <w:p>
      <w:pPr>
        <w:spacing w:after="0"/>
        <w:ind w:left="0"/>
        <w:jc w:val="left"/>
      </w:pPr>
      <w:r>
        <w:rPr>
          <w:rFonts w:ascii="Times New Roman"/>
          <w:b/>
          <w:i w:val="false"/>
          <w:color w:val="000000"/>
        </w:rPr>
        <w:t xml:space="preserve"> 
2013 жылға арналған аудан бюджетінің бағдарламалары бойынша өзара ауыстырылатын шығыстар тізбесі</w:t>
      </w:r>
    </w:p>
    <w:bookmarkEnd w:id="12"/>
    <w:p>
      <w:pPr>
        <w:spacing w:after="0"/>
        <w:ind w:left="0"/>
        <w:jc w:val="both"/>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24.04.2013 </w:t>
      </w:r>
      <w:r>
        <w:rPr>
          <w:rFonts w:ascii="Times New Roman"/>
          <w:b w:val="false"/>
          <w:i w:val="false"/>
          <w:color w:val="ff0000"/>
          <w:sz w:val="28"/>
        </w:rPr>
        <w:t>N 18-2</w:t>
      </w:r>
      <w:r>
        <w:rPr>
          <w:rFonts w:ascii="Times New Roman"/>
          <w:b w:val="false"/>
          <w:i w:val="false"/>
          <w:color w:val="ff0000"/>
          <w:sz w:val="28"/>
        </w:rPr>
        <w:t xml:space="preserve"> шешімімен (алғаш ресми жарияланған күннен бастап күшіне енеді және 01.01.2013 бастап пайда болған қатынастарға таралады); өзгеріс енгізілді - Қызылорда облысы Жалағаш аудандық мәслихатының 30.10.2013 </w:t>
      </w:r>
      <w:r>
        <w:rPr>
          <w:rFonts w:ascii="Times New Roman"/>
          <w:b w:val="false"/>
          <w:i w:val="false"/>
          <w:color w:val="ff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gridCol w:w="1333"/>
      </w:tblGrid>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6945</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bl>
    <w:p>
      <w:pPr>
        <w:spacing w:after="0"/>
        <w:ind w:left="0"/>
        <w:jc w:val="both"/>
      </w:pPr>
      <w:r>
        <w:rPr>
          <w:rFonts w:ascii="Times New Roman"/>
          <w:b w:val="false"/>
          <w:i w:val="false"/>
          <w:color w:val="000000"/>
          <w:sz w:val="28"/>
        </w:rPr>
        <w:t>2012 жылғы "20" желтоқсандағы N 14-2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13-қосымша</w:t>
      </w:r>
    </w:p>
    <w:bookmarkStart w:name="z46" w:id="13"/>
    <w:p>
      <w:pPr>
        <w:spacing w:after="0"/>
        <w:ind w:left="0"/>
        <w:jc w:val="left"/>
      </w:pPr>
      <w:r>
        <w:rPr>
          <w:rFonts w:ascii="Times New Roman"/>
          <w:b/>
          <w:i w:val="false"/>
          <w:color w:val="000000"/>
        </w:rPr>
        <w:t xml:space="preserve">  
 2013 жылға арналған аудан бюджетінен қысқартылатын бюджеттік бағдарламаларының шығындар тізбесі</w:t>
      </w:r>
    </w:p>
    <w:bookmarkEnd w:id="13"/>
    <w:p>
      <w:pPr>
        <w:spacing w:after="0"/>
        <w:ind w:left="0"/>
        <w:jc w:val="both"/>
      </w:pPr>
      <w:r>
        <w:rPr>
          <w:rFonts w:ascii="Times New Roman"/>
          <w:b w:val="false"/>
          <w:i w:val="false"/>
          <w:color w:val="ff0000"/>
          <w:sz w:val="28"/>
        </w:rPr>
        <w:t xml:space="preserve">      Ескерту. Шешім 13-қосымшамен толықтырылды - Қызылорда облысы Жалағаш аудандық мәслихатының 30.10.2013 </w:t>
      </w:r>
      <w:r>
        <w:rPr>
          <w:rFonts w:ascii="Times New Roman"/>
          <w:b w:val="false"/>
          <w:i w:val="false"/>
          <w:color w:val="ff0000"/>
          <w:sz w:val="28"/>
        </w:rPr>
        <w:t>N 25-2</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жаңа редакцияда - Қызылорда облысы Жалағаш аудандық мәслихатының 25.12.2013 </w:t>
      </w:r>
      <w:r>
        <w:rPr>
          <w:rFonts w:ascii="Times New Roman"/>
          <w:b w:val="false"/>
          <w:i w:val="false"/>
          <w:color w:val="ff0000"/>
          <w:sz w:val="28"/>
        </w:rPr>
        <w:t>N 27-4</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3"/>
        <w:gridCol w:w="1913"/>
      </w:tblGrid>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60141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әкiмінің қызметін қамтамасыз ету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34788</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13879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