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123f6" w14:textId="4212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бюджеті туралы" Жалағаш аудандық мәслихатының 2011 жылғы 20 желтоқсандағы N 51-1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2012 жылғы 23 сәуірдегі N 5-2 шешімі. Қызылорда облысының Әділет департаментінде 2012 жылы 03 мамырдағы 10-6-210 тіркелді. Шешімнің қабылдау мерзімінің өтуіне байланысты қолдану тоқтатылды (Қызылорда облысы Жалағаш аудандық мәслихатының 2013 жылғы 24 қаңтардағы N 321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Жалағаш аудандық мәслихатының 2013.01.24  N 321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"Нормативтiк құқықтық актiлер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және "2012-2014 жылдарға арналған облыстық бюджет туралы" Қызылорда облыстық мәслихатының 2011 жылғы 6 желтоқсандағы N 330 шешіміне өзгерістер мен толықтырулар енгізу туралы" Қызылорда облыстық мәслихатының 2012 жылғы 5 сәуірдегі </w:t>
      </w:r>
      <w:r>
        <w:rPr>
          <w:rFonts w:ascii="Times New Roman"/>
          <w:b w:val="false"/>
          <w:i w:val="false"/>
          <w:color w:val="000000"/>
          <w:sz w:val="28"/>
        </w:rPr>
        <w:t>N 28 шешіміне</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"2012-2014 жылдарға арналған аудан бюджеті туралы" Жалағаш аудандық мәслихатының 2011 жылғы 20 желтоқсандағы </w:t>
      </w:r>
      <w:r>
        <w:rPr>
          <w:rFonts w:ascii="Times New Roman"/>
          <w:b w:val="false"/>
          <w:i w:val="false"/>
          <w:color w:val="000000"/>
          <w:sz w:val="28"/>
        </w:rPr>
        <w:t>N 51-1 шешіміне</w:t>
      </w:r>
      <w:r>
        <w:rPr>
          <w:rFonts w:ascii="Times New Roman"/>
          <w:b w:val="false"/>
          <w:i w:val="false"/>
          <w:color w:val="000000"/>
          <w:sz w:val="28"/>
        </w:rPr>
        <w:t xml:space="preserve"> (нормативтік құқықтық кесімдерді мемлекеттік тіркеу Тізілімінде N 10-6-200 болып тіркелген, "Жалағаш жаршысы" газетінің 2012 жылғы 11 қаңтардағы N 2-3, 2012 жылғы 14 қаңтардағы N 4, 2012 жылғы 18 қаңтардағы N 5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2012-2014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қосымшаларға сәйкес, оның ішінде 2012 жылға мынадай көлемде бекітілсін:</w:t>
      </w:r>
      <w:r>
        <w:br/>
      </w:r>
      <w:r>
        <w:rPr>
          <w:rFonts w:ascii="Times New Roman"/>
          <w:b w:val="false"/>
          <w:i w:val="false"/>
          <w:color w:val="000000"/>
          <w:sz w:val="28"/>
        </w:rPr>
        <w:t>
      1) кірістер – 4 559 167 мың теңге, оның ішінде:</w:t>
      </w:r>
      <w:r>
        <w:br/>
      </w:r>
      <w:r>
        <w:rPr>
          <w:rFonts w:ascii="Times New Roman"/>
          <w:b w:val="false"/>
          <w:i w:val="false"/>
          <w:color w:val="000000"/>
          <w:sz w:val="28"/>
        </w:rPr>
        <w:t>
      салықтық түсімдер – 881 991 мың теңге;</w:t>
      </w:r>
      <w:r>
        <w:br/>
      </w:r>
      <w:r>
        <w:rPr>
          <w:rFonts w:ascii="Times New Roman"/>
          <w:b w:val="false"/>
          <w:i w:val="false"/>
          <w:color w:val="000000"/>
          <w:sz w:val="28"/>
        </w:rPr>
        <w:t>
      салықтық емес түсімдер – 3 857 мың теңге;</w:t>
      </w:r>
      <w:r>
        <w:br/>
      </w:r>
      <w:r>
        <w:rPr>
          <w:rFonts w:ascii="Times New Roman"/>
          <w:b w:val="false"/>
          <w:i w:val="false"/>
          <w:color w:val="000000"/>
          <w:sz w:val="28"/>
        </w:rPr>
        <w:t>
      негізгі капиталды сатудан түсетін түсімдер – 3 719 мың теңге;</w:t>
      </w:r>
      <w:r>
        <w:br/>
      </w:r>
      <w:r>
        <w:rPr>
          <w:rFonts w:ascii="Times New Roman"/>
          <w:b w:val="false"/>
          <w:i w:val="false"/>
          <w:color w:val="000000"/>
          <w:sz w:val="28"/>
        </w:rPr>
        <w:t>
      трансферттер түсімі – 3 669 600 мың теңге;</w:t>
      </w:r>
      <w:r>
        <w:br/>
      </w:r>
      <w:r>
        <w:rPr>
          <w:rFonts w:ascii="Times New Roman"/>
          <w:b w:val="false"/>
          <w:i w:val="false"/>
          <w:color w:val="000000"/>
          <w:sz w:val="28"/>
        </w:rPr>
        <w:t>
      2) шығындар – 4 587 945 мың теңге;</w:t>
      </w:r>
      <w:r>
        <w:br/>
      </w:r>
      <w:r>
        <w:rPr>
          <w:rFonts w:ascii="Times New Roman"/>
          <w:b w:val="false"/>
          <w:i w:val="false"/>
          <w:color w:val="000000"/>
          <w:sz w:val="28"/>
        </w:rPr>
        <w:t>
      3) таза бюджеттік кредиттеу – 100 356 мың теңге;</w:t>
      </w:r>
      <w:r>
        <w:br/>
      </w:r>
      <w:r>
        <w:rPr>
          <w:rFonts w:ascii="Times New Roman"/>
          <w:b w:val="false"/>
          <w:i w:val="false"/>
          <w:color w:val="000000"/>
          <w:sz w:val="28"/>
        </w:rPr>
        <w:t>
      бюджеттік кредиттер – 107 078 мың теңге;</w:t>
      </w:r>
      <w:r>
        <w:br/>
      </w:r>
      <w:r>
        <w:rPr>
          <w:rFonts w:ascii="Times New Roman"/>
          <w:b w:val="false"/>
          <w:i w:val="false"/>
          <w:color w:val="000000"/>
          <w:sz w:val="28"/>
        </w:rPr>
        <w:t>
      бюджеттік кредиттерді өтеу – 6 722 мың теңге;</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-97 964 мың теңге;</w:t>
      </w:r>
      <w:r>
        <w:br/>
      </w:r>
      <w:r>
        <w:rPr>
          <w:rFonts w:ascii="Times New Roman"/>
          <w:b w:val="false"/>
          <w:i w:val="false"/>
          <w:color w:val="000000"/>
          <w:sz w:val="28"/>
        </w:rPr>
        <w:t>
      6) бюджет тапшылығын қаржыландыру (профицитін пайдалану) – 97 964 мың теңге;</w:t>
      </w:r>
      <w:r>
        <w:br/>
      </w:r>
      <w:r>
        <w:rPr>
          <w:rFonts w:ascii="Times New Roman"/>
          <w:b w:val="false"/>
          <w:i w:val="false"/>
          <w:color w:val="000000"/>
          <w:sz w:val="28"/>
        </w:rPr>
        <w:t>
      қарыздар түсімі – 106 788 мың теңге;</w:t>
      </w:r>
      <w:r>
        <w:br/>
      </w:r>
      <w:r>
        <w:rPr>
          <w:rFonts w:ascii="Times New Roman"/>
          <w:b w:val="false"/>
          <w:i w:val="false"/>
          <w:color w:val="000000"/>
          <w:sz w:val="28"/>
        </w:rPr>
        <w:t>
      қарыздарды өтеу – 9 114 мың теңге;</w:t>
      </w:r>
      <w:r>
        <w:br/>
      </w:r>
      <w:r>
        <w:rPr>
          <w:rFonts w:ascii="Times New Roman"/>
          <w:b w:val="false"/>
          <w:i w:val="false"/>
          <w:color w:val="000000"/>
          <w:sz w:val="28"/>
        </w:rPr>
        <w:t>
      бюджет қаражатының пайдаланылатын қалдықтары – 31 460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мынадай мазмұндағы </w:t>
      </w:r>
      <w:r>
        <w:rPr>
          <w:rFonts w:ascii="Times New Roman"/>
          <w:b w:val="false"/>
          <w:i w:val="false"/>
          <w:color w:val="000000"/>
          <w:sz w:val="28"/>
        </w:rPr>
        <w:t>3-2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"3-2. 2012 жылға арналған аудан бюджетіне облыстық бюджеттің қаражаты есебінен төмендегі көлемде ағымдағы нысаналы трансферттер қаралғаны ескерілсін:</w:t>
      </w:r>
      <w:r>
        <w:br/>
      </w:r>
      <w:r>
        <w:rPr>
          <w:rFonts w:ascii="Times New Roman"/>
          <w:b w:val="false"/>
          <w:i w:val="false"/>
          <w:color w:val="000000"/>
          <w:sz w:val="28"/>
        </w:rPr>
        <w:t>
      "Жергiлiктi өкiлеттi органдардың шешiмі бойынша мұқтаж азаматтардың жекелеген топтарына әлеуметтiк көмек" бюджеттік бағдарламасына 7 313 мың теңге;</w:t>
      </w:r>
      <w:r>
        <w:br/>
      </w:r>
      <w:r>
        <w:rPr>
          <w:rFonts w:ascii="Times New Roman"/>
          <w:b w:val="false"/>
          <w:i w:val="false"/>
          <w:color w:val="000000"/>
          <w:sz w:val="28"/>
        </w:rPr>
        <w:t>
      "Мәдени- демалыс жұмысын қолдау" бюджеттік бағдарламасына 101 922 мың теңге.</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4-3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"4-3. 2012 жылға арналған аудан бюджетіне облыстық бюджеттің қаражаты есебінен төмендегі көлемде нысаналы даму трансферттер қаралғаны ескерілсін:</w:t>
      </w:r>
      <w:r>
        <w:br/>
      </w:r>
      <w:r>
        <w:rPr>
          <w:rFonts w:ascii="Times New Roman"/>
          <w:b w:val="false"/>
          <w:i w:val="false"/>
          <w:color w:val="000000"/>
          <w:sz w:val="28"/>
        </w:rPr>
        <w:t>
      Жалағаш кентінде тұрғын үйлерге ауыз су құбырлары желілерінің құрылысына 14 342 мың теңге.</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1-7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"1-7. "Бюджеттік кредиттерді өтеу" санаты бойынша:</w:t>
      </w:r>
      <w:r>
        <w:br/>
      </w:r>
      <w:r>
        <w:rPr>
          <w:rFonts w:ascii="Times New Roman"/>
          <w:b w:val="false"/>
          <w:i w:val="false"/>
          <w:color w:val="000000"/>
          <w:sz w:val="28"/>
        </w:rPr>
        <w:t>
      "Жеке тұлғаларға жергілікті бюджеттен берілген бюджеттік кредиттерді өтеу" ішкі сыныбынан 1 мың теңге қысқартылсын;</w:t>
      </w:r>
      <w:r>
        <w:br/>
      </w:r>
      <w:r>
        <w:rPr>
          <w:rFonts w:ascii="Times New Roman"/>
          <w:b w:val="false"/>
          <w:i w:val="false"/>
          <w:color w:val="000000"/>
          <w:sz w:val="28"/>
        </w:rPr>
        <w:t>
      "Ауданның (облыстық маңызы бар қаланың) қаржы бөлімі" деген бюджеттік бағдарлама әкімшісі бойынша:</w:t>
      </w:r>
      <w:r>
        <w:br/>
      </w:r>
      <w:r>
        <w:rPr>
          <w:rFonts w:ascii="Times New Roman"/>
          <w:b w:val="false"/>
          <w:i w:val="false"/>
          <w:color w:val="000000"/>
          <w:sz w:val="28"/>
        </w:rPr>
        <w:t>
      "Жергiлiктi атқарушы органның жоғары тұрған бюджет алдындағы борышын өтеу" деген бюджеттік бағдарламадан 1 мың теңге қысқартылсын.".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"2012-2014 жылдарға арналған аудан бюджеті туралы" Жалағаш аудандық мәслихатының 2011 жылғы 20 желтоқсандағы N 51-1 шешіміне өзгерістер мен толықтырулар енгізу туралы" Жалағаш аудандық мәслихатының 2012 жылғы 13 қаңтардағы </w:t>
      </w:r>
      <w:r>
        <w:rPr>
          <w:rFonts w:ascii="Times New Roman"/>
          <w:b w:val="false"/>
          <w:i w:val="false"/>
          <w:color w:val="000000"/>
          <w:sz w:val="28"/>
        </w:rPr>
        <w:t>N 52-1 шешімінің</w:t>
      </w:r>
      <w:r>
        <w:rPr>
          <w:rFonts w:ascii="Times New Roman"/>
          <w:b w:val="false"/>
          <w:i w:val="false"/>
          <w:color w:val="000000"/>
          <w:sz w:val="28"/>
        </w:rPr>
        <w:t xml:space="preserve"> (нормативтік құқықтық актілерді мемлекеттік тіркеу Тізілімінде N 10-6-202 болып тіркелген, "Жалағаш жаршысы" газетінің 2012 жылғы 08 ақпандағы N 11 санында жарияланған)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"2012-2014 жылдарға арналған аудан бюджеті туралы" Жалағаш аудандық мәслихатының 2011 жылғы 20 желтоқсандағы </w:t>
      </w:r>
      <w:r>
        <w:rPr>
          <w:rFonts w:ascii="Times New Roman"/>
          <w:b w:val="false"/>
          <w:i w:val="false"/>
          <w:color w:val="000000"/>
          <w:sz w:val="28"/>
        </w:rPr>
        <w:t>N 51-1 шешіміне</w:t>
      </w:r>
      <w:r>
        <w:rPr>
          <w:rFonts w:ascii="Times New Roman"/>
          <w:b w:val="false"/>
          <w:i w:val="false"/>
          <w:color w:val="000000"/>
          <w:sz w:val="28"/>
        </w:rPr>
        <w:t xml:space="preserve"> (нормативтік құқықтық актілерді мемлекеттік тіркеу Тізілімінде N 10-6-200 болып тіркелген, "Жалағаш жаршысы" газетінің 2012 жылғы 11 қаңтардағы N 2-3, 2012 жылғы 14 қаңтардағы N 4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2012-2014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-қосымшаларға сәйкес, оның ішінде 2012 жылға мынадай көлемде бекітілсін:</w:t>
      </w:r>
      <w:r>
        <w:br/>
      </w:r>
      <w:r>
        <w:rPr>
          <w:rFonts w:ascii="Times New Roman"/>
          <w:b w:val="false"/>
          <w:i w:val="false"/>
          <w:color w:val="000000"/>
          <w:sz w:val="28"/>
        </w:rPr>
        <w:t>
      1) кірістер – 4 397 071 мың теңге, оның ішінде:</w:t>
      </w:r>
      <w:r>
        <w:br/>
      </w:r>
      <w:r>
        <w:rPr>
          <w:rFonts w:ascii="Times New Roman"/>
          <w:b w:val="false"/>
          <w:i w:val="false"/>
          <w:color w:val="000000"/>
          <w:sz w:val="28"/>
        </w:rPr>
        <w:t>
      салықтық түсімдер – 786 991 мың теңге;</w:t>
      </w:r>
      <w:r>
        <w:br/>
      </w:r>
      <w:r>
        <w:rPr>
          <w:rFonts w:ascii="Times New Roman"/>
          <w:b w:val="false"/>
          <w:i w:val="false"/>
          <w:color w:val="000000"/>
          <w:sz w:val="28"/>
        </w:rPr>
        <w:t>
      салықтық емес түсімдер – 3 529 мың теңге;</w:t>
      </w:r>
      <w:r>
        <w:br/>
      </w:r>
      <w:r>
        <w:rPr>
          <w:rFonts w:ascii="Times New Roman"/>
          <w:b w:val="false"/>
          <w:i w:val="false"/>
          <w:color w:val="000000"/>
          <w:sz w:val="28"/>
        </w:rPr>
        <w:t>
      негізгі капиталды сатудан түсетін түсімдер – 3 719 мың теңге;</w:t>
      </w:r>
      <w:r>
        <w:br/>
      </w:r>
      <w:r>
        <w:rPr>
          <w:rFonts w:ascii="Times New Roman"/>
          <w:b w:val="false"/>
          <w:i w:val="false"/>
          <w:color w:val="000000"/>
          <w:sz w:val="28"/>
        </w:rPr>
        <w:t>
      трансферттер түсімі – 3 602 832 мың теңге;</w:t>
      </w:r>
      <w:r>
        <w:br/>
      </w:r>
      <w:r>
        <w:rPr>
          <w:rFonts w:ascii="Times New Roman"/>
          <w:b w:val="false"/>
          <w:i w:val="false"/>
          <w:color w:val="000000"/>
          <w:sz w:val="28"/>
        </w:rPr>
        <w:t>
      2) шығындар – 4 394 679 мың теңге;</w:t>
      </w:r>
      <w:r>
        <w:br/>
      </w:r>
      <w:r>
        <w:rPr>
          <w:rFonts w:ascii="Times New Roman"/>
          <w:b w:val="false"/>
          <w:i w:val="false"/>
          <w:color w:val="000000"/>
          <w:sz w:val="28"/>
        </w:rPr>
        <w:t>
      3) таза бюджеттік кредиттеу – 92 784 мың теңге;</w:t>
      </w:r>
      <w:r>
        <w:br/>
      </w:r>
      <w:r>
        <w:rPr>
          <w:rFonts w:ascii="Times New Roman"/>
          <w:b w:val="false"/>
          <w:i w:val="false"/>
          <w:color w:val="000000"/>
          <w:sz w:val="28"/>
        </w:rPr>
        <w:t>
      бюджеттік кредиттер – 99 507 мың теңге;</w:t>
      </w:r>
      <w:r>
        <w:br/>
      </w:r>
      <w:r>
        <w:rPr>
          <w:rFonts w:ascii="Times New Roman"/>
          <w:b w:val="false"/>
          <w:i w:val="false"/>
          <w:color w:val="000000"/>
          <w:sz w:val="28"/>
        </w:rPr>
        <w:t>
      бюджеттік кредиттерді өтеу – 6 723 мың теңге;</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-90 392 мың теңге;</w:t>
      </w:r>
      <w:r>
        <w:br/>
      </w:r>
      <w:r>
        <w:rPr>
          <w:rFonts w:ascii="Times New Roman"/>
          <w:b w:val="false"/>
          <w:i w:val="false"/>
          <w:color w:val="000000"/>
          <w:sz w:val="28"/>
        </w:rPr>
        <w:t>
      6) бюджет тапшылығын қаржыландыру (профицитін пайдалану) – 90 392 мың теңге:</w:t>
      </w:r>
      <w:r>
        <w:br/>
      </w:r>
      <w:r>
        <w:rPr>
          <w:rFonts w:ascii="Times New Roman"/>
          <w:b w:val="false"/>
          <w:i w:val="false"/>
          <w:color w:val="000000"/>
          <w:sz w:val="28"/>
        </w:rPr>
        <w:t>
      қарыздар түсімі – 99 507 мың теңге;</w:t>
      </w:r>
      <w:r>
        <w:br/>
      </w:r>
      <w:r>
        <w:rPr>
          <w:rFonts w:ascii="Times New Roman"/>
          <w:b w:val="false"/>
          <w:i w:val="false"/>
          <w:color w:val="000000"/>
          <w:sz w:val="28"/>
        </w:rPr>
        <w:t>
      қарыздарды өтеу – 9 115 мың теңге;</w:t>
      </w:r>
      <w:r>
        <w:br/>
      </w:r>
      <w:r>
        <w:rPr>
          <w:rFonts w:ascii="Times New Roman"/>
          <w:b w:val="false"/>
          <w:i w:val="false"/>
          <w:color w:val="000000"/>
          <w:sz w:val="28"/>
        </w:rPr>
        <w:t>
      бюджет қаражатының пайдаланылатын қалдықтары – 0.".</w:t>
      </w:r>
      <w:r>
        <w:br/>
      </w:r>
      <w:r>
        <w:rPr>
          <w:rFonts w:ascii="Times New Roman"/>
          <w:b w:val="false"/>
          <w:i w:val="false"/>
          <w:color w:val="000000"/>
          <w:sz w:val="28"/>
        </w:rPr>
        <w:t>
</w:t>
      </w:r>
      <w:r>
        <w:rPr>
          <w:rFonts w:ascii="Times New Roman"/>
          <w:b w:val="false"/>
          <w:i w:val="false"/>
          <w:color w:val="000000"/>
          <w:sz w:val="28"/>
        </w:rPr>
        <w:t>
      3. "2012-2014 жылдарға арналған аудан бюджеті туралы" Жалағаш аудандық мәслихатының 2011 жылғы 20 желтоқсандағы N 51-1 шешіміне өзгерістер мен толықтырулар енгізу туралы" Жалағаш аудандық мәслихатының 2012 жылғы 13 ақпандағы </w:t>
      </w:r>
      <w:r>
        <w:rPr>
          <w:rFonts w:ascii="Times New Roman"/>
          <w:b w:val="false"/>
          <w:i w:val="false"/>
          <w:color w:val="000000"/>
          <w:sz w:val="28"/>
        </w:rPr>
        <w:t>N 2-2 шешімінің</w:t>
      </w:r>
      <w:r>
        <w:rPr>
          <w:rFonts w:ascii="Times New Roman"/>
          <w:b w:val="false"/>
          <w:i w:val="false"/>
          <w:color w:val="000000"/>
          <w:sz w:val="28"/>
        </w:rPr>
        <w:t xml:space="preserve"> (нормативтік құқықтық актілерді мемлекеттік тіркеу Тізілімінде N 10-6-204 болып тіркелген, "Жалағаш жаршысы" газетінің 2012 жылғы 29 ақпандағы N 19-20 және 2012 жылғы 3 наурыздағы N 21 санындарында жарияланған)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"2012-2014 жылдарға арналған аудан бюджеті туралы" Жалағаш аудандық мәслихатының 2011 жылғы 20 желтоқсандағы </w:t>
      </w:r>
      <w:r>
        <w:rPr>
          <w:rFonts w:ascii="Times New Roman"/>
          <w:b w:val="false"/>
          <w:i w:val="false"/>
          <w:color w:val="000000"/>
          <w:sz w:val="28"/>
        </w:rPr>
        <w:t>N 51-1 шешіміне</w:t>
      </w:r>
      <w:r>
        <w:rPr>
          <w:rFonts w:ascii="Times New Roman"/>
          <w:b w:val="false"/>
          <w:i w:val="false"/>
          <w:color w:val="000000"/>
          <w:sz w:val="28"/>
        </w:rPr>
        <w:t xml:space="preserve"> (нормативтік құқықтық актілерді мемлекеттік тіркеу Тізілімінде N 10-6-200 болып тіркелген, "Жалағаш жаршысы" газетінің 2012 жылғы 11 қаңтардағы N 2-3, 2012 жылғы 14 қаңтардағы N 4, 2012 жылғы 18 қаңтардағы N 5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2012-2014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-қосымшаларға сәйкес, оның ішінде 2012 жылға мынадай көлемде бекітілсін:</w:t>
      </w:r>
      <w:r>
        <w:br/>
      </w:r>
      <w:r>
        <w:rPr>
          <w:rFonts w:ascii="Times New Roman"/>
          <w:b w:val="false"/>
          <w:i w:val="false"/>
          <w:color w:val="000000"/>
          <w:sz w:val="28"/>
        </w:rPr>
        <w:t>
      1) кірістер – 4 215 283 мың теңге, оның ішінде:</w:t>
      </w:r>
      <w:r>
        <w:br/>
      </w:r>
      <w:r>
        <w:rPr>
          <w:rFonts w:ascii="Times New Roman"/>
          <w:b w:val="false"/>
          <w:i w:val="false"/>
          <w:color w:val="000000"/>
          <w:sz w:val="28"/>
        </w:rPr>
        <w:t>
      салықтық түсімдер – 786 991 мың теңге;</w:t>
      </w:r>
      <w:r>
        <w:br/>
      </w:r>
      <w:r>
        <w:rPr>
          <w:rFonts w:ascii="Times New Roman"/>
          <w:b w:val="false"/>
          <w:i w:val="false"/>
          <w:color w:val="000000"/>
          <w:sz w:val="28"/>
        </w:rPr>
        <w:t>
      салықтық емес түсімдер – 3 532 мың теңге;</w:t>
      </w:r>
      <w:r>
        <w:br/>
      </w:r>
      <w:r>
        <w:rPr>
          <w:rFonts w:ascii="Times New Roman"/>
          <w:b w:val="false"/>
          <w:i w:val="false"/>
          <w:color w:val="000000"/>
          <w:sz w:val="28"/>
        </w:rPr>
        <w:t>
      негізгі капиталды сатудан түсетін түсімдер – 3 719 мың теңге;</w:t>
      </w:r>
      <w:r>
        <w:br/>
      </w:r>
      <w:r>
        <w:rPr>
          <w:rFonts w:ascii="Times New Roman"/>
          <w:b w:val="false"/>
          <w:i w:val="false"/>
          <w:color w:val="000000"/>
          <w:sz w:val="28"/>
        </w:rPr>
        <w:t>
      трансферттер түсімі – 3 421 041 мың теңге;</w:t>
      </w:r>
      <w:r>
        <w:br/>
      </w:r>
      <w:r>
        <w:rPr>
          <w:rFonts w:ascii="Times New Roman"/>
          <w:b w:val="false"/>
          <w:i w:val="false"/>
          <w:color w:val="000000"/>
          <w:sz w:val="28"/>
        </w:rPr>
        <w:t>
      2) шығындар – 4 244 061 мың теңге;</w:t>
      </w:r>
      <w:r>
        <w:br/>
      </w:r>
      <w:r>
        <w:rPr>
          <w:rFonts w:ascii="Times New Roman"/>
          <w:b w:val="false"/>
          <w:i w:val="false"/>
          <w:color w:val="000000"/>
          <w:sz w:val="28"/>
        </w:rPr>
        <w:t>
      3) таза бюджеттік кредиттеу – 140 331 мың теңге;</w:t>
      </w:r>
      <w:r>
        <w:br/>
      </w:r>
      <w:r>
        <w:rPr>
          <w:rFonts w:ascii="Times New Roman"/>
          <w:b w:val="false"/>
          <w:i w:val="false"/>
          <w:color w:val="000000"/>
          <w:sz w:val="28"/>
        </w:rPr>
        <w:t>
      бюджеттік кредиттер – 147 054 мың теңге;</w:t>
      </w:r>
      <w:r>
        <w:br/>
      </w:r>
      <w:r>
        <w:rPr>
          <w:rFonts w:ascii="Times New Roman"/>
          <w:b w:val="false"/>
          <w:i w:val="false"/>
          <w:color w:val="000000"/>
          <w:sz w:val="28"/>
        </w:rPr>
        <w:t>
      бюджеттік кредиттерді өтеу – 6 723 мың теңге;</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-137 939 мың теңге;</w:t>
      </w:r>
      <w:r>
        <w:br/>
      </w:r>
      <w:r>
        <w:rPr>
          <w:rFonts w:ascii="Times New Roman"/>
          <w:b w:val="false"/>
          <w:i w:val="false"/>
          <w:color w:val="000000"/>
          <w:sz w:val="28"/>
        </w:rPr>
        <w:t>
      6) бюджет тапшылығын қаржыландыру (профицитін пайдалану) – 137 939 мың теңге;</w:t>
      </w:r>
      <w:r>
        <w:br/>
      </w:r>
      <w:r>
        <w:rPr>
          <w:rFonts w:ascii="Times New Roman"/>
          <w:b w:val="false"/>
          <w:i w:val="false"/>
          <w:color w:val="000000"/>
          <w:sz w:val="28"/>
        </w:rPr>
        <w:t>
      қарыздар түсімі – 99 507 мың теңге;</w:t>
      </w:r>
      <w:r>
        <w:br/>
      </w:r>
      <w:r>
        <w:rPr>
          <w:rFonts w:ascii="Times New Roman"/>
          <w:b w:val="false"/>
          <w:i w:val="false"/>
          <w:color w:val="000000"/>
          <w:sz w:val="28"/>
        </w:rPr>
        <w:t>
      қарыздарды өтеу – 9 115 мың теңге;</w:t>
      </w:r>
      <w:r>
        <w:br/>
      </w:r>
      <w:r>
        <w:rPr>
          <w:rFonts w:ascii="Times New Roman"/>
          <w:b w:val="false"/>
          <w:i w:val="false"/>
          <w:color w:val="000000"/>
          <w:sz w:val="28"/>
        </w:rPr>
        <w:t>
      бюджет қаражатының пайдаланылатын қалдықтары - 78 717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 тармақтың</w:t>
      </w:r>
      <w:r>
        <w:rPr>
          <w:rFonts w:ascii="Times New Roman"/>
          <w:b w:val="false"/>
          <w:i w:val="false"/>
          <w:color w:val="000000"/>
          <w:sz w:val="28"/>
        </w:rPr>
        <w:t xml:space="preserve"> 10) тармақшасы мынадай редакцияда жазылсын:</w:t>
      </w:r>
      <w:r>
        <w:br/>
      </w:r>
      <w:r>
        <w:rPr>
          <w:rFonts w:ascii="Times New Roman"/>
          <w:b w:val="false"/>
          <w:i w:val="false"/>
          <w:color w:val="000000"/>
          <w:sz w:val="28"/>
        </w:rPr>
        <w:t>
      "10) "Өңірлерді дамыту" бағдарламасы шеңберінде өңірлердің экономикалық дамуына жәрдемдесу жөніндегі шараларды іске асыру үшін ауылдық (селолық) округтарды жайластыру мәселелерін шешуге 5 117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2012 жылға арналған аудан бюджетіне облыстық бюджеттің қаражаты есебінен нысаналы даму трансферттер қаралғаны ескерілсін, оның ішінде:</w:t>
      </w:r>
      <w:r>
        <w:br/>
      </w:r>
      <w:r>
        <w:rPr>
          <w:rFonts w:ascii="Times New Roman"/>
          <w:b w:val="false"/>
          <w:i w:val="false"/>
          <w:color w:val="000000"/>
          <w:sz w:val="28"/>
        </w:rPr>
        <w:t>
      Жалағаш ауданы Ақсу елді мекенінің ауыз сумен жабдықтау жүйесін қайта жаңғыртуға 100 000 мың теңге.".</w:t>
      </w:r>
      <w:r>
        <w:br/>
      </w:r>
      <w:r>
        <w:rPr>
          <w:rFonts w:ascii="Times New Roman"/>
          <w:b w:val="false"/>
          <w:i w:val="false"/>
          <w:color w:val="000000"/>
          <w:sz w:val="28"/>
        </w:rPr>
        <w:t>
</w:t>
      </w:r>
      <w:r>
        <w:rPr>
          <w:rFonts w:ascii="Times New Roman"/>
          <w:b w:val="false"/>
          <w:i w:val="false"/>
          <w:color w:val="000000"/>
          <w:sz w:val="28"/>
        </w:rPr>
        <w:t>
      4. Осы шешім 2012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Жалағаш аудандық</w:t>
      </w:r>
      <w:r>
        <w:br/>
      </w:r>
      <w:r>
        <w:rPr>
          <w:rFonts w:ascii="Times New Roman"/>
          <w:b w:val="false"/>
          <w:i w:val="false"/>
          <w:color w:val="000000"/>
          <w:sz w:val="28"/>
        </w:rPr>
        <w:t>
</w:t>
      </w:r>
      <w:r>
        <w:rPr>
          <w:rFonts w:ascii="Times New Roman"/>
          <w:b w:val="false"/>
          <w:i/>
          <w:color w:val="000000"/>
          <w:sz w:val="28"/>
        </w:rPr>
        <w:t>      мәслихатының V-сессиясының</w:t>
      </w:r>
      <w:r>
        <w:br/>
      </w:r>
      <w:r>
        <w:rPr>
          <w:rFonts w:ascii="Times New Roman"/>
          <w:b w:val="false"/>
          <w:i w:val="false"/>
          <w:color w:val="000000"/>
          <w:sz w:val="28"/>
        </w:rPr>
        <w:t>
</w:t>
      </w:r>
      <w:r>
        <w:rPr>
          <w:rFonts w:ascii="Times New Roman"/>
          <w:b w:val="false"/>
          <w:i/>
          <w:color w:val="000000"/>
          <w:sz w:val="28"/>
        </w:rPr>
        <w:t>      төрағасы                                  Р. АЛИЕВА</w:t>
      </w:r>
    </w:p>
    <w:p>
      <w:pPr>
        <w:spacing w:after="0"/>
        <w:ind w:left="0"/>
        <w:jc w:val="both"/>
      </w:pPr>
      <w:r>
        <w:rPr>
          <w:rFonts w:ascii="Times New Roman"/>
          <w:b w:val="false"/>
          <w:i/>
          <w:color w:val="000000"/>
          <w:sz w:val="28"/>
        </w:rPr>
        <w:t>      Жалағаш аудандық</w:t>
      </w:r>
      <w:r>
        <w:br/>
      </w:r>
      <w:r>
        <w:rPr>
          <w:rFonts w:ascii="Times New Roman"/>
          <w:b w:val="false"/>
          <w:i w:val="false"/>
          <w:color w:val="000000"/>
          <w:sz w:val="28"/>
        </w:rPr>
        <w:t>
</w:t>
      </w:r>
      <w:r>
        <w:rPr>
          <w:rFonts w:ascii="Times New Roman"/>
          <w:b w:val="false"/>
          <w:i/>
          <w:color w:val="000000"/>
          <w:sz w:val="28"/>
        </w:rPr>
        <w:t>      мәслихатының хатшысы                      К. СҮЛЕЙМЕНОВ</w:t>
      </w:r>
    </w:p>
    <w:p>
      <w:pPr>
        <w:spacing w:after="0"/>
        <w:ind w:left="0"/>
        <w:jc w:val="both"/>
      </w:pPr>
      <w:r>
        <w:rPr>
          <w:rFonts w:ascii="Times New Roman"/>
          <w:b w:val="false"/>
          <w:i w:val="false"/>
          <w:color w:val="000000"/>
          <w:sz w:val="28"/>
        </w:rPr>
        <w:t>      2012 жылғы "23" сәуірдегі N 5-2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1-қосымша</w:t>
      </w:r>
    </w:p>
    <w:p>
      <w:pPr>
        <w:spacing w:after="0"/>
        <w:ind w:left="0"/>
        <w:jc w:val="both"/>
      </w:pPr>
      <w:r>
        <w:rPr>
          <w:rFonts w:ascii="Times New Roman"/>
          <w:b w:val="false"/>
          <w:i w:val="false"/>
          <w:color w:val="000000"/>
          <w:sz w:val="28"/>
        </w:rPr>
        <w:t>      2011 жылғы "20" желтоқсандағы N 51-1</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1-қосымша</w:t>
      </w:r>
    </w:p>
    <w:bookmarkStart w:name="z17" w:id="1"/>
    <w:p>
      <w:pPr>
        <w:spacing w:after="0"/>
        <w:ind w:left="0"/>
        <w:jc w:val="left"/>
      </w:pPr>
      <w:r>
        <w:rPr>
          <w:rFonts w:ascii="Times New Roman"/>
          <w:b/>
          <w:i w:val="false"/>
          <w:color w:val="000000"/>
        </w:rPr>
        <w:t xml:space="preserve">        
2012 жылға арналған аудан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13"/>
        <w:gridCol w:w="8573"/>
        <w:gridCol w:w="17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4559167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881991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598324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кәсіби қызметті жүргізгені үшін алынатын алымдар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3669600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3669600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3669600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693"/>
        <w:gridCol w:w="8293"/>
        <w:gridCol w:w="17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4587945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295914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әкiмінің қызметін қамтамасыз ету жөніндегі қызметтер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174704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2606493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бөлімі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342126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2133749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281080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мекендерде тұратын және жұмыс істейтін әлеуметтік қамсыздандыру, мәдениет, спорт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алуға Қазақстан Республикасының заңнамасына сәйкес әлеуметтік көмек көрсету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шешiмі бойынша мұқтаж азаматтардың жекелеген топтарына әлеуметтiк көмек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26 шілдеде "Отан", "Даңқ" ордендерiмен марапатталған, "Халық Қаһарманы" атағын және республиканың құрметті атақтарын алған азаматтарды әлеуметтiк қолдау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425865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104269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322469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227566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84137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477195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27283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кредиттеу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100356</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107078</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107078</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107078</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6722</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-97964</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97964</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106788</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47257</w:t>
            </w:r>
          </w:p>
        </w:tc>
      </w:tr>
    </w:tbl>
    <w:p>
      <w:pPr>
        <w:spacing w:after="0"/>
        <w:ind w:left="0"/>
        <w:jc w:val="both"/>
      </w:pPr>
      <w:r>
        <w:rPr>
          <w:rFonts w:ascii="Times New Roman"/>
          <w:b w:val="false"/>
          <w:i w:val="false"/>
          <w:color w:val="000000"/>
          <w:sz w:val="28"/>
        </w:rPr>
        <w:t>      2012 жылғы "23" сәуірдегі N 5-2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2-қосымша</w:t>
      </w:r>
    </w:p>
    <w:p>
      <w:pPr>
        <w:spacing w:after="0"/>
        <w:ind w:left="0"/>
        <w:jc w:val="both"/>
      </w:pPr>
      <w:r>
        <w:rPr>
          <w:rFonts w:ascii="Times New Roman"/>
          <w:b w:val="false"/>
          <w:i w:val="false"/>
          <w:color w:val="000000"/>
          <w:sz w:val="28"/>
        </w:rPr>
        <w:t>      2011 жылғы "20" желтоқсандағы N 51-1</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4-қосымша</w:t>
      </w:r>
    </w:p>
    <w:bookmarkStart w:name="z18" w:id="2"/>
    <w:p>
      <w:pPr>
        <w:spacing w:after="0"/>
        <w:ind w:left="0"/>
        <w:jc w:val="left"/>
      </w:pPr>
      <w:r>
        <w:rPr>
          <w:rFonts w:ascii="Times New Roman"/>
          <w:b/>
          <w:i w:val="false"/>
          <w:color w:val="000000"/>
        </w:rPr>
        <w:t xml:space="preserve"> 
2012-2014 жылдарға арналған аудан бюджетінің бюджеттік даму бағдарламалары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718"/>
        <w:gridCol w:w="719"/>
        <w:gridCol w:w="6468"/>
        <w:gridCol w:w="1566"/>
        <w:gridCol w:w="1424"/>
        <w:gridCol w:w="15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 (мың теңге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ж (мың теңге)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2014 ж (мың теңге)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r>
      <w:tr>
        <w:trPr>
          <w:trHeight w:val="5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402187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198677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195077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203510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203510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