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6ce" w14:textId="0764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10 қаңтардағы N 1 қаулысы. Қызылорда облысының Әділет департаментінде 2012 жылғы 16 ақпанда N 10-6-203 болып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Қызылорда облысы Жалағаш ауданы әкімдігінің 2012.09.18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(әділет органдарында мемлекеттік тіркелген күннен бастап күшіне енеді және ол алғаш рет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Жалағаш ауданы әкімдігінің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бес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ауданы әкімдігінің 2012.09.18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((әділет органдарында мемлекеттік тіркелген күннен бастап күшіне енеді және ол алғаш рет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“Жалағаш аудандық жұмыспен қамту, әлеуметтік бағдарламалар және азаматтық хал актілерін тіркеу бөлімі” коммуналдық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Жалағаш ауданы әкімдігінің 17.06.2015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әкімінің орынбасары А. Дәрібаевқа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