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e367f" w14:textId="61e36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Қармақшы аудандық мәслихатының 2012 жылғы 19 желтоқсандағы N 73 шешімі. Қызылорда облысының Әділет департаментінде 2013 жылғы 04 қаңтарда N 4380 тіркелді. Қолданылу мерзімінің аяқталуына байланысты күші жойылды - (Қызылорда облысы Қармақшы аудандық мәслихатының 2014 жылғы 08 сәуірдегі N 57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(Қызылорда облысы Қармақшы аудандық мәслихатының 08.04.2014 N 57 хатымен).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Бюджет кодексі" Қазақстан Республикасының 2008 жылғы 4 желтоқсандағы </w:t>
      </w:r>
      <w:r>
        <w:rPr>
          <w:rFonts w:ascii="Times New Roman"/>
          <w:b w:val="false"/>
          <w:i w:val="false"/>
          <w:color w:val="000000"/>
          <w:sz w:val="28"/>
        </w:rPr>
        <w:t>N 95-IV кодексіне</w:t>
      </w:r>
      <w:r>
        <w:rPr>
          <w:rFonts w:ascii="Times New Roman"/>
          <w:b w:val="false"/>
          <w:i w:val="false"/>
          <w:color w:val="000000"/>
          <w:sz w:val="28"/>
        </w:rPr>
        <w:t>,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w:t>
      </w:r>
      <w:r>
        <w:rPr>
          <w:rFonts w:ascii="Times New Roman"/>
          <w:b w:val="false"/>
          <w:i w:val="false"/>
          <w:color w:val="000000"/>
          <w:sz w:val="28"/>
        </w:rPr>
        <w:t>N 2247 Заңына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N 148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"2013-2015 жылдарға арналған облыстық бюджет туралы" Қызылорда облыстық мәслихатының 2012 жылғы 6 желтоқсандағы </w:t>
      </w:r>
      <w:r>
        <w:rPr>
          <w:rFonts w:ascii="Times New Roman"/>
          <w:b w:val="false"/>
          <w:i w:val="false"/>
          <w:color w:val="000000"/>
          <w:sz w:val="28"/>
        </w:rPr>
        <w:t>N 61 шешіміне</w:t>
      </w:r>
      <w:r>
        <w:rPr>
          <w:rFonts w:ascii="Times New Roman"/>
          <w:b w:val="false"/>
          <w:i w:val="false"/>
          <w:color w:val="000000"/>
          <w:sz w:val="28"/>
        </w:rPr>
        <w:t xml:space="preserve"> сәйкес Қармақшы аудандық мәслихаты </w:t>
      </w:r>
      <w:r>
        <w:rPr>
          <w:rFonts w:ascii="Times New Roman"/>
          <w:b/>
          <w:i w:val="false"/>
          <w:color w:val="000000"/>
          <w:sz w:val="28"/>
        </w:rPr>
        <w:t>ШЕШЕМІЗ:</w:t>
      </w:r>
      <w:r>
        <w:br/>
      </w:r>
      <w:r>
        <w:rPr>
          <w:rFonts w:ascii="Times New Roman"/>
          <w:b w:val="false"/>
          <w:i w:val="false"/>
          <w:color w:val="000000"/>
          <w:sz w:val="28"/>
        </w:rPr>
        <w:t>
</w:t>
      </w:r>
      <w:r>
        <w:rPr>
          <w:rFonts w:ascii="Times New Roman"/>
          <w:b w:val="false"/>
          <w:i w:val="false"/>
          <w:color w:val="000000"/>
          <w:sz w:val="28"/>
        </w:rPr>
        <w:t>
      1. "2013-2015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-қосымшаларға сәйкес, оның ішінде 2013 жылға мынадай көлемде бекітілсін:</w:t>
      </w:r>
      <w:r>
        <w:br/>
      </w:r>
      <w:r>
        <w:rPr>
          <w:rFonts w:ascii="Times New Roman"/>
          <w:b w:val="false"/>
          <w:i w:val="false"/>
          <w:color w:val="000000"/>
          <w:sz w:val="28"/>
        </w:rPr>
        <w:t>
      1) кірістер – 5 834 224 мың теңге, оның ішінде:</w:t>
      </w:r>
      <w:r>
        <w:br/>
      </w:r>
      <w:r>
        <w:rPr>
          <w:rFonts w:ascii="Times New Roman"/>
          <w:b w:val="false"/>
          <w:i w:val="false"/>
          <w:color w:val="000000"/>
          <w:sz w:val="28"/>
        </w:rPr>
        <w:t>
      салықтық түсімдер – 849 464 мың теңге;</w:t>
      </w:r>
      <w:r>
        <w:br/>
      </w:r>
      <w:r>
        <w:rPr>
          <w:rFonts w:ascii="Times New Roman"/>
          <w:b w:val="false"/>
          <w:i w:val="false"/>
          <w:color w:val="000000"/>
          <w:sz w:val="28"/>
        </w:rPr>
        <w:t>
      салықтық емес түсімдер – 77 170 мың теңге;</w:t>
      </w:r>
      <w:r>
        <w:br/>
      </w:r>
      <w:r>
        <w:rPr>
          <w:rFonts w:ascii="Times New Roman"/>
          <w:b w:val="false"/>
          <w:i w:val="false"/>
          <w:color w:val="000000"/>
          <w:sz w:val="28"/>
        </w:rPr>
        <w:t>
      негізгі капиталды сатудан түсетін түсімдер – 22 309 мың теңге;</w:t>
      </w:r>
      <w:r>
        <w:br/>
      </w:r>
      <w:r>
        <w:rPr>
          <w:rFonts w:ascii="Times New Roman"/>
          <w:b w:val="false"/>
          <w:i w:val="false"/>
          <w:color w:val="000000"/>
          <w:sz w:val="28"/>
        </w:rPr>
        <w:t>
      трансферттер түсімі – 4 885 281 мың теңге;</w:t>
      </w:r>
      <w:r>
        <w:br/>
      </w:r>
      <w:r>
        <w:rPr>
          <w:rFonts w:ascii="Times New Roman"/>
          <w:b w:val="false"/>
          <w:i w:val="false"/>
          <w:color w:val="000000"/>
          <w:sz w:val="28"/>
        </w:rPr>
        <w:t>
      2) шығындар – 5 889 394 мың теңге;</w:t>
      </w:r>
      <w:r>
        <w:br/>
      </w:r>
      <w:r>
        <w:rPr>
          <w:rFonts w:ascii="Times New Roman"/>
          <w:b w:val="false"/>
          <w:i w:val="false"/>
          <w:color w:val="000000"/>
          <w:sz w:val="28"/>
        </w:rPr>
        <w:t>
      3) таза бюджеттік кредиттеу – 94 438 мың теңге;</w:t>
      </w:r>
      <w:r>
        <w:br/>
      </w:r>
      <w:r>
        <w:rPr>
          <w:rFonts w:ascii="Times New Roman"/>
          <w:b w:val="false"/>
          <w:i w:val="false"/>
          <w:color w:val="000000"/>
          <w:sz w:val="28"/>
        </w:rPr>
        <w:t>
      бюджеттік кредиттер – 111 649 мың теңге;</w:t>
      </w:r>
      <w:r>
        <w:br/>
      </w:r>
      <w:r>
        <w:rPr>
          <w:rFonts w:ascii="Times New Roman"/>
          <w:b w:val="false"/>
          <w:i w:val="false"/>
          <w:color w:val="000000"/>
          <w:sz w:val="28"/>
        </w:rPr>
        <w:t>
      бюджеттік кредиттерді өтеу – 17 211 мың теңге;</w:t>
      </w:r>
      <w:r>
        <w:br/>
      </w:r>
      <w:r>
        <w:rPr>
          <w:rFonts w:ascii="Times New Roman"/>
          <w:b w:val="false"/>
          <w:i w:val="false"/>
          <w:color w:val="000000"/>
          <w:sz w:val="28"/>
        </w:rPr>
        <w:t>
      4) қаржы активтерімен операциялар бойынша сальдо – 17 527 мың теңге;</w:t>
      </w:r>
      <w:r>
        <w:br/>
      </w:r>
      <w:r>
        <w:rPr>
          <w:rFonts w:ascii="Times New Roman"/>
          <w:b w:val="false"/>
          <w:i w:val="false"/>
          <w:color w:val="000000"/>
          <w:sz w:val="28"/>
        </w:rPr>
        <w:t>
      қаржы активтерін сатып алу – 17 527 мың теңге;</w:t>
      </w:r>
      <w:r>
        <w:br/>
      </w:r>
      <w:r>
        <w:rPr>
          <w:rFonts w:ascii="Times New Roman"/>
          <w:b w:val="false"/>
          <w:i w:val="false"/>
          <w:color w:val="000000"/>
          <w:sz w:val="28"/>
        </w:rPr>
        <w:t>
      мемлекеттің қаржы активтерін сатудан түсетін түсімдер – 0;</w:t>
      </w:r>
      <w:r>
        <w:br/>
      </w:r>
      <w:r>
        <w:rPr>
          <w:rFonts w:ascii="Times New Roman"/>
          <w:b w:val="false"/>
          <w:i w:val="false"/>
          <w:color w:val="000000"/>
          <w:sz w:val="28"/>
        </w:rPr>
        <w:t>
      5) бюджет тапшылығы (профициті) – -167 135 мың теңге;</w:t>
      </w:r>
      <w:r>
        <w:br/>
      </w:r>
      <w:r>
        <w:rPr>
          <w:rFonts w:ascii="Times New Roman"/>
          <w:b w:val="false"/>
          <w:i w:val="false"/>
          <w:color w:val="000000"/>
          <w:sz w:val="28"/>
        </w:rPr>
        <w:t>
      6) бюджет тапшылығын қаржыландыру (профицитін пайдалану) – 167 135 мың теңге;</w:t>
      </w:r>
      <w:r>
        <w:br/>
      </w:r>
      <w:r>
        <w:rPr>
          <w:rFonts w:ascii="Times New Roman"/>
          <w:b w:val="false"/>
          <w:i w:val="false"/>
          <w:color w:val="000000"/>
          <w:sz w:val="28"/>
        </w:rPr>
        <w:t>
      қарыздар түсімі – 111 649 мың теңге;</w:t>
      </w:r>
      <w:r>
        <w:br/>
      </w:r>
      <w:r>
        <w:rPr>
          <w:rFonts w:ascii="Times New Roman"/>
          <w:b w:val="false"/>
          <w:i w:val="false"/>
          <w:color w:val="000000"/>
          <w:sz w:val="28"/>
        </w:rPr>
        <w:t>
      қарыздарды өтеу – 17 211 мың теңге;</w:t>
      </w:r>
      <w:r>
        <w:br/>
      </w:r>
      <w:r>
        <w:rPr>
          <w:rFonts w:ascii="Times New Roman"/>
          <w:b w:val="false"/>
          <w:i w:val="false"/>
          <w:color w:val="000000"/>
          <w:sz w:val="28"/>
        </w:rPr>
        <w:t>
      бюджет қаражатының пайдаланылатын қалдықтары – 72 697 мың теңге.</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Қызылорда облысы Қармақшы аудандық мәслихатының 08.05.2013 </w:t>
      </w:r>
      <w:r>
        <w:rPr>
          <w:rFonts w:ascii="Times New Roman"/>
          <w:b w:val="false"/>
          <w:i w:val="false"/>
          <w:color w:val="000000"/>
          <w:sz w:val="28"/>
        </w:rPr>
        <w:t>N 88</w:t>
      </w:r>
      <w:r>
        <w:rPr>
          <w:rFonts w:ascii="Times New Roman"/>
          <w:b w:val="false"/>
          <w:i w:val="false"/>
          <w:color w:val="ff0000"/>
          <w:sz w:val="28"/>
        </w:rPr>
        <w:t xml:space="preserve"> шешімімен (01.01.2013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өзгеріс енгізілді - Қызылорда облысы Қармақшы аудандық мәслихатының 26.07.2013 </w:t>
      </w:r>
      <w:r>
        <w:rPr>
          <w:rFonts w:ascii="Times New Roman"/>
          <w:b w:val="false"/>
          <w:i w:val="false"/>
          <w:color w:val="000000"/>
          <w:sz w:val="28"/>
        </w:rPr>
        <w:t>N 109</w:t>
      </w:r>
      <w:r>
        <w:rPr>
          <w:rFonts w:ascii="Times New Roman"/>
          <w:b w:val="false"/>
          <w:i w:val="false"/>
          <w:color w:val="ff0000"/>
          <w:sz w:val="28"/>
        </w:rPr>
        <w:t xml:space="preserve"> шешімімен (алғашқы ресми жарияланған күнінен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және 01.01.2013 бастап пайда болған қатынастарға таралады); 28.08.2013 </w:t>
      </w:r>
      <w:r>
        <w:rPr>
          <w:rFonts w:ascii="Times New Roman"/>
          <w:b w:val="false"/>
          <w:i w:val="false"/>
          <w:color w:val="000000"/>
          <w:sz w:val="28"/>
        </w:rPr>
        <w:t>N 119</w:t>
      </w:r>
      <w:r>
        <w:rPr>
          <w:rFonts w:ascii="Times New Roman"/>
          <w:b w:val="false"/>
          <w:i w:val="false"/>
          <w:color w:val="ff0000"/>
          <w:sz w:val="28"/>
        </w:rPr>
        <w:t xml:space="preserve"> шешімімен (алғашқы ресми жарияланған күнінен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және 01.01.2013 бастап пайда болған қатынастарға таралады); 29.10.2013 </w:t>
      </w:r>
      <w:r>
        <w:rPr>
          <w:rFonts w:ascii="Times New Roman"/>
          <w:b w:val="false"/>
          <w:i w:val="false"/>
          <w:color w:val="000000"/>
          <w:sz w:val="28"/>
        </w:rPr>
        <w:t>N 123</w:t>
      </w:r>
      <w:r>
        <w:rPr>
          <w:rFonts w:ascii="Times New Roman"/>
          <w:b w:val="false"/>
          <w:i w:val="false"/>
          <w:color w:val="ff0000"/>
          <w:sz w:val="28"/>
        </w:rPr>
        <w:t xml:space="preserve"> шешімімен (алғашқы ресми жарияланған күнінен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және 01.01.2013 бастап пайда болған қатынастарға таралады); 22.11.2013 </w:t>
      </w:r>
      <w:r>
        <w:rPr>
          <w:rFonts w:ascii="Times New Roman"/>
          <w:b w:val="false"/>
          <w:i w:val="false"/>
          <w:color w:val="000000"/>
          <w:sz w:val="28"/>
        </w:rPr>
        <w:t>N 130</w:t>
      </w:r>
      <w:r>
        <w:rPr>
          <w:rFonts w:ascii="Times New Roman"/>
          <w:b w:val="false"/>
          <w:i w:val="false"/>
          <w:color w:val="ff0000"/>
          <w:sz w:val="28"/>
        </w:rPr>
        <w:t xml:space="preserve"> шешімімен (алғашқы ресми жарияланған күнінен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және 01.01.2013 бастап пайда болған қатынастарға таралады); 05.12.2013 </w:t>
      </w:r>
      <w:r>
        <w:rPr>
          <w:rFonts w:ascii="Times New Roman"/>
          <w:b w:val="false"/>
          <w:i w:val="false"/>
          <w:color w:val="000000"/>
          <w:sz w:val="28"/>
        </w:rPr>
        <w:t>N 137</w:t>
      </w:r>
      <w:r>
        <w:rPr>
          <w:rFonts w:ascii="Times New Roman"/>
          <w:b w:val="false"/>
          <w:i w:val="false"/>
          <w:color w:val="ff0000"/>
          <w:sz w:val="28"/>
        </w:rPr>
        <w:t xml:space="preserve"> шешімімен (алғашқы ресми жарияланған күнінен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және 01.01.2013 бастап пайда болған қатынастарға таралады); 25.12.2013 </w:t>
      </w:r>
      <w:r>
        <w:rPr>
          <w:rFonts w:ascii="Times New Roman"/>
          <w:b w:val="false"/>
          <w:i w:val="false"/>
          <w:color w:val="000000"/>
          <w:sz w:val="28"/>
        </w:rPr>
        <w:t>N 141</w:t>
      </w:r>
      <w:r>
        <w:rPr>
          <w:rFonts w:ascii="Times New Roman"/>
          <w:b w:val="false"/>
          <w:i w:val="false"/>
          <w:color w:val="ff0000"/>
          <w:sz w:val="28"/>
        </w:rPr>
        <w:t xml:space="preserve"> шешімімен (алғашқы ресми жарияланған күнінен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және 01.01.2013 бастап пайда болған қатынастарға таралады).</w:t>
      </w:r>
      <w:r>
        <w:br/>
      </w:r>
      <w:r>
        <w:rPr>
          <w:rFonts w:ascii="Times New Roman"/>
          <w:b w:val="false"/>
          <w:i w:val="false"/>
          <w:color w:val="000000"/>
          <w:sz w:val="28"/>
        </w:rPr>
        <w:t>
</w:t>
      </w:r>
      <w:r>
        <w:rPr>
          <w:rFonts w:ascii="Times New Roman"/>
          <w:b w:val="false"/>
          <w:i w:val="false"/>
          <w:color w:val="000000"/>
          <w:sz w:val="28"/>
        </w:rPr>
        <w:t>
      2. 2013 жылғы аудан бюджеті кірістерінің құрамында ауданға бөлу нормативі жеке табыс салығы 100 пайыз, әлеуметтік салық 90 пайыз болып белгіленгені ескерілсін.</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Қызылорда облысы Қармақшы аудандық мәслихатының 08.05.2013 </w:t>
      </w:r>
      <w:r>
        <w:rPr>
          <w:rFonts w:ascii="Times New Roman"/>
          <w:b w:val="false"/>
          <w:i w:val="false"/>
          <w:color w:val="000000"/>
          <w:sz w:val="28"/>
        </w:rPr>
        <w:t>N 88</w:t>
      </w:r>
      <w:r>
        <w:rPr>
          <w:rFonts w:ascii="Times New Roman"/>
          <w:b w:val="false"/>
          <w:i w:val="false"/>
          <w:color w:val="ff0000"/>
          <w:sz w:val="28"/>
        </w:rPr>
        <w:t xml:space="preserve"> шешімімен (01.01.2013 бастап </w:t>
      </w:r>
      <w:r>
        <w:rPr>
          <w:rFonts w:ascii="Times New Roman"/>
          <w:b w:val="false"/>
          <w:i w:val="false"/>
          <w:color w:val="000000"/>
          <w:sz w:val="28"/>
        </w:rPr>
        <w:t>қолданысқа енгізіледі</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 Аудандық бюджетке берілетін субвенция көлемі 3 324 746 мың теңге болып белгіленсін.</w:t>
      </w:r>
      <w:r>
        <w:br/>
      </w:r>
      <w:r>
        <w:rPr>
          <w:rFonts w:ascii="Times New Roman"/>
          <w:b w:val="false"/>
          <w:i w:val="false"/>
          <w:color w:val="000000"/>
          <w:sz w:val="28"/>
        </w:rPr>
        <w:t>
</w:t>
      </w:r>
      <w:r>
        <w:rPr>
          <w:rFonts w:ascii="Times New Roman"/>
          <w:b w:val="false"/>
          <w:i w:val="false"/>
          <w:color w:val="000000"/>
          <w:sz w:val="28"/>
        </w:rPr>
        <w:t>
      4. 2013 жылға арналған аудандық бюджетте облыстық бюджеттен төмендегі көлемде ағымдағы нысаналы трансферттер қаралғаны ескерілсін:</w:t>
      </w:r>
      <w:r>
        <w:br/>
      </w:r>
      <w:r>
        <w:rPr>
          <w:rFonts w:ascii="Times New Roman"/>
          <w:b w:val="false"/>
          <w:i w:val="false"/>
          <w:color w:val="000000"/>
          <w:sz w:val="28"/>
        </w:rPr>
        <w:t>
      1) білім беру ұйымдарында балалардың құқығын қорғау жөніндегі инспекторын ұстауға – 821 мың теңге;</w:t>
      </w:r>
      <w:r>
        <w:br/>
      </w:r>
      <w:r>
        <w:rPr>
          <w:rFonts w:ascii="Times New Roman"/>
          <w:b w:val="false"/>
          <w:i w:val="false"/>
          <w:color w:val="000000"/>
          <w:sz w:val="28"/>
        </w:rPr>
        <w:t>
      2) жаңадан іске қосылатын Қызылтам елді мекеніндегі N 79 мектепті ұстауға – 17 492 мың теңге;</w:t>
      </w:r>
      <w:r>
        <w:br/>
      </w:r>
      <w:r>
        <w:rPr>
          <w:rFonts w:ascii="Times New Roman"/>
          <w:b w:val="false"/>
          <w:i w:val="false"/>
          <w:color w:val="000000"/>
          <w:sz w:val="28"/>
        </w:rPr>
        <w:t>
      3) Ұлы Отан соғысының қатысушылары мен мүгедектеріне, қаза тапқан (хабар-ошарсыз кеткен, қайтыс болған) адамның асыраушысынан айрылуына байланысты мемлекеттік әлеуметтік жәрдемақы төленетін балалары мен асырауындағы басқа да жандарға, қайталап некеге отырмаған зайыбына (жұбай),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Ұлы Отан соғысы жылдарында тылдағы қажырлы еңбегі және мінсіз әскери қызметі үшін бұрынғы КСР Одағының ордендерімен және медальдарымен марапатталған адамдарға біржолғы материалдық көмекке – 1 085 мың теңге;</w:t>
      </w:r>
      <w:r>
        <w:br/>
      </w:r>
      <w:r>
        <w:rPr>
          <w:rFonts w:ascii="Times New Roman"/>
          <w:b w:val="false"/>
          <w:i w:val="false"/>
          <w:color w:val="000000"/>
          <w:sz w:val="28"/>
        </w:rPr>
        <w:t>
      4) Ұлы Отан соғысы жылдарында тылда кемінде алты ай жұмыс істеген адамдарға коммуналдық қызметтердің ақысын төлеу үшін әлеуметтік көмекке – 35 307 мың теңге. Әлеуметтік көмек мөлшері ауылдық жерде тұратын азаматтар үшін 49 208 теңге, қалалық жерде тұратын азаматтар үшін 103 714 теңгені құрайды;</w:t>
      </w:r>
      <w:r>
        <w:br/>
      </w:r>
      <w:r>
        <w:rPr>
          <w:rFonts w:ascii="Times New Roman"/>
          <w:b w:val="false"/>
          <w:i w:val="false"/>
          <w:color w:val="000000"/>
          <w:sz w:val="28"/>
        </w:rPr>
        <w:t>
      5) жаңадан іске қосылатын Төретам кентіндегі ауылдық клубты ұстауға – 7 822 мың теңге;</w:t>
      </w:r>
      <w:r>
        <w:br/>
      </w:r>
      <w:r>
        <w:rPr>
          <w:rFonts w:ascii="Times New Roman"/>
          <w:b w:val="false"/>
          <w:i w:val="false"/>
          <w:color w:val="000000"/>
          <w:sz w:val="28"/>
        </w:rPr>
        <w:t>
      6) Қармақшы ауданы "Самара-Шымкент-Ақжар-Тұрмағамбет-Көмекбаев" аудандық маңызы бар автомобиль жолын орташа жөндеуге (15-30 шақырым) – 166 752 мың теңге;</w:t>
      </w:r>
      <w:r>
        <w:br/>
      </w:r>
      <w:r>
        <w:rPr>
          <w:rFonts w:ascii="Times New Roman"/>
          <w:b w:val="false"/>
          <w:i w:val="false"/>
          <w:color w:val="000000"/>
          <w:sz w:val="28"/>
        </w:rPr>
        <w:t>
      7) Қармақшы ауданы Жосалы кентінің көшелерін күрделі жөндеуге – 336 440 мың теңге;</w:t>
      </w:r>
      <w:r>
        <w:br/>
      </w:r>
      <w:r>
        <w:rPr>
          <w:rFonts w:ascii="Times New Roman"/>
          <w:b w:val="false"/>
          <w:i w:val="false"/>
          <w:color w:val="000000"/>
          <w:sz w:val="28"/>
        </w:rPr>
        <w:t>
      8) Қармақшы ауданы Қармақшы елді мекеніндегі "N 113 "Қаракөл" қазақ орта мектебі" мемлекеттік мекемесінің, Жосалы кентіндегі "Шоқан Уалиханов атындағы N 26 орта мектебі" мемлекеттік мекемесінің, Иіркөл елді мекеніндегі "N 106 орта мектебі" мемлекеттік мекемесінің ғимараттарын күрделі жөндеуден өткізуге мемлекеттік сараптама қорытындысымен жобалық сметалық құжаттарын әзірлеуге – 12 250 мың теңге;</w:t>
      </w:r>
      <w:r>
        <w:br/>
      </w:r>
      <w:r>
        <w:rPr>
          <w:rFonts w:ascii="Times New Roman"/>
          <w:b w:val="false"/>
          <w:i w:val="false"/>
          <w:color w:val="000000"/>
          <w:sz w:val="28"/>
        </w:rPr>
        <w:t>
      9) аудандық және елді-мекендердің көшелерін маңызы бар автомобиль жолдарын күрделі және орташа жөндеуден өткізуге – 25 656 мың теңге;</w:t>
      </w:r>
      <w:r>
        <w:br/>
      </w:r>
      <w:r>
        <w:rPr>
          <w:rFonts w:ascii="Times New Roman"/>
          <w:b w:val="false"/>
          <w:i w:val="false"/>
          <w:color w:val="000000"/>
          <w:sz w:val="28"/>
        </w:rPr>
        <w:t>
      10) елді мекендерді абаттандыруға – 284 283 мың теңге;</w:t>
      </w:r>
      <w:r>
        <w:br/>
      </w:r>
      <w:r>
        <w:rPr>
          <w:rFonts w:ascii="Times New Roman"/>
          <w:b w:val="false"/>
          <w:i w:val="false"/>
          <w:color w:val="000000"/>
          <w:sz w:val="28"/>
        </w:rPr>
        <w:t>
      11) өңірге қажет мамандықтар бойынша әлеуметтік тұрғыдан халықтың осал тобы қатарынан білім алушы студенттерге әлеуметтік көмек көрсетуге – 5 629 мың теңге;</w:t>
      </w:r>
      <w:r>
        <w:br/>
      </w:r>
      <w:r>
        <w:rPr>
          <w:rFonts w:ascii="Times New Roman"/>
          <w:b w:val="false"/>
          <w:i w:val="false"/>
          <w:color w:val="000000"/>
          <w:sz w:val="28"/>
        </w:rPr>
        <w:t>
      12) білім беру ұйымдарының психологтарын семинар-тренингін өткізуге – 833 мың теңге;</w:t>
      </w:r>
      <w:r>
        <w:br/>
      </w:r>
      <w:r>
        <w:rPr>
          <w:rFonts w:ascii="Times New Roman"/>
          <w:b w:val="false"/>
          <w:i w:val="false"/>
          <w:color w:val="000000"/>
          <w:sz w:val="28"/>
        </w:rPr>
        <w:t>
      13) Қармақшы ауданы Жосалы кентіндегі N 121 орта мектебінің бу қазандығы ғимаратына күрделі жөндеу жұмыстарын жүргізуге – 9 635 мың теңге;</w:t>
      </w:r>
      <w:r>
        <w:br/>
      </w:r>
      <w:r>
        <w:rPr>
          <w:rFonts w:ascii="Times New Roman"/>
          <w:b w:val="false"/>
          <w:i w:val="false"/>
          <w:color w:val="000000"/>
          <w:sz w:val="28"/>
        </w:rPr>
        <w:t>
      14) Қармақшы ауданы Жаңажол ауылдық округіндегі мәдениет үйі ғимаратын жылумен жабдықтау жүйесін қайта жаңғырту арқылы күрделі жөндеу жұмыстарын жүргізуге – 43 419 мың теңге;</w:t>
      </w:r>
      <w:r>
        <w:br/>
      </w:r>
      <w:r>
        <w:rPr>
          <w:rFonts w:ascii="Times New Roman"/>
          <w:b w:val="false"/>
          <w:i w:val="false"/>
          <w:color w:val="000000"/>
          <w:sz w:val="28"/>
        </w:rPr>
        <w:t>
      15) мектепке дейінгі білім беру ұйымдарында мемлекеттік білім беру тапсырысын іске асыруға – 1 659 мың теңге;</w:t>
      </w:r>
      <w:r>
        <w:br/>
      </w:r>
      <w:r>
        <w:rPr>
          <w:rFonts w:ascii="Times New Roman"/>
          <w:b w:val="false"/>
          <w:i w:val="false"/>
          <w:color w:val="000000"/>
          <w:sz w:val="28"/>
        </w:rPr>
        <w:t>
      16) жаңадан іске қосылатын Төретам кентіндегі N 269 мектепті ұстауға – 61 785 мың теңге.</w:t>
      </w:r>
      <w:r>
        <w:br/>
      </w:r>
      <w:r>
        <w:rPr>
          <w:rFonts w:ascii="Times New Roman"/>
          <w:b w:val="false"/>
          <w:i w:val="false"/>
          <w:color w:val="000000"/>
          <w:sz w:val="28"/>
        </w:rPr>
        <w:t>
      </w:t>
      </w:r>
      <w:r>
        <w:rPr>
          <w:rFonts w:ascii="Times New Roman"/>
          <w:b w:val="false"/>
          <w:i w:val="false"/>
          <w:color w:val="ff0000"/>
          <w:sz w:val="28"/>
        </w:rPr>
        <w:t xml:space="preserve">Ескерту. 4-тармаққа өзгерістер енгізілді - Қызылорда облысы Қармақшы аудандық мәслихатының 25.02.2013 </w:t>
      </w:r>
      <w:r>
        <w:rPr>
          <w:rFonts w:ascii="Times New Roman"/>
          <w:b w:val="false"/>
          <w:i w:val="false"/>
          <w:color w:val="000000"/>
          <w:sz w:val="28"/>
        </w:rPr>
        <w:t>N 79</w:t>
      </w:r>
      <w:r>
        <w:rPr>
          <w:rFonts w:ascii="Times New Roman"/>
          <w:b w:val="false"/>
          <w:i w:val="false"/>
          <w:color w:val="ff0000"/>
          <w:sz w:val="28"/>
        </w:rPr>
        <w:t xml:space="preserve"> шешімімен (01.01.2013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08.05.2013 </w:t>
      </w:r>
      <w:r>
        <w:rPr>
          <w:rFonts w:ascii="Times New Roman"/>
          <w:b w:val="false"/>
          <w:i w:val="false"/>
          <w:color w:val="000000"/>
          <w:sz w:val="28"/>
        </w:rPr>
        <w:t>N 88</w:t>
      </w:r>
      <w:r>
        <w:rPr>
          <w:rFonts w:ascii="Times New Roman"/>
          <w:b w:val="false"/>
          <w:i w:val="false"/>
          <w:color w:val="ff0000"/>
          <w:sz w:val="28"/>
        </w:rPr>
        <w:t xml:space="preserve"> шешімімен (01.01.2013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26.07.2013 </w:t>
      </w:r>
      <w:r>
        <w:rPr>
          <w:rFonts w:ascii="Times New Roman"/>
          <w:b w:val="false"/>
          <w:i w:val="false"/>
          <w:color w:val="000000"/>
          <w:sz w:val="28"/>
        </w:rPr>
        <w:t>N 109</w:t>
      </w:r>
      <w:r>
        <w:rPr>
          <w:rFonts w:ascii="Times New Roman"/>
          <w:b w:val="false"/>
          <w:i w:val="false"/>
          <w:color w:val="ff0000"/>
          <w:sz w:val="28"/>
        </w:rPr>
        <w:t xml:space="preserve"> шешімімен (алғашқы ресми жарияланған күннен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және 01.01.2013 бастап пайда болған қатынастарға таралады); 28.08.2013 </w:t>
      </w:r>
      <w:r>
        <w:rPr>
          <w:rFonts w:ascii="Times New Roman"/>
          <w:b w:val="false"/>
          <w:i w:val="false"/>
          <w:color w:val="000000"/>
          <w:sz w:val="28"/>
        </w:rPr>
        <w:t>N 119</w:t>
      </w:r>
      <w:r>
        <w:rPr>
          <w:rFonts w:ascii="Times New Roman"/>
          <w:b w:val="false"/>
          <w:i w:val="false"/>
          <w:color w:val="ff0000"/>
          <w:sz w:val="28"/>
        </w:rPr>
        <w:t xml:space="preserve"> шешімімен (алғашқы ресми жарияланған күннен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және 01.01.2013 бастап пайда болған қатынастарға таралады); 29.10.2013 </w:t>
      </w:r>
      <w:r>
        <w:rPr>
          <w:rFonts w:ascii="Times New Roman"/>
          <w:b w:val="false"/>
          <w:i w:val="false"/>
          <w:color w:val="000000"/>
          <w:sz w:val="28"/>
        </w:rPr>
        <w:t>N 123</w:t>
      </w:r>
      <w:r>
        <w:rPr>
          <w:rFonts w:ascii="Times New Roman"/>
          <w:b w:val="false"/>
          <w:i w:val="false"/>
          <w:color w:val="ff0000"/>
          <w:sz w:val="28"/>
        </w:rPr>
        <w:t xml:space="preserve"> шешімімен (алғашқы ресми жарияланған күнінен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және 01.01.2013 бастап пайда болған қатынастарға таралады); 05.12.2013 </w:t>
      </w:r>
      <w:r>
        <w:rPr>
          <w:rFonts w:ascii="Times New Roman"/>
          <w:b w:val="false"/>
          <w:i w:val="false"/>
          <w:color w:val="000000"/>
          <w:sz w:val="28"/>
        </w:rPr>
        <w:t>N 137</w:t>
      </w:r>
      <w:r>
        <w:rPr>
          <w:rFonts w:ascii="Times New Roman"/>
          <w:b w:val="false"/>
          <w:i w:val="false"/>
          <w:color w:val="ff0000"/>
          <w:sz w:val="28"/>
        </w:rPr>
        <w:t xml:space="preserve"> шешімімен (алғашқы ресми жарияланған күнінен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және 01.01.2013 бастап пайда болған қатынастарға таралады).</w:t>
      </w:r>
      <w:r>
        <w:br/>
      </w:r>
      <w:r>
        <w:rPr>
          <w:rFonts w:ascii="Times New Roman"/>
          <w:b w:val="false"/>
          <w:i w:val="false"/>
          <w:color w:val="000000"/>
          <w:sz w:val="28"/>
        </w:rPr>
        <w:t>
</w:t>
      </w:r>
      <w:r>
        <w:rPr>
          <w:rFonts w:ascii="Times New Roman"/>
          <w:b w:val="false"/>
          <w:i w:val="false"/>
          <w:color w:val="000000"/>
          <w:sz w:val="28"/>
        </w:rPr>
        <w:t>
      4-1. 2013 жылға арналған аудандық бюджетте республикалық бюджет қаржысы есебінен мынадай мөлшерде ағымдағы нысаналы трансферттердің қаралғаны ескерілсін:</w:t>
      </w:r>
      <w:r>
        <w:br/>
      </w:r>
      <w:r>
        <w:rPr>
          <w:rFonts w:ascii="Times New Roman"/>
          <w:b w:val="false"/>
          <w:i w:val="false"/>
          <w:color w:val="000000"/>
          <w:sz w:val="28"/>
        </w:rPr>
        <w:t>
      1) эпизоотияға қарсы іс-шараларды жүргізуге – 51 354 мың теңге;</w:t>
      </w:r>
      <w:r>
        <w:br/>
      </w:r>
      <w:r>
        <w:rPr>
          <w:rFonts w:ascii="Times New Roman"/>
          <w:b w:val="false"/>
          <w:i w:val="false"/>
          <w:color w:val="000000"/>
          <w:sz w:val="28"/>
        </w:rPr>
        <w:t>
      2) арнаулы әлеуметтік қызметтер стандарттарын енгізуге – 5 190 мың теңге;</w:t>
      </w:r>
      <w:r>
        <w:br/>
      </w:r>
      <w:r>
        <w:rPr>
          <w:rFonts w:ascii="Times New Roman"/>
          <w:b w:val="false"/>
          <w:i w:val="false"/>
          <w:color w:val="000000"/>
          <w:sz w:val="28"/>
        </w:rPr>
        <w:t>
      3) мамандарды әлеуметтік қолдау шараларын іске асыруға – 16 313 мың теңге;</w:t>
      </w:r>
      <w:r>
        <w:br/>
      </w:r>
      <w:r>
        <w:rPr>
          <w:rFonts w:ascii="Times New Roman"/>
          <w:b w:val="false"/>
          <w:i w:val="false"/>
          <w:color w:val="000000"/>
          <w:sz w:val="28"/>
        </w:rPr>
        <w:t>
      4) мектепке дейінгі білім беру ұйымдарында мемлекеттік білім беру тапсырысын іске асыруға – 82 756 мың теңге;</w:t>
      </w:r>
      <w:r>
        <w:br/>
      </w:r>
      <w:r>
        <w:rPr>
          <w:rFonts w:ascii="Times New Roman"/>
          <w:b w:val="false"/>
          <w:i w:val="false"/>
          <w:color w:val="000000"/>
          <w:sz w:val="28"/>
        </w:rPr>
        <w:t>
      5) негiзгi орта және жалпы орта бiлiм беретiн мемлекеттiк мекемелердегi физика, химия, биология кабинеттерiн оқу жабдығымен жарақтандыруға – 12 291 мың теңге;</w:t>
      </w:r>
      <w:r>
        <w:br/>
      </w:r>
      <w:r>
        <w:rPr>
          <w:rFonts w:ascii="Times New Roman"/>
          <w:b w:val="false"/>
          <w:i w:val="false"/>
          <w:color w:val="000000"/>
          <w:sz w:val="28"/>
        </w:rPr>
        <w:t>
      6) үйде оқытылатын мүгедек балаларды жабдықпен, бағдарламалық қамтыммен қамтамасыз етуге – 15 000 мың теңге;</w:t>
      </w:r>
      <w:r>
        <w:br/>
      </w:r>
      <w:r>
        <w:rPr>
          <w:rFonts w:ascii="Times New Roman"/>
          <w:b w:val="false"/>
          <w:i w:val="false"/>
          <w:color w:val="000000"/>
          <w:sz w:val="28"/>
        </w:rPr>
        <w:t>
      7) қорғаншыларға (қамқоршыларға) жетім баланы (жетім балаларды) және ата-анасының қамқорлығынсыз қалған баланы (балаларды) асырап-бағу үшін ай сайын ақша қаражатын төлеуге – 11 622 мың теңге;</w:t>
      </w:r>
      <w:r>
        <w:br/>
      </w:r>
      <w:r>
        <w:rPr>
          <w:rFonts w:ascii="Times New Roman"/>
          <w:b w:val="false"/>
          <w:i w:val="false"/>
          <w:color w:val="000000"/>
          <w:sz w:val="28"/>
        </w:rPr>
        <w:t>
      8) мектеп мұғалімдеріне және мектепке дейінгі білім беру ұйымдарының тәрбиешілеріне біліктілік санаты үшін қосымша ақы мөлшерін ұлғайтуға – 35 935 мың теңге.</w:t>
      </w:r>
      <w:r>
        <w:br/>
      </w:r>
      <w:r>
        <w:rPr>
          <w:rFonts w:ascii="Times New Roman"/>
          <w:b w:val="false"/>
          <w:i w:val="false"/>
          <w:color w:val="000000"/>
          <w:sz w:val="28"/>
        </w:rPr>
        <w:t>
      9) үш деңгейлі жүйе бойынша біліктілігін арттырудан өткен мұғалімдерге еңбек ақыны көтеруге – 11 458 мың теңге;</w:t>
      </w:r>
      <w:r>
        <w:br/>
      </w:r>
      <w:r>
        <w:rPr>
          <w:rFonts w:ascii="Times New Roman"/>
          <w:b w:val="false"/>
          <w:i w:val="false"/>
          <w:color w:val="000000"/>
          <w:sz w:val="28"/>
        </w:rPr>
        <w:t>
      10) жергілікті атқарушы органдардың штат бірліктерін ұлғайтуға – 9 801 мың теңге.</w:t>
      </w:r>
      <w:r>
        <w:br/>
      </w:r>
      <w:r>
        <w:rPr>
          <w:rFonts w:ascii="Times New Roman"/>
          <w:b w:val="false"/>
          <w:i w:val="false"/>
          <w:color w:val="000000"/>
          <w:sz w:val="28"/>
        </w:rPr>
        <w:t>
      </w:t>
      </w:r>
      <w:r>
        <w:rPr>
          <w:rFonts w:ascii="Times New Roman"/>
          <w:b w:val="false"/>
          <w:i w:val="false"/>
          <w:color w:val="ff0000"/>
          <w:sz w:val="28"/>
        </w:rPr>
        <w:t xml:space="preserve">Ескерту. 4-1-тармаққа өзгерістер енгізілді - Қызылорда облысы Қармақшы аудандық мәслихатының 26.07.2013 </w:t>
      </w:r>
      <w:r>
        <w:rPr>
          <w:rFonts w:ascii="Times New Roman"/>
          <w:b w:val="false"/>
          <w:i w:val="false"/>
          <w:color w:val="000000"/>
          <w:sz w:val="28"/>
        </w:rPr>
        <w:t>N 109</w:t>
      </w:r>
      <w:r>
        <w:rPr>
          <w:rFonts w:ascii="Times New Roman"/>
          <w:b w:val="false"/>
          <w:i w:val="false"/>
          <w:color w:val="ff0000"/>
          <w:sz w:val="28"/>
        </w:rPr>
        <w:t xml:space="preserve"> шешімімен (алғашқы ресми жарияланған күннен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және 01.01.2013 бастап пайда болған қатынастарға таралады); 28.08.2013 </w:t>
      </w:r>
      <w:r>
        <w:rPr>
          <w:rFonts w:ascii="Times New Roman"/>
          <w:b w:val="false"/>
          <w:i w:val="false"/>
          <w:color w:val="000000"/>
          <w:sz w:val="28"/>
        </w:rPr>
        <w:t>N 119</w:t>
      </w:r>
      <w:r>
        <w:rPr>
          <w:rFonts w:ascii="Times New Roman"/>
          <w:b w:val="false"/>
          <w:i w:val="false"/>
          <w:color w:val="ff0000"/>
          <w:sz w:val="28"/>
        </w:rPr>
        <w:t xml:space="preserve"> шешімімен (алғашқы ресми жарияланған күннен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және 01.01.2013 бастап пайда болған қатынастарға таралады); 05.12.2013 </w:t>
      </w:r>
      <w:r>
        <w:rPr>
          <w:rFonts w:ascii="Times New Roman"/>
          <w:b w:val="false"/>
          <w:i w:val="false"/>
          <w:color w:val="000000"/>
          <w:sz w:val="28"/>
        </w:rPr>
        <w:t>N 137</w:t>
      </w:r>
      <w:r>
        <w:rPr>
          <w:rFonts w:ascii="Times New Roman"/>
          <w:b w:val="false"/>
          <w:i w:val="false"/>
          <w:color w:val="ff0000"/>
          <w:sz w:val="28"/>
        </w:rPr>
        <w:t xml:space="preserve"> шешімімен (алғашқы ресми жарияланған күнінен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және 01.01.2013 бастап пайда болған қатынастарға таралады); 25.12.2013 </w:t>
      </w:r>
      <w:r>
        <w:rPr>
          <w:rFonts w:ascii="Times New Roman"/>
          <w:b w:val="false"/>
          <w:i w:val="false"/>
          <w:color w:val="000000"/>
          <w:sz w:val="28"/>
        </w:rPr>
        <w:t>N 141</w:t>
      </w:r>
      <w:r>
        <w:rPr>
          <w:rFonts w:ascii="Times New Roman"/>
          <w:b w:val="false"/>
          <w:i w:val="false"/>
          <w:color w:val="ff0000"/>
          <w:sz w:val="28"/>
        </w:rPr>
        <w:t xml:space="preserve"> шешімімен (алғашқы ресми жарияланған күнінен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және 01.01.2013 бастап пайда болған қатынастарға таралады).</w:t>
      </w:r>
      <w:r>
        <w:br/>
      </w:r>
      <w:r>
        <w:rPr>
          <w:rFonts w:ascii="Times New Roman"/>
          <w:b w:val="false"/>
          <w:i w:val="false"/>
          <w:color w:val="000000"/>
          <w:sz w:val="28"/>
        </w:rPr>
        <w:t>
</w:t>
      </w:r>
      <w:r>
        <w:rPr>
          <w:rFonts w:ascii="Times New Roman"/>
          <w:b w:val="false"/>
          <w:i w:val="false"/>
          <w:color w:val="000000"/>
          <w:sz w:val="28"/>
        </w:rPr>
        <w:t xml:space="preserve">
      4-2. </w:t>
      </w:r>
      <w:r>
        <w:rPr>
          <w:rFonts w:ascii="Times New Roman"/>
          <w:b w:val="false"/>
          <w:i w:val="false"/>
          <w:color w:val="ff0000"/>
          <w:sz w:val="28"/>
        </w:rPr>
        <w:t xml:space="preserve">Алынып тасталды - Қызылорда облысы Қармақшы аудандық мәслихатының 26.07.2013 </w:t>
      </w:r>
      <w:r>
        <w:rPr>
          <w:rFonts w:ascii="Times New Roman"/>
          <w:b w:val="false"/>
          <w:i w:val="false"/>
          <w:color w:val="000000"/>
          <w:sz w:val="28"/>
        </w:rPr>
        <w:t>N 109</w:t>
      </w:r>
      <w:r>
        <w:rPr>
          <w:rFonts w:ascii="Times New Roman"/>
          <w:b w:val="false"/>
          <w:i w:val="false"/>
          <w:color w:val="ff0000"/>
          <w:sz w:val="28"/>
        </w:rPr>
        <w:t xml:space="preserve"> шешімімен (алғашқы ресми жарияланған күннен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және 01.01.2013 бастап пайда болған қатынастарға таралады).</w:t>
      </w:r>
      <w:r>
        <w:br/>
      </w:r>
      <w:r>
        <w:rPr>
          <w:rFonts w:ascii="Times New Roman"/>
          <w:b w:val="false"/>
          <w:i w:val="false"/>
          <w:color w:val="000000"/>
          <w:sz w:val="28"/>
        </w:rPr>
        <w:t>
</w:t>
      </w:r>
      <w:r>
        <w:rPr>
          <w:rFonts w:ascii="Times New Roman"/>
          <w:b w:val="false"/>
          <w:i w:val="false"/>
          <w:color w:val="000000"/>
          <w:sz w:val="28"/>
        </w:rPr>
        <w:t>
      4-3. 2013 жылға арналған аудандық бюджетте республикалық бюджет қаржысы есебінен "Өңiрлердi дамыту" бағдарламасы шеңберiнде өңiрлердiң экономикалық дамытуына жәрдемдесу жөніндегі шараларды iске асыруға – 42 558 мың теңге ағымдағы нысаналы трансферттің қаралғаны ескерілсін.</w:t>
      </w:r>
      <w:r>
        <w:br/>
      </w:r>
      <w:r>
        <w:rPr>
          <w:rFonts w:ascii="Times New Roman"/>
          <w:b w:val="false"/>
          <w:i w:val="false"/>
          <w:color w:val="000000"/>
          <w:sz w:val="28"/>
        </w:rPr>
        <w:t>
      </w:t>
      </w:r>
      <w:r>
        <w:rPr>
          <w:rFonts w:ascii="Times New Roman"/>
          <w:b w:val="false"/>
          <w:i w:val="false"/>
          <w:color w:val="ff0000"/>
          <w:sz w:val="28"/>
        </w:rPr>
        <w:t xml:space="preserve">Ескерту. 4-3-тармақ жаңа редакцияда - Қызылорда облысы Қармақшы аудандық мәслихатының 05.12.2013 </w:t>
      </w:r>
      <w:r>
        <w:rPr>
          <w:rFonts w:ascii="Times New Roman"/>
          <w:b w:val="false"/>
          <w:i w:val="false"/>
          <w:color w:val="000000"/>
          <w:sz w:val="28"/>
        </w:rPr>
        <w:t>N 137</w:t>
      </w:r>
      <w:r>
        <w:rPr>
          <w:rFonts w:ascii="Times New Roman"/>
          <w:b w:val="false"/>
          <w:i w:val="false"/>
          <w:color w:val="ff0000"/>
          <w:sz w:val="28"/>
        </w:rPr>
        <w:t xml:space="preserve"> шешімімен (алғашқы ресми жарияланған күнінен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және 01.01.2013 бастап пайда болған қатынастарға таралады).</w:t>
      </w:r>
      <w:r>
        <w:br/>
      </w:r>
      <w:r>
        <w:rPr>
          <w:rFonts w:ascii="Times New Roman"/>
          <w:b w:val="false"/>
          <w:i w:val="false"/>
          <w:color w:val="000000"/>
          <w:sz w:val="28"/>
        </w:rPr>
        <w:t>
</w:t>
      </w:r>
      <w:r>
        <w:rPr>
          <w:rFonts w:ascii="Times New Roman"/>
          <w:b w:val="false"/>
          <w:i w:val="false"/>
          <w:color w:val="000000"/>
          <w:sz w:val="28"/>
        </w:rPr>
        <w:t xml:space="preserve">
      4-4. </w:t>
      </w:r>
      <w:r>
        <w:rPr>
          <w:rFonts w:ascii="Times New Roman"/>
          <w:b w:val="false"/>
          <w:i w:val="false"/>
          <w:color w:val="ff0000"/>
          <w:sz w:val="28"/>
        </w:rPr>
        <w:t xml:space="preserve">Алынып тасталды - Қызылорда облысы Қармақшы аудандық мәслихатының 26.07.2013 </w:t>
      </w:r>
      <w:r>
        <w:rPr>
          <w:rFonts w:ascii="Times New Roman"/>
          <w:b w:val="false"/>
          <w:i w:val="false"/>
          <w:color w:val="000000"/>
          <w:sz w:val="28"/>
        </w:rPr>
        <w:t>N 109</w:t>
      </w:r>
      <w:r>
        <w:rPr>
          <w:rFonts w:ascii="Times New Roman"/>
          <w:b w:val="false"/>
          <w:i w:val="false"/>
          <w:color w:val="ff0000"/>
          <w:sz w:val="28"/>
        </w:rPr>
        <w:t xml:space="preserve"> шешімімен (алғашқы ресми жарияланған күннен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және 01.01.2013 бастап пайда болған қатынастарға таралады).</w:t>
      </w:r>
      <w:r>
        <w:br/>
      </w:r>
      <w:r>
        <w:rPr>
          <w:rFonts w:ascii="Times New Roman"/>
          <w:b w:val="false"/>
          <w:i w:val="false"/>
          <w:color w:val="000000"/>
          <w:sz w:val="28"/>
        </w:rPr>
        <w:t>
</w:t>
      </w:r>
      <w:r>
        <w:rPr>
          <w:rFonts w:ascii="Times New Roman"/>
          <w:b w:val="false"/>
          <w:i w:val="false"/>
          <w:color w:val="000000"/>
          <w:sz w:val="28"/>
        </w:rPr>
        <w:t>
      5. 2013 жылға арналған аудандық бюджетте облыстық бюджеттен төмендегі көлемде нысаналы даму трансферттерінің қаралғаны ескерілсін:</w:t>
      </w:r>
      <w:r>
        <w:br/>
      </w:r>
      <w:r>
        <w:rPr>
          <w:rFonts w:ascii="Times New Roman"/>
          <w:b w:val="false"/>
          <w:i w:val="false"/>
          <w:color w:val="000000"/>
          <w:sz w:val="28"/>
        </w:rPr>
        <w:t>
      1) Жосалы кентіндегі әкімшілік ғимараттың құрылысына – 165 100 мың теңге;</w:t>
      </w:r>
      <w:r>
        <w:br/>
      </w:r>
      <w:r>
        <w:rPr>
          <w:rFonts w:ascii="Times New Roman"/>
          <w:b w:val="false"/>
          <w:i w:val="false"/>
          <w:color w:val="000000"/>
          <w:sz w:val="28"/>
        </w:rPr>
        <w:t xml:space="preserve">
      2) </w:t>
      </w:r>
      <w:r>
        <w:rPr>
          <w:rFonts w:ascii="Times New Roman"/>
          <w:b w:val="false"/>
          <w:i w:val="false"/>
          <w:color w:val="ff0000"/>
          <w:sz w:val="28"/>
        </w:rPr>
        <w:t xml:space="preserve">алынып тасталды - Қызылорда облысы Қармақшы аудандық мәслихатының 25.02.2013 </w:t>
      </w:r>
      <w:r>
        <w:rPr>
          <w:rFonts w:ascii="Times New Roman"/>
          <w:b w:val="false"/>
          <w:i w:val="false"/>
          <w:color w:val="000000"/>
          <w:sz w:val="28"/>
        </w:rPr>
        <w:t>N 79</w:t>
      </w:r>
      <w:r>
        <w:rPr>
          <w:rFonts w:ascii="Times New Roman"/>
          <w:b w:val="false"/>
          <w:i w:val="false"/>
          <w:color w:val="ff0000"/>
          <w:sz w:val="28"/>
        </w:rPr>
        <w:t xml:space="preserve"> шешімімен (01.01.2013 бастап </w:t>
      </w:r>
      <w:r>
        <w:rPr>
          <w:rFonts w:ascii="Times New Roman"/>
          <w:b w:val="false"/>
          <w:i w:val="false"/>
          <w:color w:val="000000"/>
          <w:sz w:val="28"/>
        </w:rPr>
        <w:t>қолданысқа енгізіледі</w:t>
      </w:r>
      <w:r>
        <w:rPr>
          <w:rFonts w:ascii="Times New Roman"/>
          <w:b w:val="false"/>
          <w:i w:val="false"/>
          <w:color w:val="ff0000"/>
          <w:sz w:val="28"/>
        </w:rPr>
        <w:t>).</w:t>
      </w:r>
      <w:r>
        <w:br/>
      </w:r>
      <w:r>
        <w:rPr>
          <w:rFonts w:ascii="Times New Roman"/>
          <w:b w:val="false"/>
          <w:i w:val="false"/>
          <w:color w:val="000000"/>
          <w:sz w:val="28"/>
        </w:rPr>
        <w:t xml:space="preserve">
      3) </w:t>
      </w:r>
      <w:r>
        <w:rPr>
          <w:rFonts w:ascii="Times New Roman"/>
          <w:b w:val="false"/>
          <w:i w:val="false"/>
          <w:color w:val="ff0000"/>
          <w:sz w:val="28"/>
        </w:rPr>
        <w:t xml:space="preserve">алынып тасталды - Қызылорда облысы Қармақшы аудандық мәслихатының 25.02.2013 </w:t>
      </w:r>
      <w:r>
        <w:rPr>
          <w:rFonts w:ascii="Times New Roman"/>
          <w:b w:val="false"/>
          <w:i w:val="false"/>
          <w:color w:val="000000"/>
          <w:sz w:val="28"/>
        </w:rPr>
        <w:t>N 79</w:t>
      </w:r>
      <w:r>
        <w:rPr>
          <w:rFonts w:ascii="Times New Roman"/>
          <w:b w:val="false"/>
          <w:i w:val="false"/>
          <w:color w:val="ff0000"/>
          <w:sz w:val="28"/>
        </w:rPr>
        <w:t xml:space="preserve"> шешімімен (01.01.2013 бастап </w:t>
      </w:r>
      <w:r>
        <w:rPr>
          <w:rFonts w:ascii="Times New Roman"/>
          <w:b w:val="false"/>
          <w:i w:val="false"/>
          <w:color w:val="000000"/>
          <w:sz w:val="28"/>
        </w:rPr>
        <w:t>қолданысқа енгізіледі</w:t>
      </w:r>
      <w:r>
        <w:rPr>
          <w:rFonts w:ascii="Times New Roman"/>
          <w:b w:val="false"/>
          <w:i w:val="false"/>
          <w:color w:val="ff0000"/>
          <w:sz w:val="28"/>
        </w:rPr>
        <w:t>).</w:t>
      </w:r>
      <w:r>
        <w:br/>
      </w:r>
      <w:r>
        <w:rPr>
          <w:rFonts w:ascii="Times New Roman"/>
          <w:b w:val="false"/>
          <w:i w:val="false"/>
          <w:color w:val="000000"/>
          <w:sz w:val="28"/>
        </w:rPr>
        <w:t xml:space="preserve">
      4) </w:t>
      </w:r>
      <w:r>
        <w:rPr>
          <w:rFonts w:ascii="Times New Roman"/>
          <w:b w:val="false"/>
          <w:i w:val="false"/>
          <w:color w:val="ff0000"/>
          <w:sz w:val="28"/>
        </w:rPr>
        <w:t xml:space="preserve">алынып тасталды - Қызылорда облысы Қармақшы аудандық мәслихатының 25.02.2013 </w:t>
      </w:r>
      <w:r>
        <w:rPr>
          <w:rFonts w:ascii="Times New Roman"/>
          <w:b w:val="false"/>
          <w:i w:val="false"/>
          <w:color w:val="000000"/>
          <w:sz w:val="28"/>
        </w:rPr>
        <w:t>N 79</w:t>
      </w:r>
      <w:r>
        <w:rPr>
          <w:rFonts w:ascii="Times New Roman"/>
          <w:b w:val="false"/>
          <w:i w:val="false"/>
          <w:color w:val="ff0000"/>
          <w:sz w:val="28"/>
        </w:rPr>
        <w:t xml:space="preserve"> шешімімен (01.01.2013 бастап </w:t>
      </w:r>
      <w:r>
        <w:rPr>
          <w:rFonts w:ascii="Times New Roman"/>
          <w:b w:val="false"/>
          <w:i w:val="false"/>
          <w:color w:val="000000"/>
          <w:sz w:val="28"/>
        </w:rPr>
        <w:t>қолданысқа енгізіледі</w:t>
      </w:r>
      <w:r>
        <w:rPr>
          <w:rFonts w:ascii="Times New Roman"/>
          <w:b w:val="false"/>
          <w:i w:val="false"/>
          <w:color w:val="ff0000"/>
          <w:sz w:val="28"/>
        </w:rPr>
        <w:t>).</w:t>
      </w:r>
      <w:r>
        <w:br/>
      </w:r>
      <w:r>
        <w:rPr>
          <w:rFonts w:ascii="Times New Roman"/>
          <w:b w:val="false"/>
          <w:i w:val="false"/>
          <w:color w:val="000000"/>
          <w:sz w:val="28"/>
        </w:rPr>
        <w:t xml:space="preserve">
      5) </w:t>
      </w:r>
      <w:r>
        <w:rPr>
          <w:rFonts w:ascii="Times New Roman"/>
          <w:b w:val="false"/>
          <w:i w:val="false"/>
          <w:color w:val="ff0000"/>
          <w:sz w:val="28"/>
        </w:rPr>
        <w:t xml:space="preserve">алынып тасталды - Қызылорда облысы Қармақшы аудандық мәслихатының 25.02.2013 </w:t>
      </w:r>
      <w:r>
        <w:rPr>
          <w:rFonts w:ascii="Times New Roman"/>
          <w:b w:val="false"/>
          <w:i w:val="false"/>
          <w:color w:val="000000"/>
          <w:sz w:val="28"/>
        </w:rPr>
        <w:t>N 79</w:t>
      </w:r>
      <w:r>
        <w:rPr>
          <w:rFonts w:ascii="Times New Roman"/>
          <w:b w:val="false"/>
          <w:i w:val="false"/>
          <w:color w:val="ff0000"/>
          <w:sz w:val="28"/>
        </w:rPr>
        <w:t xml:space="preserve"> шешімімен (01.01.2013 бастап </w:t>
      </w:r>
      <w:r>
        <w:rPr>
          <w:rFonts w:ascii="Times New Roman"/>
          <w:b w:val="false"/>
          <w:i w:val="false"/>
          <w:color w:val="000000"/>
          <w:sz w:val="28"/>
        </w:rPr>
        <w:t>қолданысқа енгізіледі</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6) Қармақшы ауданы Көмекбаев елді мекеніндегі су сорғы стансасын қайта жаңғыртуға (1-кезең) – 14 735 мың теңге;</w:t>
      </w:r>
      <w:r>
        <w:br/>
      </w:r>
      <w:r>
        <w:rPr>
          <w:rFonts w:ascii="Times New Roman"/>
          <w:b w:val="false"/>
          <w:i w:val="false"/>
          <w:color w:val="000000"/>
          <w:sz w:val="28"/>
        </w:rPr>
        <w:t>
      7) инженерлік коммуникациялық инфрақұрылымды жобалау, дамыту, жайластыру және (немесе) сатып алуға – 14 354 мың теңге.</w:t>
      </w:r>
      <w:r>
        <w:br/>
      </w:r>
      <w:r>
        <w:rPr>
          <w:rFonts w:ascii="Times New Roman"/>
          <w:b w:val="false"/>
          <w:i w:val="false"/>
          <w:color w:val="000000"/>
          <w:sz w:val="28"/>
        </w:rPr>
        <w:t>
      </w:t>
      </w:r>
      <w:r>
        <w:rPr>
          <w:rFonts w:ascii="Times New Roman"/>
          <w:b w:val="false"/>
          <w:i w:val="false"/>
          <w:color w:val="ff0000"/>
          <w:sz w:val="28"/>
        </w:rPr>
        <w:t xml:space="preserve">Ескерту. 5-тармақ 6) тармақшамен толықтырылды - Қызылорда облысы Қармақшы аудандық мәслихатының 25.02.2013 </w:t>
      </w:r>
      <w:r>
        <w:rPr>
          <w:rFonts w:ascii="Times New Roman"/>
          <w:b w:val="false"/>
          <w:i w:val="false"/>
          <w:color w:val="000000"/>
          <w:sz w:val="28"/>
        </w:rPr>
        <w:t>N 79</w:t>
      </w:r>
      <w:r>
        <w:rPr>
          <w:rFonts w:ascii="Times New Roman"/>
          <w:b w:val="false"/>
          <w:i w:val="false"/>
          <w:color w:val="ff0000"/>
          <w:sz w:val="28"/>
        </w:rPr>
        <w:t xml:space="preserve"> шешімімен (01.01.2013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өзгеріс енгізілді - Қызылорда облысы Қармақшы аудандық мәслихатының 28.08.2013 </w:t>
      </w:r>
      <w:r>
        <w:rPr>
          <w:rFonts w:ascii="Times New Roman"/>
          <w:b w:val="false"/>
          <w:i w:val="false"/>
          <w:color w:val="000000"/>
          <w:sz w:val="28"/>
        </w:rPr>
        <w:t>N 119</w:t>
      </w:r>
      <w:r>
        <w:rPr>
          <w:rFonts w:ascii="Times New Roman"/>
          <w:b w:val="false"/>
          <w:i w:val="false"/>
          <w:color w:val="ff0000"/>
          <w:sz w:val="28"/>
        </w:rPr>
        <w:t xml:space="preserve"> шешімімен (алғашқы ресми жарияланған күннен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және 01.01.2013 бастап пайда болған қатынастарға таралады); 29.10.2013 </w:t>
      </w:r>
      <w:r>
        <w:rPr>
          <w:rFonts w:ascii="Times New Roman"/>
          <w:b w:val="false"/>
          <w:i w:val="false"/>
          <w:color w:val="000000"/>
          <w:sz w:val="28"/>
        </w:rPr>
        <w:t>N 123</w:t>
      </w:r>
      <w:r>
        <w:rPr>
          <w:rFonts w:ascii="Times New Roman"/>
          <w:b w:val="false"/>
          <w:i w:val="false"/>
          <w:color w:val="ff0000"/>
          <w:sz w:val="28"/>
        </w:rPr>
        <w:t xml:space="preserve"> шешімімен (алғашқы ресми жарияланған күнінен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және 01.01.2013 бастап пайда болған қатынастарға таралады).</w:t>
      </w:r>
      <w:r>
        <w:br/>
      </w:r>
      <w:r>
        <w:rPr>
          <w:rFonts w:ascii="Times New Roman"/>
          <w:b w:val="false"/>
          <w:i w:val="false"/>
          <w:color w:val="000000"/>
          <w:sz w:val="28"/>
        </w:rPr>
        <w:t>
</w:t>
      </w:r>
      <w:r>
        <w:rPr>
          <w:rFonts w:ascii="Times New Roman"/>
          <w:b w:val="false"/>
          <w:i w:val="false"/>
          <w:color w:val="000000"/>
          <w:sz w:val="28"/>
        </w:rPr>
        <w:t>
      5-1. 2013 жылға арналған аудандық бюджетте республикалық бюджет қаржысы есебінен төмендегі көлемде нысаналы даму трансферттері қаралғаны ескерілсін:</w:t>
      </w:r>
      <w:r>
        <w:br/>
      </w:r>
      <w:r>
        <w:rPr>
          <w:rFonts w:ascii="Times New Roman"/>
          <w:b w:val="false"/>
          <w:i w:val="false"/>
          <w:color w:val="000000"/>
          <w:sz w:val="28"/>
        </w:rPr>
        <w:t>
      1) инженерлiк коммуникациялық инфрақұрылымды жобалау, дамыту, жайластыру және (немесе) сатып алуға – 50 000 мың теңге;</w:t>
      </w:r>
      <w:r>
        <w:br/>
      </w:r>
      <w:r>
        <w:rPr>
          <w:rFonts w:ascii="Times New Roman"/>
          <w:b w:val="false"/>
          <w:i w:val="false"/>
          <w:color w:val="000000"/>
          <w:sz w:val="28"/>
        </w:rPr>
        <w:t xml:space="preserve">
      2) </w:t>
      </w:r>
      <w:r>
        <w:rPr>
          <w:rFonts w:ascii="Times New Roman"/>
          <w:b w:val="false"/>
          <w:i w:val="false"/>
          <w:color w:val="ff0000"/>
          <w:sz w:val="28"/>
        </w:rPr>
        <w:t xml:space="preserve">алынып тасталды - Қызылорда облысы Қармақшы аудандық мәслихатының 25.02.2013 </w:t>
      </w:r>
      <w:r>
        <w:rPr>
          <w:rFonts w:ascii="Times New Roman"/>
          <w:b w:val="false"/>
          <w:i w:val="false"/>
          <w:color w:val="000000"/>
          <w:sz w:val="28"/>
        </w:rPr>
        <w:t>N 79</w:t>
      </w:r>
      <w:r>
        <w:rPr>
          <w:rFonts w:ascii="Times New Roman"/>
          <w:b w:val="false"/>
          <w:i w:val="false"/>
          <w:color w:val="ff0000"/>
          <w:sz w:val="28"/>
        </w:rPr>
        <w:t xml:space="preserve"> шешімімен (01.01.2013 бастап </w:t>
      </w:r>
      <w:r>
        <w:rPr>
          <w:rFonts w:ascii="Times New Roman"/>
          <w:b w:val="false"/>
          <w:i w:val="false"/>
          <w:color w:val="000000"/>
          <w:sz w:val="28"/>
        </w:rPr>
        <w:t>қолданысқа енгізіледі</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3) коммуналдық тұрғын үй қорының тұрғын үйін жобалауға, салуға және (немесе) сатып алуға, оның ішінде кезекте тұрғандарға тұрғын үй салуға – 11 200 мың теңге.</w:t>
      </w:r>
      <w:r>
        <w:br/>
      </w:r>
      <w:r>
        <w:rPr>
          <w:rFonts w:ascii="Times New Roman"/>
          <w:b w:val="false"/>
          <w:i w:val="false"/>
          <w:color w:val="000000"/>
          <w:sz w:val="28"/>
        </w:rPr>
        <w:t>
      </w:t>
      </w:r>
      <w:r>
        <w:rPr>
          <w:rFonts w:ascii="Times New Roman"/>
          <w:b w:val="false"/>
          <w:i w:val="false"/>
          <w:color w:val="ff0000"/>
          <w:sz w:val="28"/>
        </w:rPr>
        <w:t xml:space="preserve">Ескерту. 5-1-тармақ 3) тармақшамен толықтырылды - Қызылорда облысы Қармақшы аудандық мәслихатының 08.05.2013 </w:t>
      </w:r>
      <w:r>
        <w:rPr>
          <w:rFonts w:ascii="Times New Roman"/>
          <w:b w:val="false"/>
          <w:i w:val="false"/>
          <w:color w:val="000000"/>
          <w:sz w:val="28"/>
        </w:rPr>
        <w:t>N 88</w:t>
      </w:r>
      <w:r>
        <w:rPr>
          <w:rFonts w:ascii="Times New Roman"/>
          <w:b w:val="false"/>
          <w:i w:val="false"/>
          <w:color w:val="ff0000"/>
          <w:sz w:val="28"/>
        </w:rPr>
        <w:t xml:space="preserve"> шешімімен (01.01.2013 бастап </w:t>
      </w:r>
      <w:r>
        <w:rPr>
          <w:rFonts w:ascii="Times New Roman"/>
          <w:b w:val="false"/>
          <w:i w:val="false"/>
          <w:color w:val="000000"/>
          <w:sz w:val="28"/>
        </w:rPr>
        <w:t>қолданысқа енгізіледі</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6. 2013 жылға арналған аудандық бюджетте республикалық бюджет қаржысы есебінен мамандарды әлеуметтік қолдау шараларын іске асыруға берілетін бюджеттік кредиттерге – 111 649 мың теңге қаралғаны ескерілсін.</w:t>
      </w:r>
      <w:r>
        <w:br/>
      </w:r>
      <w:r>
        <w:rPr>
          <w:rFonts w:ascii="Times New Roman"/>
          <w:b w:val="false"/>
          <w:i w:val="false"/>
          <w:color w:val="000000"/>
          <w:sz w:val="28"/>
        </w:rPr>
        <w:t>
      </w:t>
      </w:r>
      <w:r>
        <w:rPr>
          <w:rFonts w:ascii="Times New Roman"/>
          <w:b w:val="false"/>
          <w:i w:val="false"/>
          <w:color w:val="ff0000"/>
          <w:sz w:val="28"/>
        </w:rPr>
        <w:t xml:space="preserve">Ескерту. 6-тармақ жаңа редакцияда - Қызылорда облысы Қармақшы аудандық мәслихатының 25.12.2013 </w:t>
      </w:r>
      <w:r>
        <w:rPr>
          <w:rFonts w:ascii="Times New Roman"/>
          <w:b w:val="false"/>
          <w:i w:val="false"/>
          <w:color w:val="000000"/>
          <w:sz w:val="28"/>
        </w:rPr>
        <w:t>N 141</w:t>
      </w:r>
      <w:r>
        <w:rPr>
          <w:rFonts w:ascii="Times New Roman"/>
          <w:b w:val="false"/>
          <w:i w:val="false"/>
          <w:color w:val="ff0000"/>
          <w:sz w:val="28"/>
        </w:rPr>
        <w:t xml:space="preserve"> шешімімен (алғашқы ресми жарияланған күнінен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және 01.01.2013 бастап пайда болған қатынастарға таралады).</w:t>
      </w:r>
      <w:r>
        <w:br/>
      </w:r>
      <w:r>
        <w:rPr>
          <w:rFonts w:ascii="Times New Roman"/>
          <w:b w:val="false"/>
          <w:i w:val="false"/>
          <w:color w:val="000000"/>
          <w:sz w:val="28"/>
        </w:rPr>
        <w:t>
</w:t>
      </w:r>
      <w:r>
        <w:rPr>
          <w:rFonts w:ascii="Times New Roman"/>
          <w:b w:val="false"/>
          <w:i w:val="false"/>
          <w:color w:val="000000"/>
          <w:sz w:val="28"/>
        </w:rPr>
        <w:t>
      6-1. Республикалық бюджет қаржысы есебінен ауылдық елді мекендердегі мамандарды әлеуметтік қолдау шараларын іске асыруға берілген бюджеттік кредиттер бойынша сыйақы төлеуге 20 мың теңге қаралғаны ескерілсін.</w:t>
      </w:r>
      <w:r>
        <w:br/>
      </w:r>
      <w:r>
        <w:rPr>
          <w:rFonts w:ascii="Times New Roman"/>
          <w:b w:val="false"/>
          <w:i w:val="false"/>
          <w:color w:val="000000"/>
          <w:sz w:val="28"/>
        </w:rPr>
        <w:t>
      </w:t>
      </w:r>
      <w:r>
        <w:rPr>
          <w:rFonts w:ascii="Times New Roman"/>
          <w:b w:val="false"/>
          <w:i w:val="false"/>
          <w:color w:val="ff0000"/>
          <w:sz w:val="28"/>
        </w:rPr>
        <w:t xml:space="preserve">Ескерту. 6-1-тармақ жаңа редакцияда - Қызылорда облысы Қармақшы аудандық мәслихатының 29.10.2013 </w:t>
      </w:r>
      <w:r>
        <w:rPr>
          <w:rFonts w:ascii="Times New Roman"/>
          <w:b w:val="false"/>
          <w:i w:val="false"/>
          <w:color w:val="000000"/>
          <w:sz w:val="28"/>
        </w:rPr>
        <w:t>N 123</w:t>
      </w:r>
      <w:r>
        <w:rPr>
          <w:rFonts w:ascii="Times New Roman"/>
          <w:b w:val="false"/>
          <w:i w:val="false"/>
          <w:color w:val="ff0000"/>
          <w:sz w:val="28"/>
        </w:rPr>
        <w:t xml:space="preserve"> шешімімен (алғашқы ресми жарияланған күнінен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және 01.01.2013 бастап пайда болған қатынастарға таралады).</w:t>
      </w:r>
      <w:r>
        <w:br/>
      </w:r>
      <w:r>
        <w:rPr>
          <w:rFonts w:ascii="Times New Roman"/>
          <w:b w:val="false"/>
          <w:i w:val="false"/>
          <w:color w:val="000000"/>
          <w:sz w:val="28"/>
        </w:rPr>
        <w:t>
</w:t>
      </w:r>
      <w:r>
        <w:rPr>
          <w:rFonts w:ascii="Times New Roman"/>
          <w:b w:val="false"/>
          <w:i w:val="false"/>
          <w:color w:val="000000"/>
          <w:sz w:val="28"/>
        </w:rPr>
        <w:t>
      6-2. 2013 жылға жеке тұлғаларға жергілікті бюджеттен республикалық бюджеттің қаржысы есебінен ауылдық елді мекендердегі мамандарды әлеуметтік қолдау шараларын іске асыру үшін берілген бюджеттік кредиттердің өтеуі 17 211 мың теңге көлемінде белгіленсін.</w:t>
      </w:r>
      <w:r>
        <w:br/>
      </w:r>
      <w:r>
        <w:rPr>
          <w:rFonts w:ascii="Times New Roman"/>
          <w:b w:val="false"/>
          <w:i w:val="false"/>
          <w:color w:val="000000"/>
          <w:sz w:val="28"/>
        </w:rPr>
        <w:t>
</w:t>
      </w:r>
      <w:r>
        <w:rPr>
          <w:rFonts w:ascii="Times New Roman"/>
          <w:b w:val="false"/>
          <w:i w:val="false"/>
          <w:color w:val="000000"/>
          <w:sz w:val="28"/>
        </w:rPr>
        <w:t>
      7. Аудандық мәслихат аппаратының тексеру комиссиясының таратылуына байланысты 2013 жылға арналған аудандық бюджетте облыстық бюджетке 3 955 мың теңге трансфертті қайтару көзделсін.</w:t>
      </w:r>
      <w:r>
        <w:br/>
      </w:r>
      <w:r>
        <w:rPr>
          <w:rFonts w:ascii="Times New Roman"/>
          <w:b w:val="false"/>
          <w:i w:val="false"/>
          <w:color w:val="000000"/>
          <w:sz w:val="28"/>
        </w:rPr>
        <w:t>
</w:t>
      </w:r>
      <w:r>
        <w:rPr>
          <w:rFonts w:ascii="Times New Roman"/>
          <w:b w:val="false"/>
          <w:i w:val="false"/>
          <w:color w:val="000000"/>
          <w:sz w:val="28"/>
        </w:rPr>
        <w:t>
      7-1. 2012 жылы республикалық бюджеттен бөлінген мақсатты трансферттердің пайдаланылмаған (толық пайдаланылмаған) 4 433 мың теңгені облыстық бюджетке қайтару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7-1-тармақпен толықтырылды - Қызылорда облысы Қармақшы аудандық мәслихатының 25.02.2013 </w:t>
      </w:r>
      <w:r>
        <w:rPr>
          <w:rFonts w:ascii="Times New Roman"/>
          <w:b w:val="false"/>
          <w:i w:val="false"/>
          <w:color w:val="000000"/>
          <w:sz w:val="28"/>
        </w:rPr>
        <w:t>N 79</w:t>
      </w:r>
      <w:r>
        <w:rPr>
          <w:rFonts w:ascii="Times New Roman"/>
          <w:b w:val="false"/>
          <w:i w:val="false"/>
          <w:color w:val="ff0000"/>
          <w:sz w:val="28"/>
        </w:rPr>
        <w:t xml:space="preserve"> шешімімен (01.01.2013 бастап </w:t>
      </w:r>
      <w:r>
        <w:rPr>
          <w:rFonts w:ascii="Times New Roman"/>
          <w:b w:val="false"/>
          <w:i w:val="false"/>
          <w:color w:val="000000"/>
          <w:sz w:val="28"/>
        </w:rPr>
        <w:t>қолданысқа енгізіледі</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7-2. 2012 жылы облыстық бюджеттен бөлінген мақсатты трансферттердің пайдаланылмаған (толық пайдаланылмаған) 29 040 мың теңгені облыстық бюджетке қайтару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7-2-тармақпен толықтырылды - Қызылорда облысы Қармақшы аудандық мәслихатының 25.02.2013 </w:t>
      </w:r>
      <w:r>
        <w:rPr>
          <w:rFonts w:ascii="Times New Roman"/>
          <w:b w:val="false"/>
          <w:i w:val="false"/>
          <w:color w:val="000000"/>
          <w:sz w:val="28"/>
        </w:rPr>
        <w:t>N 79</w:t>
      </w:r>
      <w:r>
        <w:rPr>
          <w:rFonts w:ascii="Times New Roman"/>
          <w:b w:val="false"/>
          <w:i w:val="false"/>
          <w:color w:val="ff0000"/>
          <w:sz w:val="28"/>
        </w:rPr>
        <w:t xml:space="preserve"> шешімімен (01.01.2013 бастап </w:t>
      </w:r>
      <w:r>
        <w:rPr>
          <w:rFonts w:ascii="Times New Roman"/>
          <w:b w:val="false"/>
          <w:i w:val="false"/>
          <w:color w:val="000000"/>
          <w:sz w:val="28"/>
        </w:rPr>
        <w:t>қолданысқа енгізіледі</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7-3. 2012 жылы облыстық бюджеттен бөлінген нысаналы даму трансферттердің пайдаланылмаған (түгел пайдаланылмаған) сомасын, олардың нысаналы мақсатын сақтай отырып, 2013 жылы төмендегі бағыттарға пайдаланылсын (түгел пайдаланылсын):</w:t>
      </w:r>
      <w:r>
        <w:br/>
      </w:r>
      <w:r>
        <w:rPr>
          <w:rFonts w:ascii="Times New Roman"/>
          <w:b w:val="false"/>
          <w:i w:val="false"/>
          <w:color w:val="000000"/>
          <w:sz w:val="28"/>
        </w:rPr>
        <w:t>
      Қармақшы ауданы Жосалы кентінде әкімшілік ғимараты құрылысының мемлекеттік сараптамадан өткізілген жобалық-сметалық құжатын әзірлеу және құрылысына – 29 655 мың теңге;</w:t>
      </w:r>
      <w:r>
        <w:br/>
      </w:r>
      <w:r>
        <w:rPr>
          <w:rFonts w:ascii="Times New Roman"/>
          <w:b w:val="false"/>
          <w:i w:val="false"/>
          <w:color w:val="000000"/>
          <w:sz w:val="28"/>
        </w:rPr>
        <w:t>
      Қармақшы ауданы Жосалы кентіндегі стадион құрылысын аяқтауға – 9 569 мың теңге.</w:t>
      </w:r>
      <w:r>
        <w:br/>
      </w:r>
      <w:r>
        <w:rPr>
          <w:rFonts w:ascii="Times New Roman"/>
          <w:b w:val="false"/>
          <w:i w:val="false"/>
          <w:color w:val="000000"/>
          <w:sz w:val="28"/>
        </w:rPr>
        <w:t>
      </w:t>
      </w:r>
      <w:r>
        <w:rPr>
          <w:rFonts w:ascii="Times New Roman"/>
          <w:b w:val="false"/>
          <w:i w:val="false"/>
          <w:color w:val="ff0000"/>
          <w:sz w:val="28"/>
        </w:rPr>
        <w:t xml:space="preserve">Ескерту. Шешім 7-3-тармақпен толықтырылды - Қызылорда облысы Қармақшы аудандық мәслихатының 08.05.2013 </w:t>
      </w:r>
      <w:r>
        <w:rPr>
          <w:rFonts w:ascii="Times New Roman"/>
          <w:b w:val="false"/>
          <w:i w:val="false"/>
          <w:color w:val="000000"/>
          <w:sz w:val="28"/>
        </w:rPr>
        <w:t>N 88</w:t>
      </w:r>
      <w:r>
        <w:rPr>
          <w:rFonts w:ascii="Times New Roman"/>
          <w:b w:val="false"/>
          <w:i w:val="false"/>
          <w:color w:val="ff0000"/>
          <w:sz w:val="28"/>
        </w:rPr>
        <w:t xml:space="preserve"> шешімімен (01.01.2013 бастап </w:t>
      </w:r>
      <w:r>
        <w:rPr>
          <w:rFonts w:ascii="Times New Roman"/>
          <w:b w:val="false"/>
          <w:i w:val="false"/>
          <w:color w:val="000000"/>
          <w:sz w:val="28"/>
        </w:rPr>
        <w:t>қолданысқа енгізіледі</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8. Ауданның жергілікті атқарушы органының 2013 жылға арналған резерві 8 117 мың теңге болып бекітілсін.</w:t>
      </w:r>
      <w:r>
        <w:br/>
      </w:r>
      <w:r>
        <w:rPr>
          <w:rFonts w:ascii="Times New Roman"/>
          <w:b w:val="false"/>
          <w:i w:val="false"/>
          <w:color w:val="000000"/>
          <w:sz w:val="28"/>
        </w:rPr>
        <w:t>
</w:t>
      </w:r>
      <w:r>
        <w:rPr>
          <w:rFonts w:ascii="Times New Roman"/>
          <w:b w:val="false"/>
          <w:i w:val="false"/>
          <w:color w:val="000000"/>
          <w:sz w:val="28"/>
        </w:rPr>
        <w:t>
      9. 2013 жылға арналған аудандық бюджеттің бюджеттік инвестицияларды жүзеге асыруға бағытталған бағдарламаларының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10. Аудандық бюджеттің орындалуы барысында </w:t>
      </w:r>
      <w:r>
        <w:rPr>
          <w:rFonts w:ascii="Times New Roman"/>
          <w:b w:val="false"/>
          <w:i w:val="false"/>
          <w:color w:val="000000"/>
          <w:sz w:val="28"/>
        </w:rPr>
        <w:t>5-қосымшаға</w:t>
      </w:r>
      <w:r>
        <w:rPr>
          <w:rFonts w:ascii="Times New Roman"/>
          <w:b w:val="false"/>
          <w:i w:val="false"/>
          <w:color w:val="000000"/>
          <w:sz w:val="28"/>
        </w:rPr>
        <w:t xml:space="preserve"> сәйкес жергілікті бюджеттік бағдарламалар секвестрлеуге жатпайды деп белгіленсін.</w:t>
      </w:r>
      <w:r>
        <w:br/>
      </w:r>
      <w:r>
        <w:rPr>
          <w:rFonts w:ascii="Times New Roman"/>
          <w:b w:val="false"/>
          <w:i w:val="false"/>
          <w:color w:val="000000"/>
          <w:sz w:val="28"/>
        </w:rPr>
        <w:t>
</w:t>
      </w:r>
      <w:r>
        <w:rPr>
          <w:rFonts w:ascii="Times New Roman"/>
          <w:b w:val="false"/>
          <w:i w:val="false"/>
          <w:color w:val="000000"/>
          <w:sz w:val="28"/>
        </w:rPr>
        <w:t>
      11. Кент, ауылдық (селолық) округ әкімі аппараттарының 2013-2015 жылдарға арналған бюджеттік бағдарламаларының тізбесі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-қосымшаларға сәйкес бекітілсін.</w:t>
      </w:r>
      <w:r>
        <w:br/>
      </w:r>
      <w:r>
        <w:rPr>
          <w:rFonts w:ascii="Times New Roman"/>
          <w:b w:val="false"/>
          <w:i w:val="false"/>
          <w:color w:val="000000"/>
          <w:sz w:val="28"/>
        </w:rPr>
        <w:t>
</w:t>
      </w:r>
      <w:r>
        <w:rPr>
          <w:rFonts w:ascii="Times New Roman"/>
          <w:b w:val="false"/>
          <w:i w:val="false"/>
          <w:color w:val="000000"/>
          <w:sz w:val="28"/>
        </w:rPr>
        <w:t xml:space="preserve">
      12. Осы шешім 2013 жылғы 1 қаңтардан бастап қолданысқа енгізіледі. </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Қармақшы аудандық</w:t>
      </w:r>
      <w:r>
        <w:br/>
      </w:r>
      <w:r>
        <w:rPr>
          <w:rFonts w:ascii="Times New Roman"/>
          <w:b w:val="false"/>
          <w:i w:val="false"/>
          <w:color w:val="000000"/>
          <w:sz w:val="28"/>
        </w:rPr>
        <w:t>
</w:t>
      </w:r>
      <w:r>
        <w:rPr>
          <w:rFonts w:ascii="Times New Roman"/>
          <w:b w:val="false"/>
          <w:i/>
          <w:color w:val="000000"/>
          <w:sz w:val="28"/>
        </w:rPr>
        <w:t>      мәслихатының кезекті</w:t>
      </w:r>
      <w:r>
        <w:br/>
      </w:r>
      <w:r>
        <w:rPr>
          <w:rFonts w:ascii="Times New Roman"/>
          <w:b w:val="false"/>
          <w:i w:val="false"/>
          <w:color w:val="000000"/>
          <w:sz w:val="28"/>
        </w:rPr>
        <w:t>
</w:t>
      </w:r>
      <w:r>
        <w:rPr>
          <w:rFonts w:ascii="Times New Roman"/>
          <w:b w:val="false"/>
          <w:i/>
          <w:color w:val="000000"/>
          <w:sz w:val="28"/>
        </w:rPr>
        <w:t>      11-сессиясының төрағасы                   О. Бодыбаев</w:t>
      </w:r>
    </w:p>
    <w:p>
      <w:pPr>
        <w:spacing w:after="0"/>
        <w:ind w:left="0"/>
        <w:jc w:val="both"/>
      </w:pPr>
      <w:r>
        <w:rPr>
          <w:rFonts w:ascii="Times New Roman"/>
          <w:b w:val="false"/>
          <w:i/>
          <w:color w:val="000000"/>
          <w:sz w:val="28"/>
        </w:rPr>
        <w:t xml:space="preserve">      Қармақшы аудандық </w:t>
      </w:r>
      <w:r>
        <w:br/>
      </w:r>
      <w:r>
        <w:rPr>
          <w:rFonts w:ascii="Times New Roman"/>
          <w:b w:val="false"/>
          <w:i w:val="false"/>
          <w:color w:val="000000"/>
          <w:sz w:val="28"/>
        </w:rPr>
        <w:t>
</w:t>
      </w:r>
      <w:r>
        <w:rPr>
          <w:rFonts w:ascii="Times New Roman"/>
          <w:b w:val="false"/>
          <w:i/>
          <w:color w:val="000000"/>
          <w:sz w:val="28"/>
        </w:rPr>
        <w:t>      мәслихатының хатшысы                      М. Ерманов</w:t>
      </w:r>
      <w:r>
        <w:rPr>
          <w:rFonts w:ascii="Times New Roman"/>
          <w:b w:val="false"/>
          <w:i w:val="false"/>
          <w:color w:val="000000"/>
          <w:sz w:val="28"/>
        </w:rPr>
        <w:t> </w:t>
      </w:r>
    </w:p>
    <w:p>
      <w:pPr>
        <w:spacing w:after="0"/>
        <w:ind w:left="0"/>
        <w:jc w:val="both"/>
      </w:pPr>
      <w:r>
        <w:rPr>
          <w:rFonts w:ascii="Times New Roman"/>
          <w:b w:val="false"/>
          <w:i w:val="false"/>
          <w:color w:val="000000"/>
          <w:sz w:val="28"/>
        </w:rPr>
        <w:t>      Қармақшы аудандық мәслихатының</w:t>
      </w:r>
      <w:r>
        <w:br/>
      </w:r>
      <w:r>
        <w:rPr>
          <w:rFonts w:ascii="Times New Roman"/>
          <w:b w:val="false"/>
          <w:i w:val="false"/>
          <w:color w:val="000000"/>
          <w:sz w:val="28"/>
        </w:rPr>
        <w:t>
      2012 жылғы "19" желтоқсандағы</w:t>
      </w:r>
      <w:r>
        <w:br/>
      </w:r>
      <w:r>
        <w:rPr>
          <w:rFonts w:ascii="Times New Roman"/>
          <w:b w:val="false"/>
          <w:i w:val="false"/>
          <w:color w:val="000000"/>
          <w:sz w:val="28"/>
        </w:rPr>
        <w:t>
      кезекті 11-сессиясының N 73</w:t>
      </w:r>
      <w:r>
        <w:br/>
      </w:r>
      <w:r>
        <w:rPr>
          <w:rFonts w:ascii="Times New Roman"/>
          <w:b w:val="false"/>
          <w:i w:val="false"/>
          <w:color w:val="000000"/>
          <w:sz w:val="28"/>
        </w:rPr>
        <w:t>
      шешіміне 1-қосымша</w:t>
      </w:r>
    </w:p>
    <w:bookmarkStart w:name="z21" w:id="1"/>
    <w:p>
      <w:pPr>
        <w:spacing w:after="0"/>
        <w:ind w:left="0"/>
        <w:jc w:val="left"/>
      </w:pPr>
      <w:r>
        <w:rPr>
          <w:rFonts w:ascii="Times New Roman"/>
          <w:b/>
          <w:i w:val="false"/>
          <w:color w:val="000000"/>
        </w:rPr>
        <w:t xml:space="preserve">        
2013 жылға арналған аудандық бюджет</w:t>
      </w:r>
    </w:p>
    <w:bookmarkEnd w:id="1"/>
    <w:p>
      <w:pPr>
        <w:spacing w:after="0"/>
        <w:ind w:left="0"/>
        <w:jc w:val="both"/>
      </w:pPr>
      <w:r>
        <w:rPr>
          <w:rFonts w:ascii="Times New Roman"/>
          <w:b w:val="false"/>
          <w:i w:val="false"/>
          <w:color w:val="ff0000"/>
          <w:sz w:val="28"/>
        </w:rPr>
        <w:t xml:space="preserve">      Ескерту. 1-қосымша жаңа редакцияда - Қызылорда облысы Қармақшы аудандық мәслихатының 25.12.2013 </w:t>
      </w:r>
      <w:r>
        <w:rPr>
          <w:rFonts w:ascii="Times New Roman"/>
          <w:b w:val="false"/>
          <w:i w:val="false"/>
          <w:color w:val="ff0000"/>
          <w:sz w:val="28"/>
        </w:rPr>
        <w:t>N 141</w:t>
      </w:r>
      <w:r>
        <w:rPr>
          <w:rFonts w:ascii="Times New Roman"/>
          <w:b w:val="false"/>
          <w:i w:val="false"/>
          <w:color w:val="ff0000"/>
          <w:sz w:val="28"/>
        </w:rPr>
        <w:t xml:space="preserve"> шешімімен (алғашқы ресми жарияланған күнінен бастап </w:t>
      </w:r>
      <w:r>
        <w:rPr>
          <w:rFonts w:ascii="Times New Roman"/>
          <w:b w:val="false"/>
          <w:i w:val="false"/>
          <w:color w:val="ff0000"/>
          <w:sz w:val="28"/>
        </w:rPr>
        <w:t>қолданысқа енгізіледі</w:t>
      </w:r>
      <w:r>
        <w:rPr>
          <w:rFonts w:ascii="Times New Roman"/>
          <w:b w:val="false"/>
          <w:i w:val="false"/>
          <w:color w:val="ff0000"/>
          <w:sz w:val="28"/>
        </w:rPr>
        <w:t xml:space="preserve"> және 01.01.2013 бастап пайда болған қатынастарға таралады).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855"/>
        <w:gridCol w:w="709"/>
        <w:gridCol w:w="9373"/>
        <w:gridCol w:w="1760"/>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Iшкi сыныбы</w:t>
            </w:r>
          </w:p>
        </w:tc>
      </w:tr>
      <w:tr>
        <w:trPr>
          <w:trHeight w:val="3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1.Кірістер</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5834224</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849464</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278930</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278930</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199034</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199034</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340113</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251172</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4888</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83800</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r>
      <w:tr>
        <w:trPr>
          <w:trHeight w:val="1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22665</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6788</w:t>
            </w:r>
          </w:p>
        </w:tc>
      </w:tr>
      <w:tr>
        <w:trPr>
          <w:trHeight w:val="18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2395</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кәсіби қызметті жүргiзгенi үшін алынатын алымдар</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13212</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8548</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8548</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77170</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3132</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кәсiпорындардың таза кiрiсi бөлiгiнiң түсiмдерi</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0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w:t>
            </w:r>
          </w:p>
        </w:tc>
      </w:tr>
      <w:tr>
        <w:trPr>
          <w:trHeight w:val="12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73374</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73374</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22309</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3132</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3132</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19177</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15827</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w:t>
            </w:r>
          </w:p>
        </w:tc>
      </w:tr>
      <w:tr>
        <w:trPr>
          <w:trHeight w:val="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4885281</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4885281</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4885281</w:t>
            </w:r>
          </w:p>
        </w:tc>
      </w:tr>
      <w:tr>
        <w:trPr>
          <w:trHeight w:val="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1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2.Шығындар</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5889394</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436650</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112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17956</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17624</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102140</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84677</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17463</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ауылдық округ әкімінің аппараты</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190864</w:t>
            </w:r>
          </w:p>
        </w:tc>
      </w:tr>
      <w:tr>
        <w:trPr>
          <w:trHeight w:val="78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188507</w:t>
            </w:r>
          </w:p>
        </w:tc>
      </w:tr>
      <w:tr>
        <w:trPr>
          <w:trHeight w:val="18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2357</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25055</w:t>
            </w:r>
          </w:p>
        </w:tc>
      </w:tr>
      <w:tr>
        <w:trPr>
          <w:trHeight w:val="78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23143</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мүлiктi бағалауды жүргiзу</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w:t>
            </w:r>
          </w:p>
        </w:tc>
      </w:tr>
      <w:tr>
        <w:trPr>
          <w:trHeight w:val="78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Жекешелендiру, коммуналдық меншiктi басқару, жекешелендiруден кейiнгi қызмет және осыған байланысты дауларды реттеу</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1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меншiкке түскен мүлiктi есепке алу, сақтау, бағалау және сату</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1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453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15935</w:t>
            </w:r>
          </w:p>
        </w:tc>
      </w:tr>
      <w:tr>
        <w:trPr>
          <w:trHeight w:val="88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15605</w:t>
            </w:r>
          </w:p>
        </w:tc>
      </w:tr>
      <w:tr>
        <w:trPr>
          <w:trHeight w:val="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бөлiмi</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84700</w:t>
            </w:r>
          </w:p>
        </w:tc>
      </w:tr>
      <w:tr>
        <w:trPr>
          <w:trHeight w:val="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органдардың объектiлерiн дамыту</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84700</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1760</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1760</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r>
      <w:tr>
        <w:trPr>
          <w:trHeight w:val="18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2554</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2554</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2554</w:t>
            </w:r>
          </w:p>
        </w:tc>
      </w:tr>
      <w:tr>
        <w:trPr>
          <w:trHeight w:val="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3197759</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3166211</w:t>
            </w:r>
          </w:p>
        </w:tc>
      </w:tr>
      <w:tr>
        <w:trPr>
          <w:trHeight w:val="1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19743</w:t>
            </w:r>
          </w:p>
        </w:tc>
      </w:tr>
      <w:tr>
        <w:trPr>
          <w:trHeight w:val="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2361228</w:t>
            </w:r>
          </w:p>
        </w:tc>
      </w:tr>
      <w:tr>
        <w:trPr>
          <w:trHeight w:val="1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17412</w:t>
            </w:r>
          </w:p>
        </w:tc>
      </w:tr>
      <w:tr>
        <w:trPr>
          <w:trHeight w:val="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91543</w:t>
            </w:r>
          </w:p>
        </w:tc>
      </w:tr>
      <w:tr>
        <w:trPr>
          <w:trHeight w:val="10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w:t>
            </w:r>
          </w:p>
        </w:tc>
      </w:tr>
      <w:tr>
        <w:trPr>
          <w:trHeight w:val="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454495</w:t>
            </w:r>
          </w:p>
        </w:tc>
      </w:tr>
      <w:tr>
        <w:trPr>
          <w:trHeight w:val="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11622</w:t>
            </w:r>
          </w:p>
        </w:tc>
      </w:tr>
      <w:tr>
        <w:trPr>
          <w:trHeight w:val="48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мекемелеріне жұмыстағы жоғары көрсеткіштері үшін гранттарды табыс ету</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1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бiлiм беру ұйымдарында мемлекеттiк бiлiм беру тапсырысын iске асыруға</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66749</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 объектілерін күтіп-ұстау</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61785</w:t>
            </w:r>
          </w:p>
        </w:tc>
      </w:tr>
      <w:tr>
        <w:trPr>
          <w:trHeight w:val="10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мемлекеттiк мекемелерiнiң және ұйымдарының күрделi шығыстары</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63106</w:t>
            </w:r>
          </w:p>
        </w:tc>
      </w:tr>
      <w:tr>
        <w:trPr>
          <w:trHeight w:val="5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r>
      <w:tr>
        <w:trPr>
          <w:trHeight w:val="10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31548</w:t>
            </w:r>
          </w:p>
        </w:tc>
      </w:tr>
      <w:tr>
        <w:trPr>
          <w:trHeight w:val="10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31548</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176</w:t>
            </w:r>
          </w:p>
        </w:tc>
      </w:tr>
      <w:tr>
        <w:trPr>
          <w:trHeight w:val="9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ауылдық округ әкімінің аппараты</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176</w:t>
            </w:r>
          </w:p>
        </w:tc>
      </w:tr>
      <w:tr>
        <w:trPr>
          <w:trHeight w:val="70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көмек және әлеуметтік қамсыздандыру</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457402</w:t>
            </w:r>
          </w:p>
        </w:tc>
      </w:tr>
      <w:tr>
        <w:trPr>
          <w:trHeight w:val="1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451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457402</w:t>
            </w:r>
          </w:p>
        </w:tc>
      </w:tr>
      <w:tr>
        <w:trPr>
          <w:trHeight w:val="3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39962</w:t>
            </w:r>
          </w:p>
        </w:tc>
      </w:tr>
      <w:tr>
        <w:trPr>
          <w:trHeight w:val="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38200</w:t>
            </w:r>
          </w:p>
        </w:tc>
      </w:tr>
      <w:tr>
        <w:trPr>
          <w:trHeight w:val="88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бiлiм беру, әлеуметтiк қамтамасыз ету, мәдениет, спорт және ветеринар мамандарына отын сатып алуға Қазақстан Республикасының заңнамасына сәйкес әлеуметтiк көмек көрсету</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18579</w:t>
            </w:r>
          </w:p>
        </w:tc>
      </w:tr>
      <w:tr>
        <w:trPr>
          <w:trHeight w:val="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10324</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132593</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51291</w:t>
            </w:r>
          </w:p>
        </w:tc>
      </w:tr>
      <w:tr>
        <w:trPr>
          <w:trHeight w:val="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3284</w:t>
            </w:r>
          </w:p>
        </w:tc>
      </w:tr>
      <w:tr>
        <w:trPr>
          <w:trHeight w:val="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39048</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87636</w:t>
            </w:r>
          </w:p>
        </w:tc>
      </w:tr>
      <w:tr>
        <w:trPr>
          <w:trHeight w:val="88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34565</w:t>
            </w:r>
          </w:p>
        </w:tc>
      </w:tr>
      <w:tr>
        <w:trPr>
          <w:trHeight w:val="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07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618630</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ауылдық округ әкімінің аппараты</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115974</w:t>
            </w:r>
          </w:p>
        </w:tc>
      </w:tr>
      <w:tr>
        <w:trPr>
          <w:trHeight w:val="28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16849</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66986</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6205</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жол картасы бойынша қалаларды және ауылдық елдi мекендердi дамыту шеңберiнде объектiлердi жөндеу және абаттандыру</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15832</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5499</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5499</w:t>
            </w:r>
          </w:p>
        </w:tc>
      </w:tr>
      <w:tr>
        <w:trPr>
          <w:trHeight w:val="48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288259</w:t>
            </w:r>
          </w:p>
        </w:tc>
      </w:tr>
      <w:tr>
        <w:trPr>
          <w:trHeight w:val="5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5341</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259775</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Кондоминиум объектісіне техникалық паспорттар дайындау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208898</w:t>
            </w:r>
          </w:p>
        </w:tc>
      </w:tr>
      <w:tr>
        <w:trPr>
          <w:trHeight w:val="5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16682</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Инженерлiк коммуникациялық инфрақұрылымды жобалау, дамыту, жайластыру және (немесе) сатып алу</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64354</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110360</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14735</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тұрғын жай салу және (немесе) сатып алу және инженерлік коммуникациялық инфрақұрылымдарды дамыту және (немесе) сатып алу</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2767</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364915</w:t>
            </w:r>
          </w:p>
        </w:tc>
      </w:tr>
      <w:tr>
        <w:trPr>
          <w:trHeight w:val="1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218101</w:t>
            </w:r>
          </w:p>
        </w:tc>
      </w:tr>
      <w:tr>
        <w:trPr>
          <w:trHeight w:val="88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11724</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160786</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iстеуi</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44886</w:t>
            </w:r>
          </w:p>
        </w:tc>
      </w:tr>
      <w:tr>
        <w:trPr>
          <w:trHeight w:val="5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2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мемлекеттiк мекемелерiнiң және ұйымдарының күрделi шығыстары</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1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456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28044</w:t>
            </w:r>
          </w:p>
        </w:tc>
      </w:tr>
      <w:tr>
        <w:trPr>
          <w:trHeight w:val="43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13245</w:t>
            </w:r>
          </w:p>
        </w:tc>
      </w:tr>
      <w:tr>
        <w:trPr>
          <w:trHeight w:val="5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7729</w:t>
            </w:r>
          </w:p>
        </w:tc>
      </w:tr>
      <w:tr>
        <w:trPr>
          <w:trHeight w:val="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3372</w:t>
            </w:r>
          </w:p>
        </w:tc>
      </w:tr>
      <w:tr>
        <w:trPr>
          <w:trHeight w:val="1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2717</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w:t>
            </w:r>
          </w:p>
        </w:tc>
      </w:tr>
      <w:tr>
        <w:trPr>
          <w:trHeight w:val="49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465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49442</w:t>
            </w: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7417</w:t>
            </w:r>
          </w:p>
        </w:tc>
      </w:tr>
      <w:tr>
        <w:trPr>
          <w:trHeight w:val="5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r>
      <w:tr>
        <w:trPr>
          <w:trHeight w:val="8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түрлерi бойынша аудан (облыстық маңызы бар қала) құрама командаларының мүшелерін дайындау және олардың облыстық спорт жарыстарына қатысуы</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40577</w:t>
            </w: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69328</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және туризм объектілерін дамыту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62328</w:t>
            </w:r>
          </w:p>
        </w:tc>
      </w:tr>
      <w:tr>
        <w:trPr>
          <w:trHeight w:val="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4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113416</w:t>
            </w:r>
          </w:p>
        </w:tc>
      </w:tr>
      <w:tr>
        <w:trPr>
          <w:trHeight w:val="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462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бөлімі</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33120</w:t>
            </w:r>
          </w:p>
        </w:tc>
      </w:tr>
      <w:tr>
        <w:trPr>
          <w:trHeight w:val="5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14867</w:t>
            </w:r>
          </w:p>
        </w:tc>
      </w:tr>
      <w:tr>
        <w:trPr>
          <w:trHeight w:val="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16323</w:t>
            </w:r>
          </w:p>
        </w:tc>
      </w:tr>
      <w:tr>
        <w:trPr>
          <w:trHeight w:val="5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463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11477</w:t>
            </w:r>
          </w:p>
        </w:tc>
      </w:tr>
      <w:tr>
        <w:trPr>
          <w:trHeight w:val="1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9541</w:t>
            </w:r>
          </w:p>
        </w:tc>
      </w:tr>
      <w:tr>
        <w:trPr>
          <w:trHeight w:val="1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ауылдық округтердiң шекарасын белгiлеу кезiнде жүргiзiлетiн жерге орналастыру</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1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r>
      <w:tr>
        <w:trPr>
          <w:trHeight w:val="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473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68819</w:t>
            </w:r>
          </w:p>
        </w:tc>
      </w:tr>
      <w:tr>
        <w:trPr>
          <w:trHeight w:val="13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9582</w:t>
            </w:r>
          </w:p>
        </w:tc>
      </w:tr>
      <w:tr>
        <w:trPr>
          <w:trHeight w:val="13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r>
      <w:tr>
        <w:trPr>
          <w:trHeight w:val="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w:t>
            </w:r>
          </w:p>
        </w:tc>
      </w:tr>
      <w:tr>
        <w:trPr>
          <w:trHeight w:val="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w:t>
            </w:r>
          </w:p>
        </w:tc>
      </w:tr>
      <w:tr>
        <w:trPr>
          <w:trHeight w:val="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51354</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26156</w:t>
            </w:r>
          </w:p>
        </w:tc>
      </w:tr>
      <w:tr>
        <w:trPr>
          <w:trHeight w:val="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13167</w:t>
            </w:r>
          </w:p>
        </w:tc>
      </w:tr>
      <w:tr>
        <w:trPr>
          <w:trHeight w:val="19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11027</w:t>
            </w:r>
          </w:p>
        </w:tc>
      </w:tr>
      <w:tr>
        <w:trPr>
          <w:trHeight w:val="19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468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және қала құрылысы бөлімі</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12989</w:t>
            </w:r>
          </w:p>
        </w:tc>
      </w:tr>
      <w:tr>
        <w:trPr>
          <w:trHeight w:val="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10034</w:t>
            </w:r>
          </w:p>
        </w:tc>
      </w:tr>
      <w:tr>
        <w:trPr>
          <w:trHeight w:val="5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560762</w:t>
            </w:r>
          </w:p>
        </w:tc>
      </w:tr>
      <w:tr>
        <w:trPr>
          <w:trHeight w:val="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ауылдық округ әкімінің аппараты</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3510</w:t>
            </w:r>
          </w:p>
        </w:tc>
      </w:tr>
      <w:tr>
        <w:trPr>
          <w:trHeight w:val="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көшелерін күрделі және орташа жөндеу</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w:t>
            </w:r>
          </w:p>
        </w:tc>
      </w:tr>
      <w:tr>
        <w:trPr>
          <w:trHeight w:val="18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557252</w:t>
            </w:r>
          </w:p>
        </w:tc>
      </w:tr>
      <w:tr>
        <w:trPr>
          <w:trHeight w:val="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557252</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69250</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2470</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жергiлiктi атқарушы органының резервi</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w:t>
            </w:r>
          </w:p>
        </w:tc>
      </w:tr>
      <w:tr>
        <w:trPr>
          <w:trHeight w:val="70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55752</w:t>
            </w:r>
          </w:p>
        </w:tc>
      </w:tr>
      <w:tr>
        <w:trPr>
          <w:trHeight w:val="27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11054</w:t>
            </w:r>
          </w:p>
        </w:tc>
      </w:tr>
      <w:tr>
        <w:trPr>
          <w:trHeight w:val="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34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"Өңiрлердi дамыту" Бағдарламасы шеңберiнде өңiрлердi экономикалық дамытуға жәрдемдесу бойынша шараларды iске асыру</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42558</w:t>
            </w:r>
          </w:p>
        </w:tc>
      </w:tr>
      <w:tr>
        <w:trPr>
          <w:trHeight w:val="13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493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өнеркәсіп және туризм бөлімі</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11028</w:t>
            </w:r>
          </w:p>
        </w:tc>
      </w:tr>
      <w:tr>
        <w:trPr>
          <w:trHeight w:val="27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10550</w:t>
            </w:r>
          </w:p>
        </w:tc>
      </w:tr>
      <w:tr>
        <w:trPr>
          <w:trHeight w:val="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r>
      <w:tr>
        <w:trPr>
          <w:trHeight w:val="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9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w:t>
            </w:r>
          </w:p>
        </w:tc>
      </w:tr>
      <w:tr>
        <w:trPr>
          <w:trHeight w:val="9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w:t>
            </w:r>
          </w:p>
        </w:tc>
      </w:tr>
      <w:tr>
        <w:trPr>
          <w:trHeight w:val="4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39942</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39942</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33473</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трансферттердi қайтару</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2514</w:t>
            </w:r>
          </w:p>
        </w:tc>
      </w:tr>
      <w:tr>
        <w:trPr>
          <w:trHeight w:val="7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3955</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94438</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111649</w:t>
            </w:r>
          </w:p>
        </w:tc>
      </w:tr>
      <w:tr>
        <w:trPr>
          <w:trHeight w:val="70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111649</w:t>
            </w:r>
          </w:p>
        </w:tc>
      </w:tr>
      <w:tr>
        <w:trPr>
          <w:trHeight w:val="5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462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бөлімі</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111649</w:t>
            </w:r>
          </w:p>
        </w:tc>
      </w:tr>
      <w:tr>
        <w:trPr>
          <w:trHeight w:val="5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111649</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17211</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17211</w:t>
            </w:r>
          </w:p>
        </w:tc>
      </w:tr>
      <w:tr>
        <w:trPr>
          <w:trHeight w:val="2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17211</w:t>
            </w:r>
          </w:p>
        </w:tc>
      </w:tr>
      <w:tr>
        <w:trPr>
          <w:trHeight w:val="5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жасалатын операциялар бойынша сальдо</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17527</w:t>
            </w:r>
          </w:p>
        </w:tc>
      </w:tr>
      <w:tr>
        <w:trPr>
          <w:trHeight w:val="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17527</w:t>
            </w:r>
          </w:p>
        </w:tc>
      </w:tr>
      <w:tr>
        <w:trPr>
          <w:trHeight w:val="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17527</w:t>
            </w:r>
          </w:p>
        </w:tc>
      </w:tr>
      <w:tr>
        <w:trPr>
          <w:trHeight w:val="88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17527</w:t>
            </w:r>
          </w:p>
        </w:tc>
      </w:tr>
      <w:tr>
        <w:trPr>
          <w:trHeight w:val="5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17527</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(профициті)</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-167135</w:t>
            </w:r>
          </w:p>
        </w:tc>
      </w:tr>
      <w:tr>
        <w:trPr>
          <w:trHeight w:val="34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қаржыландыру (профицитін пайдалану)</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167135</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111649</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ішкі қарыздар</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111649</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111649</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17211</w:t>
            </w:r>
          </w:p>
        </w:tc>
      </w:tr>
      <w:tr>
        <w:trPr>
          <w:trHeight w:val="28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17211</w:t>
            </w:r>
          </w:p>
        </w:tc>
      </w:tr>
      <w:tr>
        <w:trPr>
          <w:trHeight w:val="70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17211</w:t>
            </w:r>
          </w:p>
        </w:tc>
      </w:tr>
      <w:tr>
        <w:trPr>
          <w:trHeight w:val="3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қаражатының пайдаланылатын қалдықтары</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72697</w:t>
            </w:r>
          </w:p>
        </w:tc>
      </w:tr>
      <w:tr>
        <w:trPr>
          <w:trHeight w:val="3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 қалдықтары</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72697</w:t>
            </w:r>
          </w:p>
        </w:tc>
      </w:tr>
      <w:tr>
        <w:trPr>
          <w:trHeight w:val="3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72697</w:t>
            </w:r>
          </w:p>
        </w:tc>
      </w:tr>
    </w:tbl>
    <w:p>
      <w:pPr>
        <w:spacing w:after="0"/>
        <w:ind w:left="0"/>
        <w:jc w:val="both"/>
      </w:pPr>
      <w:r>
        <w:rPr>
          <w:rFonts w:ascii="Times New Roman"/>
          <w:b w:val="false"/>
          <w:i w:val="false"/>
          <w:color w:val="000000"/>
          <w:sz w:val="28"/>
        </w:rPr>
        <w:t>Қармақшы аудандық мәслихатының</w:t>
      </w:r>
      <w:r>
        <w:br/>
      </w:r>
      <w:r>
        <w:rPr>
          <w:rFonts w:ascii="Times New Roman"/>
          <w:b w:val="false"/>
          <w:i w:val="false"/>
          <w:color w:val="000000"/>
          <w:sz w:val="28"/>
        </w:rPr>
        <w:t>
      2012 жылғы "19" желтоқсандағы</w:t>
      </w:r>
      <w:r>
        <w:br/>
      </w:r>
      <w:r>
        <w:rPr>
          <w:rFonts w:ascii="Times New Roman"/>
          <w:b w:val="false"/>
          <w:i w:val="false"/>
          <w:color w:val="000000"/>
          <w:sz w:val="28"/>
        </w:rPr>
        <w:t>
      кезекті 11-сессиясының N 73</w:t>
      </w:r>
      <w:r>
        <w:br/>
      </w:r>
      <w:r>
        <w:rPr>
          <w:rFonts w:ascii="Times New Roman"/>
          <w:b w:val="false"/>
          <w:i w:val="false"/>
          <w:color w:val="000000"/>
          <w:sz w:val="28"/>
        </w:rPr>
        <w:t>
      шешіміне 2-қосымша</w:t>
      </w:r>
    </w:p>
    <w:bookmarkStart w:name="z22" w:id="2"/>
    <w:p>
      <w:pPr>
        <w:spacing w:after="0"/>
        <w:ind w:left="0"/>
        <w:jc w:val="left"/>
      </w:pPr>
      <w:r>
        <w:rPr>
          <w:rFonts w:ascii="Times New Roman"/>
          <w:b/>
          <w:i w:val="false"/>
          <w:color w:val="000000"/>
        </w:rPr>
        <w:t xml:space="preserve">        
2014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754"/>
        <w:gridCol w:w="712"/>
        <w:gridCol w:w="9160"/>
        <w:gridCol w:w="2047"/>
      </w:tblGrid>
      <w:tr>
        <w:trPr>
          <w:trHeight w:val="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6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6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Iшкi сыныбы</w:t>
            </w:r>
          </w:p>
        </w:tc>
      </w:tr>
      <w:tr>
        <w:trPr>
          <w:trHeight w:val="6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6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1.Кірістер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4193011</w:t>
            </w:r>
          </w:p>
        </w:tc>
      </w:tr>
      <w:tr>
        <w:trPr>
          <w:trHeight w:val="6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833489</w:t>
            </w:r>
          </w:p>
        </w:tc>
      </w:tr>
      <w:tr>
        <w:trPr>
          <w:trHeight w:val="13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293720</w:t>
            </w:r>
          </w:p>
        </w:tc>
      </w:tr>
      <w:tr>
        <w:trPr>
          <w:trHeight w:val="19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293720</w:t>
            </w:r>
          </w:p>
        </w:tc>
      </w:tr>
      <w:tr>
        <w:trPr>
          <w:trHeight w:val="7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205005</w:t>
            </w:r>
          </w:p>
        </w:tc>
      </w:tr>
      <w:tr>
        <w:trPr>
          <w:trHeight w:val="13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205005</w:t>
            </w:r>
          </w:p>
        </w:tc>
      </w:tr>
      <w:tr>
        <w:trPr>
          <w:trHeight w:val="6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307648</w:t>
            </w:r>
          </w:p>
        </w:tc>
      </w:tr>
      <w:tr>
        <w:trPr>
          <w:trHeight w:val="7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231355</w:t>
            </w:r>
          </w:p>
        </w:tc>
      </w:tr>
      <w:tr>
        <w:trPr>
          <w:trHeight w:val="6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4821</w:t>
            </w:r>
          </w:p>
        </w:tc>
      </w:tr>
      <w:tr>
        <w:trPr>
          <w:trHeight w:val="19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71202</w:t>
            </w:r>
          </w:p>
        </w:tc>
      </w:tr>
      <w:tr>
        <w:trPr>
          <w:trHeight w:val="10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19852</w:t>
            </w:r>
          </w:p>
        </w:tc>
      </w:tr>
      <w:tr>
        <w:trPr>
          <w:trHeight w:val="6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7097</w:t>
            </w:r>
          </w:p>
        </w:tc>
      </w:tr>
      <w:tr>
        <w:trPr>
          <w:trHeight w:val="36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3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11131</w:t>
            </w:r>
          </w:p>
        </w:tc>
      </w:tr>
      <w:tr>
        <w:trPr>
          <w:trHeight w:val="12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r>
      <w:tr>
        <w:trPr>
          <w:trHeight w:val="36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7264</w:t>
            </w:r>
          </w:p>
        </w:tc>
      </w:tr>
      <w:tr>
        <w:trPr>
          <w:trHeight w:val="6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7264</w:t>
            </w:r>
          </w:p>
        </w:tc>
      </w:tr>
      <w:tr>
        <w:trPr>
          <w:trHeight w:val="39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3328</w:t>
            </w:r>
          </w:p>
        </w:tc>
      </w:tr>
      <w:tr>
        <w:trPr>
          <w:trHeight w:val="6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r>
      <w:tr>
        <w:trPr>
          <w:trHeight w:val="2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r>
      <w:tr>
        <w:trPr>
          <w:trHeight w:val="6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2759</w:t>
            </w:r>
          </w:p>
        </w:tc>
      </w:tr>
      <w:tr>
        <w:trPr>
          <w:trHeight w:val="9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2759</w:t>
            </w:r>
          </w:p>
        </w:tc>
      </w:tr>
      <w:tr>
        <w:trPr>
          <w:trHeight w:val="6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2983</w:t>
            </w:r>
          </w:p>
        </w:tc>
      </w:tr>
      <w:tr>
        <w:trPr>
          <w:trHeight w:val="16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2983</w:t>
            </w:r>
          </w:p>
        </w:tc>
      </w:tr>
      <w:tr>
        <w:trPr>
          <w:trHeight w:val="6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2666</w:t>
            </w:r>
          </w:p>
        </w:tc>
      </w:tr>
      <w:tr>
        <w:trPr>
          <w:trHeight w:val="16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r>
      <w:tr>
        <w:trPr>
          <w:trHeight w:val="3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3353211</w:t>
            </w:r>
          </w:p>
        </w:tc>
      </w:tr>
      <w:tr>
        <w:trPr>
          <w:trHeight w:val="42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3353211</w:t>
            </w:r>
          </w:p>
        </w:tc>
      </w:tr>
      <w:tr>
        <w:trPr>
          <w:trHeight w:val="6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3353211</w:t>
            </w: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7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7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7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18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2.Шығындар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4193011</w:t>
            </w:r>
          </w:p>
        </w:tc>
      </w:tr>
      <w:tr>
        <w:trPr>
          <w:trHeight w:val="6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293269</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17154</w:t>
            </w:r>
          </w:p>
        </w:tc>
      </w:tr>
      <w:tr>
        <w:trPr>
          <w:trHeight w:val="27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17154</w:t>
            </w:r>
          </w:p>
        </w:tc>
      </w:tr>
      <w:tr>
        <w:trPr>
          <w:trHeight w:val="6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81796</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81796</w:t>
            </w:r>
          </w:p>
        </w:tc>
      </w:tr>
      <w:tr>
        <w:trPr>
          <w:trHeight w:val="27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162552</w:t>
            </w:r>
          </w:p>
        </w:tc>
      </w:tr>
      <w:tr>
        <w:trPr>
          <w:trHeight w:val="6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162552</w:t>
            </w:r>
          </w:p>
        </w:tc>
      </w:tr>
      <w:tr>
        <w:trPr>
          <w:trHeight w:val="6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16132</w:t>
            </w:r>
          </w:p>
        </w:tc>
      </w:tr>
      <w:tr>
        <w:trPr>
          <w:trHeight w:val="69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16132</w:t>
            </w:r>
          </w:p>
        </w:tc>
      </w:tr>
      <w:tr>
        <w:trPr>
          <w:trHeight w:val="36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15635</w:t>
            </w:r>
          </w:p>
        </w:tc>
      </w:tr>
      <w:tr>
        <w:trPr>
          <w:trHeight w:val="87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баcқару саласындағы мемлекеттік саясатты іске асыру жөніндегі қызметтер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15635</w:t>
            </w:r>
          </w:p>
        </w:tc>
      </w:tr>
      <w:tr>
        <w:trPr>
          <w:trHeight w:val="10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1922</w:t>
            </w:r>
          </w:p>
        </w:tc>
      </w:tr>
      <w:tr>
        <w:trPr>
          <w:trHeight w:val="6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1922</w:t>
            </w:r>
          </w:p>
        </w:tc>
      </w:tr>
      <w:tr>
        <w:trPr>
          <w:trHeight w:val="25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w:t>
            </w:r>
          </w:p>
        </w:tc>
      </w:tr>
      <w:tr>
        <w:trPr>
          <w:trHeight w:val="21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r>
      <w:tr>
        <w:trPr>
          <w:trHeight w:val="16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w:t>
            </w:r>
          </w:p>
        </w:tc>
      </w:tr>
      <w:tr>
        <w:trPr>
          <w:trHeight w:val="49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w:t>
            </w:r>
          </w:p>
        </w:tc>
      </w:tr>
      <w:tr>
        <w:trPr>
          <w:trHeight w:val="6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w:t>
            </w:r>
          </w:p>
        </w:tc>
      </w:tr>
      <w:tr>
        <w:trPr>
          <w:trHeight w:val="6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3053066</w:t>
            </w:r>
          </w:p>
        </w:tc>
      </w:tr>
      <w:tr>
        <w:trPr>
          <w:trHeight w:val="13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3053066</w:t>
            </w:r>
          </w:p>
        </w:tc>
      </w:tr>
      <w:tr>
        <w:trPr>
          <w:trHeight w:val="52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20705</w:t>
            </w:r>
          </w:p>
        </w:tc>
      </w:tr>
      <w:tr>
        <w:trPr>
          <w:trHeight w:val="16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2463231</w:t>
            </w:r>
          </w:p>
        </w:tc>
      </w:tr>
      <w:tr>
        <w:trPr>
          <w:trHeight w:val="6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15907</w:t>
            </w:r>
          </w:p>
        </w:tc>
      </w:tr>
      <w:tr>
        <w:trPr>
          <w:trHeight w:val="10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98067</w:t>
            </w:r>
          </w:p>
        </w:tc>
      </w:tr>
      <w:tr>
        <w:trPr>
          <w:trHeight w:val="18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w:t>
            </w:r>
          </w:p>
        </w:tc>
      </w:tr>
      <w:tr>
        <w:trPr>
          <w:trHeight w:val="15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452633</w:t>
            </w:r>
          </w:p>
        </w:tc>
      </w:tr>
      <w:tr>
        <w:trPr>
          <w:trHeight w:val="8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мекемелеріне жұмыстағы жоғары көрсеткіштері үшін гранттарды табыс ету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w:t>
            </w:r>
          </w:p>
        </w:tc>
      </w:tr>
      <w:tr>
        <w:trPr>
          <w:trHeight w:val="18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r>
      <w:tr>
        <w:trPr>
          <w:trHeight w:val="2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r>
      <w:tr>
        <w:trPr>
          <w:trHeight w:val="39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r>
      <w:tr>
        <w:trPr>
          <w:trHeight w:val="6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465832</w:t>
            </w:r>
          </w:p>
        </w:tc>
      </w:tr>
      <w:tr>
        <w:trPr>
          <w:trHeight w:val="6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465832</w:t>
            </w:r>
          </w:p>
        </w:tc>
      </w:tr>
      <w:tr>
        <w:trPr>
          <w:trHeight w:val="12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37676</w:t>
            </w:r>
          </w:p>
        </w:tc>
      </w:tr>
      <w:tr>
        <w:trPr>
          <w:trHeight w:val="6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38520</w:t>
            </w:r>
          </w:p>
        </w:tc>
      </w:tr>
      <w:tr>
        <w:trPr>
          <w:trHeight w:val="57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бiлiм беру, әлеуметтiк қамтамасыз ету, мәдениет, спорт және ветеринар мамандарына отын сатып алуға Қазақстан Республикасының заңнамасына сәйкес әлеуметтiк көмек көрсету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13911</w:t>
            </w:r>
          </w:p>
        </w:tc>
      </w:tr>
      <w:tr>
        <w:trPr>
          <w:trHeight w:val="6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19179</w:t>
            </w:r>
          </w:p>
        </w:tc>
      </w:tr>
      <w:tr>
        <w:trPr>
          <w:trHeight w:val="6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164880</w:t>
            </w:r>
          </w:p>
        </w:tc>
      </w:tr>
      <w:tr>
        <w:trPr>
          <w:trHeight w:val="6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10197</w:t>
            </w:r>
          </w:p>
        </w:tc>
      </w:tr>
      <w:tr>
        <w:trPr>
          <w:trHeight w:val="9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4402</w:t>
            </w:r>
          </w:p>
        </w:tc>
      </w:tr>
      <w:tr>
        <w:trPr>
          <w:trHeight w:val="6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3157</w:t>
            </w:r>
          </w:p>
        </w:tc>
      </w:tr>
      <w:tr>
        <w:trPr>
          <w:trHeight w:val="6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38254</w:t>
            </w:r>
          </w:p>
        </w:tc>
      </w:tr>
      <w:tr>
        <w:trPr>
          <w:trHeight w:val="6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100565</w:t>
            </w:r>
          </w:p>
        </w:tc>
      </w:tr>
      <w:tr>
        <w:trPr>
          <w:trHeight w:val="34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көмекшілерімен қамтамасыз ету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35091</w:t>
            </w:r>
          </w:p>
        </w:tc>
      </w:tr>
      <w:tr>
        <w:trPr>
          <w:trHeight w:val="6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61355</w:t>
            </w:r>
          </w:p>
        </w:tc>
      </w:tr>
      <w:tr>
        <w:trPr>
          <w:trHeight w:val="6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58415</w:t>
            </w:r>
          </w:p>
        </w:tc>
      </w:tr>
      <w:tr>
        <w:trPr>
          <w:trHeight w:val="7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15494</w:t>
            </w:r>
          </w:p>
        </w:tc>
      </w:tr>
      <w:tr>
        <w:trPr>
          <w:trHeight w:val="7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w:t>
            </w:r>
          </w:p>
        </w:tc>
      </w:tr>
      <w:tr>
        <w:trPr>
          <w:trHeight w:val="6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31055</w:t>
            </w:r>
          </w:p>
        </w:tc>
      </w:tr>
      <w:tr>
        <w:trPr>
          <w:trHeight w:val="6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3164</w:t>
            </w:r>
          </w:p>
        </w:tc>
      </w:tr>
      <w:tr>
        <w:trPr>
          <w:trHeight w:val="42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2940</w:t>
            </w:r>
          </w:p>
        </w:tc>
      </w:tr>
      <w:tr>
        <w:trPr>
          <w:trHeight w:val="7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2940</w:t>
            </w:r>
          </w:p>
        </w:tc>
      </w:tr>
      <w:tr>
        <w:trPr>
          <w:trHeight w:val="7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196858</w:t>
            </w:r>
          </w:p>
        </w:tc>
      </w:tr>
      <w:tr>
        <w:trPr>
          <w:trHeight w:val="7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137898</w:t>
            </w:r>
          </w:p>
        </w:tc>
      </w:tr>
      <w:tr>
        <w:trPr>
          <w:trHeight w:val="8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11911</w:t>
            </w:r>
          </w:p>
        </w:tc>
      </w:tr>
      <w:tr>
        <w:trPr>
          <w:trHeight w:val="6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79663</w:t>
            </w:r>
          </w:p>
        </w:tc>
      </w:tr>
      <w:tr>
        <w:trPr>
          <w:trHeight w:val="7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45866</w:t>
            </w:r>
          </w:p>
        </w:tc>
      </w:tr>
      <w:tr>
        <w:trPr>
          <w:trHeight w:val="3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r>
      <w:tr>
        <w:trPr>
          <w:trHeight w:val="12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22143</w:t>
            </w:r>
          </w:p>
        </w:tc>
      </w:tr>
      <w:tr>
        <w:trPr>
          <w:trHeight w:val="43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11991</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6258</w:t>
            </w:r>
          </w:p>
        </w:tc>
      </w:tr>
      <w:tr>
        <w:trPr>
          <w:trHeight w:val="6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w:t>
            </w:r>
          </w:p>
        </w:tc>
      </w:tr>
      <w:tr>
        <w:trPr>
          <w:trHeight w:val="2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w:t>
            </w:r>
          </w:p>
        </w:tc>
      </w:tr>
      <w:tr>
        <w:trPr>
          <w:trHeight w:val="21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36817</w:t>
            </w:r>
          </w:p>
        </w:tc>
      </w:tr>
      <w:tr>
        <w:trPr>
          <w:trHeight w:val="3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7356</w:t>
            </w:r>
          </w:p>
        </w:tc>
      </w:tr>
      <w:tr>
        <w:trPr>
          <w:trHeight w:val="40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w:t>
            </w:r>
          </w:p>
        </w:tc>
      </w:tr>
      <w:tr>
        <w:trPr>
          <w:trHeight w:val="73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27912</w:t>
            </w:r>
          </w:p>
        </w:tc>
      </w:tr>
      <w:tr>
        <w:trPr>
          <w:trHeight w:val="6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38872</w:t>
            </w:r>
          </w:p>
        </w:tc>
      </w:tr>
      <w:tr>
        <w:trPr>
          <w:trHeight w:val="6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14409</w:t>
            </w:r>
          </w:p>
        </w:tc>
      </w:tr>
      <w:tr>
        <w:trPr>
          <w:trHeight w:val="2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14409</w:t>
            </w:r>
          </w:p>
        </w:tc>
      </w:tr>
      <w:tr>
        <w:trPr>
          <w:trHeight w:val="22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9351</w:t>
            </w:r>
          </w:p>
        </w:tc>
      </w:tr>
      <w:tr>
        <w:trPr>
          <w:trHeight w:val="48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9351</w:t>
            </w:r>
          </w:p>
        </w:tc>
      </w:tr>
      <w:tr>
        <w:trPr>
          <w:trHeight w:val="3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15112</w:t>
            </w:r>
          </w:p>
        </w:tc>
      </w:tr>
      <w:tr>
        <w:trPr>
          <w:trHeight w:val="10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9949</w:t>
            </w:r>
          </w:p>
        </w:tc>
      </w:tr>
      <w:tr>
        <w:trPr>
          <w:trHeight w:val="16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2862</w:t>
            </w:r>
          </w:p>
        </w:tc>
      </w:tr>
      <w:tr>
        <w:trPr>
          <w:trHeight w:val="22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w:t>
            </w:r>
          </w:p>
        </w:tc>
      </w:tr>
      <w:tr>
        <w:trPr>
          <w:trHeight w:val="6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22893</w:t>
            </w:r>
          </w:p>
        </w:tc>
      </w:tr>
      <w:tr>
        <w:trPr>
          <w:trHeight w:val="21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10958</w:t>
            </w:r>
          </w:p>
        </w:tc>
      </w:tr>
      <w:tr>
        <w:trPr>
          <w:trHeight w:val="16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10958</w:t>
            </w:r>
          </w:p>
        </w:tc>
      </w:tr>
      <w:tr>
        <w:trPr>
          <w:trHeight w:val="3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11935</w:t>
            </w:r>
          </w:p>
        </w:tc>
      </w:tr>
      <w:tr>
        <w:trPr>
          <w:trHeight w:val="52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9073</w:t>
            </w:r>
          </w:p>
        </w:tc>
      </w:tr>
      <w:tr>
        <w:trPr>
          <w:trHeight w:val="34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2862</w:t>
            </w:r>
          </w:p>
        </w:tc>
      </w:tr>
      <w:tr>
        <w:trPr>
          <w:trHeight w:val="6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27759</w:t>
            </w:r>
          </w:p>
        </w:tc>
      </w:tr>
      <w:tr>
        <w:trPr>
          <w:trHeight w:val="55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27759</w:t>
            </w:r>
          </w:p>
        </w:tc>
      </w:tr>
      <w:tr>
        <w:trPr>
          <w:trHeight w:val="6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27759</w:t>
            </w:r>
          </w:p>
        </w:tc>
      </w:tr>
      <w:tr>
        <w:trPr>
          <w:trHeight w:val="12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29251</w:t>
            </w:r>
          </w:p>
        </w:tc>
      </w:tr>
      <w:tr>
        <w:trPr>
          <w:trHeight w:val="37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8682</w:t>
            </w:r>
          </w:p>
        </w:tc>
      </w:tr>
      <w:tr>
        <w:trPr>
          <w:trHeight w:val="34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8682</w:t>
            </w:r>
          </w:p>
        </w:tc>
      </w:tr>
      <w:tr>
        <w:trPr>
          <w:trHeight w:val="64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10310</w:t>
            </w:r>
          </w:p>
        </w:tc>
      </w:tr>
      <w:tr>
        <w:trPr>
          <w:trHeight w:val="52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10310</w:t>
            </w:r>
          </w:p>
        </w:tc>
      </w:tr>
      <w:tr>
        <w:trPr>
          <w:trHeight w:val="21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10259</w:t>
            </w:r>
          </w:p>
        </w:tc>
      </w:tr>
      <w:tr>
        <w:trPr>
          <w:trHeight w:val="70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9958</w:t>
            </w:r>
          </w:p>
        </w:tc>
      </w:tr>
      <w:tr>
        <w:trPr>
          <w:trHeight w:val="7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r>
      <w:tr>
        <w:trPr>
          <w:trHeight w:val="6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-17211</w:t>
            </w:r>
          </w:p>
        </w:tc>
      </w:tr>
      <w:tr>
        <w:trPr>
          <w:trHeight w:val="6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17211</w:t>
            </w:r>
          </w:p>
        </w:tc>
      </w:tr>
      <w:tr>
        <w:trPr>
          <w:trHeight w:val="6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17211</w:t>
            </w:r>
          </w:p>
        </w:tc>
      </w:tr>
      <w:tr>
        <w:trPr>
          <w:trHeight w:val="6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17211</w:t>
            </w:r>
          </w:p>
        </w:tc>
      </w:tr>
      <w:tr>
        <w:trPr>
          <w:trHeight w:val="6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17211</w:t>
            </w:r>
          </w:p>
        </w:tc>
      </w:tr>
      <w:tr>
        <w:trPr>
          <w:trHeight w:val="3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-17211</w:t>
            </w:r>
          </w:p>
        </w:tc>
      </w:tr>
      <w:tr>
        <w:trPr>
          <w:trHeight w:val="13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17211</w:t>
            </w:r>
          </w:p>
        </w:tc>
      </w:tr>
      <w:tr>
        <w:trPr>
          <w:trHeight w:val="9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17211</w:t>
            </w:r>
          </w:p>
        </w:tc>
      </w:tr>
      <w:tr>
        <w:trPr>
          <w:trHeight w:val="3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17211</w:t>
            </w:r>
          </w:p>
        </w:tc>
      </w:tr>
      <w:tr>
        <w:trPr>
          <w:trHeight w:val="2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17211</w:t>
            </w:r>
          </w:p>
        </w:tc>
      </w:tr>
      <w:tr>
        <w:trPr>
          <w:trHeight w:val="9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      Қармақшы аудандық мәслихатының</w:t>
      </w:r>
      <w:r>
        <w:br/>
      </w:r>
      <w:r>
        <w:rPr>
          <w:rFonts w:ascii="Times New Roman"/>
          <w:b w:val="false"/>
          <w:i w:val="false"/>
          <w:color w:val="000000"/>
          <w:sz w:val="28"/>
        </w:rPr>
        <w:t>
      2012 жылғы "19" желтоқсандағы</w:t>
      </w:r>
      <w:r>
        <w:br/>
      </w:r>
      <w:r>
        <w:rPr>
          <w:rFonts w:ascii="Times New Roman"/>
          <w:b w:val="false"/>
          <w:i w:val="false"/>
          <w:color w:val="000000"/>
          <w:sz w:val="28"/>
        </w:rPr>
        <w:t>
      кезекті 11-сессиясының N 73</w:t>
      </w:r>
      <w:r>
        <w:br/>
      </w:r>
      <w:r>
        <w:rPr>
          <w:rFonts w:ascii="Times New Roman"/>
          <w:b w:val="false"/>
          <w:i w:val="false"/>
          <w:color w:val="000000"/>
          <w:sz w:val="28"/>
        </w:rPr>
        <w:t>
      шешіміне 3-қосымша</w:t>
      </w:r>
    </w:p>
    <w:bookmarkStart w:name="z23" w:id="3"/>
    <w:p>
      <w:pPr>
        <w:spacing w:after="0"/>
        <w:ind w:left="0"/>
        <w:jc w:val="left"/>
      </w:pPr>
      <w:r>
        <w:rPr>
          <w:rFonts w:ascii="Times New Roman"/>
          <w:b/>
          <w:i w:val="false"/>
          <w:color w:val="000000"/>
        </w:rPr>
        <w:t xml:space="preserve">        
2015 жылға арналған аудандық бюджет</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653"/>
        <w:gridCol w:w="812"/>
        <w:gridCol w:w="796"/>
        <w:gridCol w:w="140"/>
        <w:gridCol w:w="8533"/>
        <w:gridCol w:w="1953"/>
      </w:tblGrid>
      <w:tr>
        <w:trPr>
          <w:trHeight w:val="22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10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Iшкi сыныбы</w:t>
            </w:r>
          </w:p>
        </w:tc>
      </w:tr>
      <w:tr>
        <w:trPr>
          <w:trHeight w:val="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1.Кірістер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4257911</w:t>
            </w:r>
          </w:p>
        </w:tc>
      </w:tr>
      <w:tr>
        <w:trPr>
          <w:trHeight w:val="4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866722</w:t>
            </w:r>
          </w:p>
        </w:tc>
      </w:tr>
      <w:tr>
        <w:trPr>
          <w:trHeight w:val="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306583</w:t>
            </w:r>
          </w:p>
        </w:tc>
      </w:tr>
      <w:tr>
        <w:trPr>
          <w:trHeight w:val="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306583</w:t>
            </w:r>
          </w:p>
        </w:tc>
      </w:tr>
      <w:tr>
        <w:trPr>
          <w:trHeight w:val="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211155</w:t>
            </w:r>
          </w:p>
        </w:tc>
      </w:tr>
      <w:tr>
        <w:trPr>
          <w:trHeight w:val="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211155</w:t>
            </w:r>
          </w:p>
        </w:tc>
      </w:tr>
      <w:tr>
        <w:trPr>
          <w:trHeight w:val="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319971</w:t>
            </w:r>
          </w:p>
        </w:tc>
      </w:tr>
      <w:tr>
        <w:trPr>
          <w:trHeight w:val="7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238337</w:t>
            </w:r>
          </w:p>
        </w:tc>
      </w:tr>
      <w:tr>
        <w:trPr>
          <w:trHeight w:val="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5158</w:t>
            </w:r>
          </w:p>
        </w:tc>
      </w:tr>
      <w:tr>
        <w:trPr>
          <w:trHeight w:val="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76187</w:t>
            </w:r>
          </w:p>
        </w:tc>
      </w:tr>
      <w:tr>
        <w:trPr>
          <w:trHeight w:val="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r>
      <w:tr>
        <w:trPr>
          <w:trHeight w:val="1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21242</w:t>
            </w:r>
          </w:p>
        </w:tc>
      </w:tr>
      <w:tr>
        <w:trPr>
          <w:trHeight w:val="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7594</w:t>
            </w:r>
          </w:p>
        </w:tc>
      </w:tr>
      <w:tr>
        <w:trPr>
          <w:trHeight w:val="18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w:t>
            </w:r>
          </w:p>
        </w:tc>
      </w:tr>
      <w:tr>
        <w:trPr>
          <w:trHeight w:val="1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11910</w:t>
            </w:r>
          </w:p>
        </w:tc>
      </w:tr>
      <w:tr>
        <w:trPr>
          <w:trHeight w:val="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5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7771</w:t>
            </w:r>
          </w:p>
        </w:tc>
      </w:tr>
      <w:tr>
        <w:trPr>
          <w:trHeight w:val="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7771</w:t>
            </w:r>
          </w:p>
        </w:tc>
      </w:tr>
      <w:tr>
        <w:trPr>
          <w:trHeight w:val="39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3534</w:t>
            </w:r>
          </w:p>
        </w:tc>
      </w:tr>
      <w:tr>
        <w:trPr>
          <w:trHeight w:val="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w:t>
            </w:r>
          </w:p>
        </w:tc>
      </w:tr>
      <w:tr>
        <w:trPr>
          <w:trHeight w:val="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2925</w:t>
            </w:r>
          </w:p>
        </w:tc>
      </w:tr>
      <w:tr>
        <w:trPr>
          <w:trHeight w:val="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2925</w:t>
            </w:r>
          </w:p>
        </w:tc>
      </w:tr>
      <w:tr>
        <w:trPr>
          <w:trHeight w:val="3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3132</w:t>
            </w:r>
          </w:p>
        </w:tc>
      </w:tr>
      <w:tr>
        <w:trPr>
          <w:trHeight w:val="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3132</w:t>
            </w:r>
          </w:p>
        </w:tc>
      </w:tr>
      <w:tr>
        <w:trPr>
          <w:trHeight w:val="40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2799</w:t>
            </w:r>
          </w:p>
        </w:tc>
      </w:tr>
      <w:tr>
        <w:trPr>
          <w:trHeight w:val="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r>
      <w:tr>
        <w:trPr>
          <w:trHeight w:val="37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3384523</w:t>
            </w:r>
          </w:p>
        </w:tc>
      </w:tr>
      <w:tr>
        <w:trPr>
          <w:trHeight w:val="42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3384523</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3384523</w:t>
            </w:r>
          </w:p>
        </w:tc>
      </w:tr>
      <w:tr>
        <w:trPr>
          <w:trHeight w:val="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7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2.Шығындар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4257911</w:t>
            </w:r>
          </w:p>
        </w:tc>
      </w:tr>
      <w:tr>
        <w:trPr>
          <w:trHeight w:val="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296929</w:t>
            </w:r>
          </w:p>
        </w:tc>
      </w:tr>
      <w:tr>
        <w:trPr>
          <w:trHeight w:val="12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17367</w:t>
            </w:r>
          </w:p>
        </w:tc>
      </w:tr>
      <w:tr>
        <w:trPr>
          <w:trHeight w:val="2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17367</w:t>
            </w:r>
          </w:p>
        </w:tc>
      </w:tr>
      <w:tr>
        <w:trPr>
          <w:trHeight w:val="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83541</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83541</w:t>
            </w:r>
          </w:p>
        </w:tc>
      </w:tr>
      <w:tr>
        <w:trPr>
          <w:trHeight w:val="2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163846</w:t>
            </w:r>
          </w:p>
        </w:tc>
      </w:tr>
      <w:tr>
        <w:trPr>
          <w:trHeight w:val="42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163846</w:t>
            </w:r>
          </w:p>
        </w:tc>
      </w:tr>
      <w:tr>
        <w:trPr>
          <w:trHeight w:val="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16345</w:t>
            </w:r>
          </w:p>
        </w:tc>
      </w:tr>
      <w:tr>
        <w:trPr>
          <w:trHeight w:val="51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16345</w:t>
            </w:r>
          </w:p>
        </w:tc>
      </w:tr>
      <w:tr>
        <w:trPr>
          <w:trHeight w:val="3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15830</w:t>
            </w:r>
          </w:p>
        </w:tc>
      </w:tr>
      <w:tr>
        <w:trPr>
          <w:trHeight w:val="8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баcқару саласындағы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15830</w:t>
            </w:r>
          </w:p>
        </w:tc>
      </w:tr>
      <w:tr>
        <w:trPr>
          <w:trHeight w:val="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w:t>
            </w:r>
          </w:p>
        </w:tc>
      </w:tr>
      <w:tr>
        <w:trPr>
          <w:trHeight w:val="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w:t>
            </w:r>
          </w:p>
        </w:tc>
      </w:tr>
      <w:tr>
        <w:trPr>
          <w:trHeight w:val="21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r>
      <w:tr>
        <w:trPr>
          <w:trHeight w:val="16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w:t>
            </w:r>
          </w:p>
        </w:tc>
      </w:tr>
      <w:tr>
        <w:trPr>
          <w:trHeight w:val="49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w:t>
            </w:r>
          </w:p>
        </w:tc>
      </w:tr>
      <w:tr>
        <w:trPr>
          <w:trHeight w:val="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w:t>
            </w:r>
          </w:p>
        </w:tc>
      </w:tr>
      <w:tr>
        <w:trPr>
          <w:trHeight w:val="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3073193</w:t>
            </w:r>
          </w:p>
        </w:tc>
      </w:tr>
      <w:tr>
        <w:trPr>
          <w:trHeight w:val="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3073193</w:t>
            </w:r>
          </w:p>
        </w:tc>
      </w:tr>
      <w:tr>
        <w:trPr>
          <w:trHeight w:val="3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20992</w:t>
            </w:r>
          </w:p>
        </w:tc>
      </w:tr>
      <w:tr>
        <w:trPr>
          <w:trHeight w:val="16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2475295</w:t>
            </w:r>
          </w:p>
        </w:tc>
      </w:tr>
      <w:tr>
        <w:trPr>
          <w:trHeight w:val="42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17020</w:t>
            </w:r>
          </w:p>
        </w:tc>
      </w:tr>
      <w:tr>
        <w:trPr>
          <w:trHeight w:val="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98173</w:t>
            </w:r>
          </w:p>
        </w:tc>
      </w:tr>
      <w:tr>
        <w:trPr>
          <w:trHeight w:val="3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w:t>
            </w:r>
          </w:p>
        </w:tc>
      </w:tr>
      <w:tr>
        <w:trPr>
          <w:trHeight w:val="1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459013</w:t>
            </w:r>
          </w:p>
        </w:tc>
      </w:tr>
      <w:tr>
        <w:trPr>
          <w:trHeight w:val="46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мекемелеріне жұмыстағы жоғары көрсеткіштері үшін гранттарды табыс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w:t>
            </w:r>
          </w:p>
        </w:tc>
      </w:tr>
      <w:tr>
        <w:trPr>
          <w:trHeight w:val="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5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493531</w:t>
            </w:r>
          </w:p>
        </w:tc>
      </w:tr>
      <w:tr>
        <w:trPr>
          <w:trHeight w:val="12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493531</w:t>
            </w:r>
          </w:p>
        </w:tc>
      </w:tr>
      <w:tr>
        <w:trPr>
          <w:trHeight w:val="81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38017</w:t>
            </w:r>
          </w:p>
        </w:tc>
      </w:tr>
      <w:tr>
        <w:trPr>
          <w:trHeight w:val="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41216</w:t>
            </w:r>
          </w:p>
        </w:tc>
      </w:tr>
      <w:tr>
        <w:trPr>
          <w:trHeight w:val="9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бiлiм беру, әлеуметтiк қамтамасыз ету, мәдениет, спорт және ветеринар мамандарына отын сатып алуға Қазақстан Республикасының заңнамасына сәйкес әлеуметтiк көмек көрсету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14885</w:t>
            </w:r>
          </w:p>
        </w:tc>
      </w:tr>
      <w:tr>
        <w:trPr>
          <w:trHeight w:val="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20521</w:t>
            </w:r>
          </w:p>
        </w:tc>
      </w:tr>
      <w:tr>
        <w:trPr>
          <w:trHeight w:val="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176421</w:t>
            </w:r>
          </w:p>
        </w:tc>
      </w:tr>
      <w:tr>
        <w:trPr>
          <w:trHeight w:val="2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10911</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4710</w:t>
            </w:r>
          </w:p>
        </w:tc>
      </w:tr>
      <w:tr>
        <w:trPr>
          <w:trHeight w:val="3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3377</w:t>
            </w:r>
          </w:p>
        </w:tc>
      </w:tr>
      <w:tr>
        <w:trPr>
          <w:trHeight w:val="16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38321</w:t>
            </w:r>
          </w:p>
        </w:tc>
      </w:tr>
      <w:tr>
        <w:trPr>
          <w:trHeight w:val="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107605</w:t>
            </w:r>
          </w:p>
        </w:tc>
      </w:tr>
      <w:tr>
        <w:trPr>
          <w:trHeight w:val="102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көмекшілерімен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37547</w:t>
            </w:r>
          </w:p>
        </w:tc>
      </w:tr>
      <w:tr>
        <w:trPr>
          <w:trHeight w:val="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65648</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62502</w:t>
            </w:r>
          </w:p>
        </w:tc>
      </w:tr>
      <w:tr>
        <w:trPr>
          <w:trHeight w:val="16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16578</w:t>
            </w:r>
          </w:p>
        </w:tc>
      </w:tr>
      <w:tr>
        <w:trPr>
          <w:trHeight w:val="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9311</w:t>
            </w:r>
          </w:p>
        </w:tc>
      </w:tr>
      <w:tr>
        <w:trPr>
          <w:trHeight w:val="12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33228</w:t>
            </w:r>
          </w:p>
        </w:tc>
      </w:tr>
      <w:tr>
        <w:trPr>
          <w:trHeight w:val="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3385</w:t>
            </w:r>
          </w:p>
        </w:tc>
      </w:tr>
      <w:tr>
        <w:trPr>
          <w:trHeight w:val="5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3146</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3146</w:t>
            </w:r>
          </w:p>
        </w:tc>
      </w:tr>
      <w:tr>
        <w:trPr>
          <w:trHeight w:val="7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201265</w:t>
            </w:r>
          </w:p>
        </w:tc>
      </w:tr>
      <w:tr>
        <w:trPr>
          <w:trHeight w:val="16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140085</w:t>
            </w:r>
          </w:p>
        </w:tc>
      </w:tr>
      <w:tr>
        <w:trPr>
          <w:trHeight w:val="8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12083</w:t>
            </w:r>
          </w:p>
        </w:tc>
      </w:tr>
      <w:tr>
        <w:trPr>
          <w:trHeight w:val="7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81188</w:t>
            </w:r>
          </w:p>
        </w:tc>
      </w:tr>
      <w:tr>
        <w:trPr>
          <w:trHeight w:val="3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46324</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3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23027</w:t>
            </w:r>
          </w:p>
        </w:tc>
      </w:tr>
      <w:tr>
        <w:trPr>
          <w:trHeight w:val="67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12164</w:t>
            </w:r>
          </w:p>
        </w:tc>
      </w:tr>
      <w:tr>
        <w:trPr>
          <w:trHeight w:val="37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6697</w:t>
            </w:r>
          </w:p>
        </w:tc>
      </w:tr>
      <w:tr>
        <w:trPr>
          <w:trHeight w:val="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w:t>
            </w:r>
          </w:p>
        </w:tc>
      </w:tr>
      <w:tr>
        <w:trPr>
          <w:trHeight w:val="2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38153</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7478</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w:t>
            </w:r>
          </w:p>
        </w:tc>
      </w:tr>
      <w:tr>
        <w:trPr>
          <w:trHeight w:val="6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29017</w:t>
            </w:r>
          </w:p>
        </w:tc>
      </w:tr>
      <w:tr>
        <w:trPr>
          <w:trHeight w:val="48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39804</w:t>
            </w:r>
          </w:p>
        </w:tc>
      </w:tr>
      <w:tr>
        <w:trPr>
          <w:trHeight w:val="3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14641</w:t>
            </w:r>
          </w:p>
        </w:tc>
      </w:tr>
      <w:tr>
        <w:trPr>
          <w:trHeight w:val="3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14641</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9519</w:t>
            </w:r>
          </w:p>
        </w:tc>
      </w:tr>
      <w:tr>
        <w:trPr>
          <w:trHeight w:val="6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9519</w:t>
            </w:r>
          </w:p>
        </w:tc>
      </w:tr>
      <w:tr>
        <w:trPr>
          <w:trHeight w:val="49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15644</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10119</w:t>
            </w:r>
          </w:p>
        </w:tc>
      </w:tr>
      <w:tr>
        <w:trPr>
          <w:trHeight w:val="7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3063</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2462</w:t>
            </w:r>
          </w:p>
        </w:tc>
      </w:tr>
      <w:tr>
        <w:trPr>
          <w:trHeight w:val="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23439</w:t>
            </w:r>
          </w:p>
        </w:tc>
      </w:tr>
      <w:tr>
        <w:trPr>
          <w:trHeight w:val="39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11168</w:t>
            </w:r>
          </w:p>
        </w:tc>
      </w:tr>
      <w:tr>
        <w:trPr>
          <w:trHeight w:val="3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11168</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12271</w:t>
            </w:r>
          </w:p>
        </w:tc>
      </w:tr>
      <w:tr>
        <w:trPr>
          <w:trHeight w:val="1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9208</w:t>
            </w:r>
          </w:p>
        </w:tc>
      </w:tr>
      <w:tr>
        <w:trPr>
          <w:trHeight w:val="3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3063</w:t>
            </w:r>
          </w:p>
        </w:tc>
      </w:tr>
      <w:tr>
        <w:trPr>
          <w:trHeight w:val="13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29702</w:t>
            </w:r>
          </w:p>
        </w:tc>
      </w:tr>
      <w:tr>
        <w:trPr>
          <w:trHeight w:val="3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29702</w:t>
            </w:r>
          </w:p>
        </w:tc>
      </w:tr>
      <w:tr>
        <w:trPr>
          <w:trHeight w:val="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29702</w:t>
            </w:r>
          </w:p>
        </w:tc>
      </w:tr>
      <w:tr>
        <w:trPr>
          <w:trHeight w:val="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30274</w:t>
            </w:r>
          </w:p>
        </w:tc>
      </w:tr>
      <w:tr>
        <w:trPr>
          <w:trHeight w:val="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9331</w:t>
            </w:r>
          </w:p>
        </w:tc>
      </w:tr>
      <w:tr>
        <w:trPr>
          <w:trHeight w:val="3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9331</w:t>
            </w:r>
          </w:p>
        </w:tc>
      </w:tr>
      <w:tr>
        <w:trPr>
          <w:trHeight w:val="6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10449</w:t>
            </w:r>
          </w:p>
        </w:tc>
      </w:tr>
      <w:tr>
        <w:trPr>
          <w:trHeight w:val="70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10449</w:t>
            </w:r>
          </w:p>
        </w:tc>
      </w:tr>
      <w:tr>
        <w:trPr>
          <w:trHeight w:val="39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10494</w:t>
            </w:r>
          </w:p>
        </w:tc>
      </w:tr>
      <w:tr>
        <w:trPr>
          <w:trHeight w:val="70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10172</w:t>
            </w:r>
          </w:p>
        </w:tc>
      </w:tr>
      <w:tr>
        <w:trPr>
          <w:trHeight w:val="7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r>
      <w:tr>
        <w:trPr>
          <w:trHeight w:val="10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-17211</w:t>
            </w:r>
          </w:p>
        </w:tc>
      </w:tr>
      <w:tr>
        <w:trPr>
          <w:trHeight w:val="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17211</w:t>
            </w:r>
          </w:p>
        </w:tc>
      </w:tr>
      <w:tr>
        <w:trPr>
          <w:trHeight w:val="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17211</w:t>
            </w:r>
          </w:p>
        </w:tc>
      </w:tr>
      <w:tr>
        <w:trPr>
          <w:trHeight w:val="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17211</w:t>
            </w:r>
          </w:p>
        </w:tc>
      </w:tr>
      <w:tr>
        <w:trPr>
          <w:trHeight w:val="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17211</w:t>
            </w:r>
          </w:p>
        </w:tc>
      </w:tr>
      <w:tr>
        <w:trPr>
          <w:trHeight w:val="3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-17211</w:t>
            </w:r>
          </w:p>
        </w:tc>
      </w:tr>
      <w:tr>
        <w:trPr>
          <w:trHeight w:val="13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17211</w:t>
            </w:r>
          </w:p>
        </w:tc>
      </w:tr>
      <w:tr>
        <w:trPr>
          <w:trHeight w:val="9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17211</w:t>
            </w:r>
          </w:p>
        </w:tc>
      </w:tr>
      <w:tr>
        <w:trPr>
          <w:trHeight w:val="3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17211</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17211</w:t>
            </w:r>
          </w:p>
        </w:tc>
      </w:tr>
      <w:tr>
        <w:trPr>
          <w:trHeight w:val="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      Қармақшы аудандық мәслихатының</w:t>
      </w:r>
      <w:r>
        <w:br/>
      </w:r>
      <w:r>
        <w:rPr>
          <w:rFonts w:ascii="Times New Roman"/>
          <w:b w:val="false"/>
          <w:i w:val="false"/>
          <w:color w:val="000000"/>
          <w:sz w:val="28"/>
        </w:rPr>
        <w:t>
      2012 жылғы "19" желтоқсандағы</w:t>
      </w:r>
      <w:r>
        <w:br/>
      </w:r>
      <w:r>
        <w:rPr>
          <w:rFonts w:ascii="Times New Roman"/>
          <w:b w:val="false"/>
          <w:i w:val="false"/>
          <w:color w:val="000000"/>
          <w:sz w:val="28"/>
        </w:rPr>
        <w:t>
      кезекті 11-сессиясының N 73</w:t>
      </w:r>
      <w:r>
        <w:br/>
      </w:r>
      <w:r>
        <w:rPr>
          <w:rFonts w:ascii="Times New Roman"/>
          <w:b w:val="false"/>
          <w:i w:val="false"/>
          <w:color w:val="000000"/>
          <w:sz w:val="28"/>
        </w:rPr>
        <w:t>
      шешіміне 4-қосымша</w:t>
      </w:r>
    </w:p>
    <w:bookmarkStart w:name="z24" w:id="4"/>
    <w:p>
      <w:pPr>
        <w:spacing w:after="0"/>
        <w:ind w:left="0"/>
        <w:jc w:val="left"/>
      </w:pPr>
      <w:r>
        <w:rPr>
          <w:rFonts w:ascii="Times New Roman"/>
          <w:b/>
          <w:i w:val="false"/>
          <w:color w:val="000000"/>
        </w:rPr>
        <w:t xml:space="preserve">        
2013 жылға арналған аудандық бюджеттің бюджеттік инвестицияларды жүзеге асыруға бағытталған бағдарламаларының тізбесі</w:t>
      </w:r>
    </w:p>
    <w:bookmarkEnd w:id="4"/>
    <w:p>
      <w:pPr>
        <w:spacing w:after="0"/>
        <w:ind w:left="0"/>
        <w:jc w:val="both"/>
      </w:pPr>
      <w:r>
        <w:rPr>
          <w:rFonts w:ascii="Times New Roman"/>
          <w:b w:val="false"/>
          <w:i w:val="false"/>
          <w:color w:val="ff0000"/>
          <w:sz w:val="28"/>
        </w:rPr>
        <w:t xml:space="preserve">      Ескерту. 4-қосымша жаңа редакцияда - Қызылорда облысы Қармақшы аудандық мәслихатының 29.10.2013 </w:t>
      </w:r>
      <w:r>
        <w:rPr>
          <w:rFonts w:ascii="Times New Roman"/>
          <w:b w:val="false"/>
          <w:i w:val="false"/>
          <w:color w:val="ff0000"/>
          <w:sz w:val="28"/>
        </w:rPr>
        <w:t>N 123</w:t>
      </w:r>
      <w:r>
        <w:rPr>
          <w:rFonts w:ascii="Times New Roman"/>
          <w:b w:val="false"/>
          <w:i w:val="false"/>
          <w:color w:val="ff0000"/>
          <w:sz w:val="28"/>
        </w:rPr>
        <w:t xml:space="preserve"> шешімімен (алғашқы ресми жарияланған күнінен бастап </w:t>
      </w:r>
      <w:r>
        <w:rPr>
          <w:rFonts w:ascii="Times New Roman"/>
          <w:b w:val="false"/>
          <w:i w:val="false"/>
          <w:color w:val="ff0000"/>
          <w:sz w:val="28"/>
        </w:rPr>
        <w:t>қолданысқа енгізіледі</w:t>
      </w:r>
      <w:r>
        <w:rPr>
          <w:rFonts w:ascii="Times New Roman"/>
          <w:b w:val="false"/>
          <w:i w:val="false"/>
          <w:color w:val="ff0000"/>
          <w:sz w:val="28"/>
        </w:rPr>
        <w:t xml:space="preserve"> және 01.01.2013 бастап пайда болған қатынастарға таралады).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
        <w:gridCol w:w="812"/>
        <w:gridCol w:w="791"/>
        <w:gridCol w:w="9710"/>
        <w:gridCol w:w="1802"/>
      </w:tblGrid>
      <w:tr>
        <w:trPr>
          <w:trHeight w:val="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6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6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6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6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2.Шығындар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412001</w:t>
            </w:r>
          </w:p>
        </w:tc>
      </w:tr>
      <w:tr>
        <w:trPr>
          <w:trHeight w:val="6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84700</w:t>
            </w:r>
          </w:p>
        </w:tc>
      </w:tr>
      <w:tr>
        <w:trPr>
          <w:trHeight w:val="6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84700</w:t>
            </w:r>
          </w:p>
        </w:tc>
      </w:tr>
      <w:tr>
        <w:trPr>
          <w:trHeight w:val="6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органдардың объектiлерiн дамыту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84700</w:t>
            </w:r>
          </w:p>
        </w:tc>
      </w:tr>
      <w:tr>
        <w:trPr>
          <w:trHeight w:val="6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кентіндегі әкімшілік ғимаратының құрылысы" жобасының мемлекеттік сараптамадан өткізілген жоба-сметалық құжаттамасын әзірлеуге және құрылысы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84700</w:t>
            </w:r>
          </w:p>
        </w:tc>
      </w:tr>
      <w:tr>
        <w:trPr>
          <w:trHeight w:val="6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31548</w:t>
            </w:r>
          </w:p>
        </w:tc>
      </w:tr>
      <w:tr>
        <w:trPr>
          <w:trHeight w:val="6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31548</w:t>
            </w:r>
          </w:p>
        </w:tc>
      </w:tr>
      <w:tr>
        <w:trPr>
          <w:trHeight w:val="6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31548</w:t>
            </w:r>
          </w:p>
        </w:tc>
      </w:tr>
      <w:tr>
        <w:trPr>
          <w:trHeight w:val="6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Көмекбаев ауылында 300 орындық N 185 мектептің құрылысы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w:t>
            </w:r>
          </w:p>
        </w:tc>
      </w:tr>
      <w:tr>
        <w:trPr>
          <w:trHeight w:val="6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аулындағы N 113 мектептің спорт залының құрылысына</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30245</w:t>
            </w:r>
          </w:p>
        </w:tc>
      </w:tr>
      <w:tr>
        <w:trPr>
          <w:trHeight w:val="6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07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208898</w:t>
            </w:r>
          </w:p>
        </w:tc>
      </w:tr>
      <w:tr>
        <w:trPr>
          <w:trHeight w:val="6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208898</w:t>
            </w:r>
          </w:p>
        </w:tc>
      </w:tr>
      <w:tr>
        <w:trPr>
          <w:trHeight w:val="6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16682</w:t>
            </w:r>
          </w:p>
        </w:tc>
      </w:tr>
      <w:tr>
        <w:trPr>
          <w:trHeight w:val="6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Инженерлiк коммуникациялық инфрақұрылымды жобалау, дамыту, жайластыру және (немесе) сатып алу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64354</w:t>
            </w:r>
          </w:p>
        </w:tc>
      </w:tr>
      <w:tr>
        <w:trPr>
          <w:trHeight w:val="6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110360</w:t>
            </w:r>
          </w:p>
        </w:tc>
      </w:tr>
      <w:tr>
        <w:trPr>
          <w:trHeight w:val="6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кентіндегі әкімшілік ғимаратының құрылысы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110055</w:t>
            </w:r>
          </w:p>
        </w:tc>
      </w:tr>
      <w:tr>
        <w:trPr>
          <w:trHeight w:val="6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кентіндегі әкімшілік ғимаратының құрылысы" жобасының авторлық қадағалауы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r>
      <w:tr>
        <w:trPr>
          <w:trHeight w:val="6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14735</w:t>
            </w:r>
          </w:p>
        </w:tc>
      </w:tr>
      <w:tr>
        <w:trPr>
          <w:trHeight w:val="6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Көмекбаев елді мекеніндегі су сорғы стансасын қайта жаңғырту (1-кезең)</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14735</w:t>
            </w:r>
          </w:p>
        </w:tc>
      </w:tr>
      <w:tr>
        <w:trPr>
          <w:trHeight w:val="6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тұрғын жай салу және (немесе) сатып алу және инженерлік коммуникациялық инфрақұрылымдарды дамыту және (немесе) сатып алу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2767</w:t>
            </w:r>
          </w:p>
        </w:tc>
      </w:tr>
      <w:tr>
        <w:trPr>
          <w:trHeight w:val="6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69328</w:t>
            </w:r>
          </w:p>
        </w:tc>
      </w:tr>
      <w:tr>
        <w:trPr>
          <w:trHeight w:val="3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69328</w:t>
            </w:r>
          </w:p>
        </w:tc>
      </w:tr>
      <w:tr>
        <w:trPr>
          <w:trHeight w:val="6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62328</w:t>
            </w:r>
          </w:p>
        </w:tc>
      </w:tr>
      <w:tr>
        <w:trPr>
          <w:trHeight w:val="6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ауданының елді мекендеріне спорт алаңдарын салу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48375</w:t>
            </w:r>
          </w:p>
        </w:tc>
      </w:tr>
      <w:tr>
        <w:trPr>
          <w:trHeight w:val="6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кентінде стадион құрылысын салу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13953</w:t>
            </w:r>
          </w:p>
        </w:tc>
      </w:tr>
      <w:tr>
        <w:trPr>
          <w:trHeight w:val="6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6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кітапханамен мұражай құрылысының мемлекеттік сараптамадан өткізілген жобалық-сметалық құжаттамасын әзірлеу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6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17527</w:t>
            </w:r>
          </w:p>
        </w:tc>
      </w:tr>
      <w:tr>
        <w:trPr>
          <w:trHeight w:val="6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17527</w:t>
            </w:r>
          </w:p>
        </w:tc>
      </w:tr>
      <w:tr>
        <w:trPr>
          <w:trHeight w:val="6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17527</w:t>
            </w:r>
          </w:p>
        </w:tc>
      </w:tr>
      <w:tr>
        <w:trPr>
          <w:trHeight w:val="6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ел келбеті" жауапкершілігі шектеулі серіктесінің жарғылық капиталын қалыптастыру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16300</w:t>
            </w:r>
          </w:p>
        </w:tc>
      </w:tr>
      <w:tr>
        <w:trPr>
          <w:trHeight w:val="6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"Қармақшытехсервис" шаруашылық жүргізу құқығындағы мемлекеттік коммуналдық кәсіпорнының жарғылық капиталын ұлғайту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w:t>
            </w:r>
          </w:p>
        </w:tc>
      </w:tr>
    </w:tbl>
    <w:p>
      <w:pPr>
        <w:spacing w:after="0"/>
        <w:ind w:left="0"/>
        <w:jc w:val="both"/>
      </w:pPr>
      <w:r>
        <w:rPr>
          <w:rFonts w:ascii="Times New Roman"/>
          <w:b w:val="false"/>
          <w:i w:val="false"/>
          <w:color w:val="000000"/>
          <w:sz w:val="28"/>
        </w:rPr>
        <w:t>Қармақшы аудандық мәслихатының</w:t>
      </w:r>
      <w:r>
        <w:br/>
      </w:r>
      <w:r>
        <w:rPr>
          <w:rFonts w:ascii="Times New Roman"/>
          <w:b w:val="false"/>
          <w:i w:val="false"/>
          <w:color w:val="000000"/>
          <w:sz w:val="28"/>
        </w:rPr>
        <w:t>
      2012 жылғы "19" желтоқсандағы</w:t>
      </w:r>
      <w:r>
        <w:br/>
      </w:r>
      <w:r>
        <w:rPr>
          <w:rFonts w:ascii="Times New Roman"/>
          <w:b w:val="false"/>
          <w:i w:val="false"/>
          <w:color w:val="000000"/>
          <w:sz w:val="28"/>
        </w:rPr>
        <w:t>
      кезекті 11-сессиясының N 73</w:t>
      </w:r>
      <w:r>
        <w:br/>
      </w:r>
      <w:r>
        <w:rPr>
          <w:rFonts w:ascii="Times New Roman"/>
          <w:b w:val="false"/>
          <w:i w:val="false"/>
          <w:color w:val="000000"/>
          <w:sz w:val="28"/>
        </w:rPr>
        <w:t>
      шешіміне 5-қосымша</w:t>
      </w:r>
    </w:p>
    <w:bookmarkStart w:name="z25" w:id="5"/>
    <w:p>
      <w:pPr>
        <w:spacing w:after="0"/>
        <w:ind w:left="0"/>
        <w:jc w:val="left"/>
      </w:pPr>
      <w:r>
        <w:rPr>
          <w:rFonts w:ascii="Times New Roman"/>
          <w:b/>
          <w:i w:val="false"/>
          <w:color w:val="000000"/>
        </w:rPr>
        <w:t xml:space="preserve">        
2013 жылға арналған жергілікті бюджеттердің атқарылуы процесінде секвестрлеуге жатпайтын жергілікті бюджеттік бағдарламалардың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40"/>
      </w:tblGrid>
      <w:tr>
        <w:trPr>
          <w:trHeight w:val="210" w:hRule="atLeast"/>
        </w:trPr>
        <w:tc>
          <w:tcPr>
            <w:tcW w:w="1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90" w:hRule="atLeast"/>
        </w:trPr>
        <w:tc>
          <w:tcPr>
            <w:tcW w:w="1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390" w:hRule="atLeast"/>
        </w:trPr>
        <w:tc>
          <w:tcPr>
            <w:tcW w:w="1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390" w:hRule="atLeast"/>
        </w:trPr>
        <w:tc>
          <w:tcPr>
            <w:tcW w:w="1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r>
      <w:tr>
        <w:trPr>
          <w:trHeight w:val="780" w:hRule="atLeast"/>
        </w:trPr>
        <w:tc>
          <w:tcPr>
            <w:tcW w:w="1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bl>
    <w:p>
      <w:pPr>
        <w:spacing w:after="0"/>
        <w:ind w:left="0"/>
        <w:jc w:val="both"/>
      </w:pPr>
      <w:r>
        <w:rPr>
          <w:rFonts w:ascii="Times New Roman"/>
          <w:b w:val="false"/>
          <w:i w:val="false"/>
          <w:color w:val="000000"/>
          <w:sz w:val="28"/>
        </w:rPr>
        <w:t>      Қармақшы аудандық мәслихатының</w:t>
      </w:r>
      <w:r>
        <w:br/>
      </w:r>
      <w:r>
        <w:rPr>
          <w:rFonts w:ascii="Times New Roman"/>
          <w:b w:val="false"/>
          <w:i w:val="false"/>
          <w:color w:val="000000"/>
          <w:sz w:val="28"/>
        </w:rPr>
        <w:t>
      2012 жылғы "19" желтоқсандағы</w:t>
      </w:r>
      <w:r>
        <w:br/>
      </w:r>
      <w:r>
        <w:rPr>
          <w:rFonts w:ascii="Times New Roman"/>
          <w:b w:val="false"/>
          <w:i w:val="false"/>
          <w:color w:val="000000"/>
          <w:sz w:val="28"/>
        </w:rPr>
        <w:t>
      кезекті 11-сессиясының N 73</w:t>
      </w:r>
      <w:r>
        <w:br/>
      </w:r>
      <w:r>
        <w:rPr>
          <w:rFonts w:ascii="Times New Roman"/>
          <w:b w:val="false"/>
          <w:i w:val="false"/>
          <w:color w:val="000000"/>
          <w:sz w:val="28"/>
        </w:rPr>
        <w:t>
      шешіміне 6-қосымша</w:t>
      </w:r>
    </w:p>
    <w:bookmarkStart w:name="z26" w:id="6"/>
    <w:p>
      <w:pPr>
        <w:spacing w:after="0"/>
        <w:ind w:left="0"/>
        <w:jc w:val="left"/>
      </w:pPr>
      <w:r>
        <w:rPr>
          <w:rFonts w:ascii="Times New Roman"/>
          <w:b/>
          <w:i w:val="false"/>
          <w:color w:val="000000"/>
        </w:rPr>
        <w:t xml:space="preserve">        
Кент, ауылдық округ әкімі аппараттарының 2013 жылға арналған бюджеттік бағдарламаларының тізбесі</w:t>
      </w:r>
    </w:p>
    <w:bookmarkEnd w:id="6"/>
    <w:p>
      <w:pPr>
        <w:spacing w:after="0"/>
        <w:ind w:left="0"/>
        <w:jc w:val="both"/>
      </w:pPr>
      <w:r>
        <w:rPr>
          <w:rFonts w:ascii="Times New Roman"/>
          <w:b w:val="false"/>
          <w:i w:val="false"/>
          <w:color w:val="ff0000"/>
          <w:sz w:val="28"/>
        </w:rPr>
        <w:t xml:space="preserve">      Ескерту. 6-қосымша жаңа редакцияда - Қызылорда облысы Қармақшы аудандық мәслихатының 05.12.2013 </w:t>
      </w:r>
      <w:r>
        <w:rPr>
          <w:rFonts w:ascii="Times New Roman"/>
          <w:b w:val="false"/>
          <w:i w:val="false"/>
          <w:color w:val="ff0000"/>
          <w:sz w:val="28"/>
        </w:rPr>
        <w:t>N 137</w:t>
      </w:r>
      <w:r>
        <w:rPr>
          <w:rFonts w:ascii="Times New Roman"/>
          <w:b w:val="false"/>
          <w:i w:val="false"/>
          <w:color w:val="ff0000"/>
          <w:sz w:val="28"/>
        </w:rPr>
        <w:t xml:space="preserve"> шешімімен (алғашқы ресми жарияланған күнінен бастап </w:t>
      </w:r>
      <w:r>
        <w:rPr>
          <w:rFonts w:ascii="Times New Roman"/>
          <w:b w:val="false"/>
          <w:i w:val="false"/>
          <w:color w:val="ff0000"/>
          <w:sz w:val="28"/>
        </w:rPr>
        <w:t>қолданысқа енгізіледі</w:t>
      </w:r>
      <w:r>
        <w:rPr>
          <w:rFonts w:ascii="Times New Roman"/>
          <w:b w:val="false"/>
          <w:i w:val="false"/>
          <w:color w:val="ff0000"/>
          <w:sz w:val="28"/>
        </w:rPr>
        <w:t xml:space="preserve"> және 01.01.2013 бастап пайда болған қатынастарға таралады).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4"/>
        <w:gridCol w:w="945"/>
        <w:gridCol w:w="797"/>
        <w:gridCol w:w="821"/>
        <w:gridCol w:w="8814"/>
        <w:gridCol w:w="1709"/>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30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1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Кіші бағдарлама </w:t>
            </w:r>
          </w:p>
        </w:tc>
      </w:tr>
      <w:tr>
        <w:trPr>
          <w:trHeight w:val="31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6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310524</w:t>
            </w:r>
          </w:p>
        </w:tc>
      </w:tr>
      <w:tr>
        <w:trPr>
          <w:trHeight w:val="6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190864</w:t>
            </w:r>
          </w:p>
        </w:tc>
      </w:tr>
      <w:tr>
        <w:trPr>
          <w:trHeight w:val="57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ауылдық округ әкімінің аппараты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190864</w:t>
            </w:r>
          </w:p>
        </w:tc>
      </w:tr>
      <w:tr>
        <w:trPr>
          <w:trHeight w:val="55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001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188507</w:t>
            </w:r>
          </w:p>
        </w:tc>
      </w:tr>
      <w:tr>
        <w:trPr>
          <w:trHeight w:val="6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011
</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бюджеттен берілетін трансферттер есебiнен</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9283</w:t>
            </w:r>
          </w:p>
        </w:tc>
      </w:tr>
      <w:tr>
        <w:trPr>
          <w:trHeight w:val="6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әкімінің аппараты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2826</w:t>
            </w:r>
          </w:p>
        </w:tc>
      </w:tr>
      <w:tr>
        <w:trPr>
          <w:trHeight w:val="18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Төретам кенті әкімінің аппараты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2421</w:t>
            </w:r>
          </w:p>
        </w:tc>
      </w:tr>
      <w:tr>
        <w:trPr>
          <w:trHeight w:val="6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ауылдық округ әкімінің аппараты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r>
      <w:tr>
        <w:trPr>
          <w:trHeight w:val="6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ІІІ-Интернационал ауылдық округ әкімінің аппараты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w:t>
            </w:r>
          </w:p>
        </w:tc>
      </w:tr>
      <w:tr>
        <w:trPr>
          <w:trHeight w:val="6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ауылдық округ әкімінің аппараты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r>
      <w:tr>
        <w:trPr>
          <w:trHeight w:val="6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 әкімінің аппараты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r>
      <w:tr>
        <w:trPr>
          <w:trHeight w:val="7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Дауылкөл ауылдық округ әкімінің аппараты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r>
      <w:tr>
        <w:trPr>
          <w:trHeight w:val="12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Көмекбаев ауылдық округ әкімінің аппараты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r>
      <w:tr>
        <w:trPr>
          <w:trHeight w:val="18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Ақай ауылдық округ әкімінің аппараты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w:t>
            </w:r>
          </w:p>
        </w:tc>
      </w:tr>
      <w:tr>
        <w:trPr>
          <w:trHeight w:val="18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015
</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Жергілікті бюджет қаражаты есебінен</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179224</w:t>
            </w:r>
          </w:p>
        </w:tc>
      </w:tr>
      <w:tr>
        <w:trPr>
          <w:trHeight w:val="18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әкімінің аппараты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30083</w:t>
            </w:r>
          </w:p>
        </w:tc>
      </w:tr>
      <w:tr>
        <w:trPr>
          <w:trHeight w:val="18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Төретам кенті әкімінің аппараты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14095</w:t>
            </w:r>
          </w:p>
        </w:tc>
      </w:tr>
      <w:tr>
        <w:trPr>
          <w:trHeight w:val="18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ауылдық округ әкімінің аппараты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11932</w:t>
            </w:r>
          </w:p>
        </w:tc>
      </w:tr>
      <w:tr>
        <w:trPr>
          <w:trHeight w:val="18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ауылдық округ әкімінің аппараты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10422</w:t>
            </w:r>
          </w:p>
        </w:tc>
      </w:tr>
      <w:tr>
        <w:trPr>
          <w:trHeight w:val="18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Иіркөл ауылдық округ әкімінің аппараты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9135</w:t>
            </w:r>
          </w:p>
        </w:tc>
      </w:tr>
      <w:tr>
        <w:trPr>
          <w:trHeight w:val="18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ауылдық округ әкімінің аппараты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11965</w:t>
            </w:r>
          </w:p>
        </w:tc>
      </w:tr>
      <w:tr>
        <w:trPr>
          <w:trHeight w:val="18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ІІІ-Интернационал ауылдық округ әкімінің аппараты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12668</w:t>
            </w:r>
          </w:p>
        </w:tc>
      </w:tr>
      <w:tr>
        <w:trPr>
          <w:trHeight w:val="18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ауылдық округ әкімінің аппараты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12907</w:t>
            </w:r>
          </w:p>
        </w:tc>
      </w:tr>
      <w:tr>
        <w:trPr>
          <w:trHeight w:val="18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 әкімінің аппараты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12124</w:t>
            </w:r>
          </w:p>
        </w:tc>
      </w:tr>
      <w:tr>
        <w:trPr>
          <w:trHeight w:val="18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Дауылкөл ауылдық округ әкімінің аппараты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11185</w:t>
            </w:r>
          </w:p>
        </w:tc>
      </w:tr>
      <w:tr>
        <w:trPr>
          <w:trHeight w:val="18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Алдашбай Ахун ауылдық округ әкімінің аппараты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9417</w:t>
            </w:r>
          </w:p>
        </w:tc>
      </w:tr>
      <w:tr>
        <w:trPr>
          <w:trHeight w:val="18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Қуандария ауылдық округ әкімінің аппараты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9681</w:t>
            </w:r>
          </w:p>
        </w:tc>
      </w:tr>
      <w:tr>
        <w:trPr>
          <w:trHeight w:val="18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Көмекбаев ауылдық округ әкімінің аппараты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11348</w:t>
            </w:r>
          </w:p>
        </w:tc>
      </w:tr>
      <w:tr>
        <w:trPr>
          <w:trHeight w:val="18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Ақай ауылдық округ әкімінің аппараты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12262</w:t>
            </w:r>
          </w:p>
        </w:tc>
      </w:tr>
      <w:tr>
        <w:trPr>
          <w:trHeight w:val="18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022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органның күрделі шығыстары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2357</w:t>
            </w:r>
          </w:p>
        </w:tc>
      </w:tr>
      <w:tr>
        <w:trPr>
          <w:trHeight w:val="18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015
</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Жергілікті бюджет қаражаты есебінен</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2357</w:t>
            </w:r>
          </w:p>
        </w:tc>
      </w:tr>
      <w:tr>
        <w:trPr>
          <w:trHeight w:val="18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әкімінің аппараты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r>
      <w:tr>
        <w:trPr>
          <w:trHeight w:val="18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Төретам кенті әкімінің аппараты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r>
      <w:tr>
        <w:trPr>
          <w:trHeight w:val="18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ауылдық округ әкімінің аппараты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18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Иіркөл ауылдық округ әкімінің аппараты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18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ауылдық округ әкімінің аппараты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18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 әкімінің аппараты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18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Көмекбаев ауылдық округ әкімінің аппараты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18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ауылдық округ әкімінің аппараты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18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ауылдық округ әкімінің аппараты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18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ІІІ-Интернационал ауылдық округ әкімінің аппараты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r>
      <w:tr>
        <w:trPr>
          <w:trHeight w:val="18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Дауылкөл ауылдық округ әкімінің аппараты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18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Алдашбай Ахун ауылдық округ әкімінің аппараты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18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Қуандария ауылдық округ әкімінің аппараты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18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Ақай ауылдық округ әкімінің аппараты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6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176</w:t>
            </w:r>
          </w:p>
        </w:tc>
      </w:tr>
      <w:tr>
        <w:trPr>
          <w:trHeight w:val="30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ауылдық округ әкімінің аппараты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176</w:t>
            </w:r>
          </w:p>
        </w:tc>
      </w:tr>
      <w:tr>
        <w:trPr>
          <w:trHeight w:val="70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002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176</w:t>
            </w:r>
          </w:p>
        </w:tc>
      </w:tr>
      <w:tr>
        <w:trPr>
          <w:trHeight w:val="19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әкімінің аппараты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9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ауылдық округ әкімінің аппараты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6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ауылдық округ әкімінің аппараты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6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Иіркөл ауылдық округ әкімінің аппараты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12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 әкімінің аппараты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6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Алдашбай Ахун ауылдық округ әкімінің аппараты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0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Көмекбаев ауылдық округ әкімінің аппараты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6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07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115974</w:t>
            </w:r>
          </w:p>
        </w:tc>
      </w:tr>
      <w:tr>
        <w:trPr>
          <w:trHeight w:val="16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ауылдық округ әкімінің аппараты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115974</w:t>
            </w:r>
          </w:p>
        </w:tc>
      </w:tr>
      <w:tr>
        <w:trPr>
          <w:trHeight w:val="30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008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 мекендерде көшелерді жарықтандыру</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16849</w:t>
            </w:r>
          </w:p>
        </w:tc>
      </w:tr>
      <w:tr>
        <w:trPr>
          <w:trHeight w:val="6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әкімінің аппараты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7883</w:t>
            </w:r>
          </w:p>
        </w:tc>
      </w:tr>
      <w:tr>
        <w:trPr>
          <w:trHeight w:val="6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Төретам кенті әкімінің аппараты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3944</w:t>
            </w:r>
          </w:p>
        </w:tc>
      </w:tr>
      <w:tr>
        <w:trPr>
          <w:trHeight w:val="6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ауылдық округ әкімінің аппараты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r>
      <w:tr>
        <w:trPr>
          <w:trHeight w:val="7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Иіркөл ауылдық округ әкімінің аппараты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r>
      <w:tr>
        <w:trPr>
          <w:trHeight w:val="15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ауылдық округ әкімінің аппараты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r>
      <w:tr>
        <w:trPr>
          <w:trHeight w:val="6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ІІІ-Интернационал ауылдық округ әкімінің аппараты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w:t>
            </w:r>
          </w:p>
        </w:tc>
      </w:tr>
      <w:tr>
        <w:trPr>
          <w:trHeight w:val="12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ауылдық округ әкімінің аппараты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r>
      <w:tr>
        <w:trPr>
          <w:trHeight w:val="6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 әкімінің аппараты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r>
      <w:tr>
        <w:trPr>
          <w:trHeight w:val="6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Дауылкөл ауылдық округ әкімінің аппараты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r>
      <w:tr>
        <w:trPr>
          <w:trHeight w:val="6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Алдашбай Ахун ауылдық округ әкімінің аппараты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r>
      <w:tr>
        <w:trPr>
          <w:trHeight w:val="6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Қуандария ауылдық округ әкімінің аппараты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r>
      <w:tr>
        <w:trPr>
          <w:trHeight w:val="13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Көмекбаев ауылдық округ әкімінің аппараты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r>
      <w:tr>
        <w:trPr>
          <w:trHeight w:val="6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Ақай ауылдық округ әкімінің аппараты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w:t>
            </w:r>
          </w:p>
        </w:tc>
      </w:tr>
      <w:tr>
        <w:trPr>
          <w:trHeight w:val="9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009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 мекендердің санитариясын қамтамасыз ету</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10102</w:t>
            </w:r>
          </w:p>
        </w:tc>
      </w:tr>
      <w:tr>
        <w:trPr>
          <w:trHeight w:val="18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әкімінің аппараты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6227</w:t>
            </w:r>
          </w:p>
        </w:tc>
      </w:tr>
      <w:tr>
        <w:trPr>
          <w:trHeight w:val="7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Төретам кенті әкімінің аппараты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3875</w:t>
            </w:r>
          </w:p>
        </w:tc>
      </w:tr>
      <w:tr>
        <w:trPr>
          <w:trHeight w:val="13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011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 мекендерді абаттандыру мен көгалдандыру</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66986</w:t>
            </w:r>
          </w:p>
        </w:tc>
      </w:tr>
      <w:tr>
        <w:trPr>
          <w:trHeight w:val="6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әкімінің аппараты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61612</w:t>
            </w:r>
          </w:p>
        </w:tc>
      </w:tr>
      <w:tr>
        <w:trPr>
          <w:trHeight w:val="6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Төретам кенті әкімінің аппараты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r>
      <w:tr>
        <w:trPr>
          <w:trHeight w:val="6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ауылдық округ әкімінің аппараты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w:t>
            </w:r>
          </w:p>
        </w:tc>
      </w:tr>
      <w:tr>
        <w:trPr>
          <w:trHeight w:val="9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ауылдық округ әкімінің аппараты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w:t>
            </w:r>
          </w:p>
        </w:tc>
      </w:tr>
      <w:tr>
        <w:trPr>
          <w:trHeight w:val="16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Қуандария ауылдық округ әкімінің аппараты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w:t>
            </w:r>
          </w:p>
        </w:tc>
      </w:tr>
      <w:tr>
        <w:trPr>
          <w:trHeight w:val="6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Көмекбаев ауылдық округ әкімінің аппараты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w:t>
            </w:r>
          </w:p>
        </w:tc>
      </w:tr>
      <w:tr>
        <w:trPr>
          <w:trHeight w:val="6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ІІІ-Интернационал ауылдық округ әкімінің аппараты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r>
      <w:tr>
        <w:trPr>
          <w:trHeight w:val="6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Дауылкөл ауылдық округ әкімінің аппараты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6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014</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 мекендерді сумен жабдықтауды ұйымдастыру</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6205</w:t>
            </w:r>
          </w:p>
        </w:tc>
      </w:tr>
      <w:tr>
        <w:trPr>
          <w:trHeight w:val="21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әкімінің аппараты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6205</w:t>
            </w:r>
          </w:p>
        </w:tc>
      </w:tr>
      <w:tr>
        <w:trPr>
          <w:trHeight w:val="21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027</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Жұмыспен қамту-2020 жол картасы бойынша қалаларды және ауылдық елдi мекендердi дамыту шеңберiнде объектiлердi жөндеу және абаттандыру</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15832</w:t>
            </w:r>
          </w:p>
        </w:tc>
      </w:tr>
      <w:tr>
        <w:trPr>
          <w:trHeight w:val="21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015
</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Жергілікті бюджет қаражаты есебінен</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15832</w:t>
            </w:r>
          </w:p>
        </w:tc>
      </w:tr>
      <w:tr>
        <w:trPr>
          <w:trHeight w:val="21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әкімінің аппараты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13398</w:t>
            </w:r>
          </w:p>
        </w:tc>
      </w:tr>
      <w:tr>
        <w:trPr>
          <w:trHeight w:val="21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ІІІ-Интернационал ауылдық округ әкімінің аппараты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w:t>
            </w:r>
          </w:p>
        </w:tc>
      </w:tr>
      <w:tr>
        <w:trPr>
          <w:trHeight w:val="21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3510</w:t>
            </w:r>
          </w:p>
        </w:tc>
      </w:tr>
      <w:tr>
        <w:trPr>
          <w:trHeight w:val="21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ауылдық округ әкімінің аппараты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3510</w:t>
            </w:r>
          </w:p>
        </w:tc>
      </w:tr>
      <w:tr>
        <w:trPr>
          <w:trHeight w:val="21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Елді-мекендердің көшелерін күрделі және орташа жөндеу</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3510</w:t>
            </w:r>
          </w:p>
        </w:tc>
      </w:tr>
      <w:tr>
        <w:trPr>
          <w:trHeight w:val="21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әкімінің аппараты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w:t>
            </w:r>
          </w:p>
        </w:tc>
      </w:tr>
      <w:tr>
        <w:trPr>
          <w:trHeight w:val="21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Төретам кенті әкімінің аппараты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bl>
    <w:p>
      <w:pPr>
        <w:spacing w:after="0"/>
        <w:ind w:left="0"/>
        <w:jc w:val="both"/>
      </w:pPr>
      <w:r>
        <w:rPr>
          <w:rFonts w:ascii="Times New Roman"/>
          <w:b w:val="false"/>
          <w:i w:val="false"/>
          <w:color w:val="000000"/>
          <w:sz w:val="28"/>
        </w:rPr>
        <w:t>Қармақшы аудандық мәслихатының</w:t>
      </w:r>
      <w:r>
        <w:br/>
      </w:r>
      <w:r>
        <w:rPr>
          <w:rFonts w:ascii="Times New Roman"/>
          <w:b w:val="false"/>
          <w:i w:val="false"/>
          <w:color w:val="000000"/>
          <w:sz w:val="28"/>
        </w:rPr>
        <w:t>
      2012 жылғы "19" желтоқсандағы</w:t>
      </w:r>
      <w:r>
        <w:br/>
      </w:r>
      <w:r>
        <w:rPr>
          <w:rFonts w:ascii="Times New Roman"/>
          <w:b w:val="false"/>
          <w:i w:val="false"/>
          <w:color w:val="000000"/>
          <w:sz w:val="28"/>
        </w:rPr>
        <w:t>
      кезекті 11-сессиясының N 73</w:t>
      </w:r>
      <w:r>
        <w:br/>
      </w:r>
      <w:r>
        <w:rPr>
          <w:rFonts w:ascii="Times New Roman"/>
          <w:b w:val="false"/>
          <w:i w:val="false"/>
          <w:color w:val="000000"/>
          <w:sz w:val="28"/>
        </w:rPr>
        <w:t>
      шешіміне 7-қосымша</w:t>
      </w:r>
    </w:p>
    <w:bookmarkStart w:name="z27" w:id="7"/>
    <w:p>
      <w:pPr>
        <w:spacing w:after="0"/>
        <w:ind w:left="0"/>
        <w:jc w:val="left"/>
      </w:pPr>
      <w:r>
        <w:rPr>
          <w:rFonts w:ascii="Times New Roman"/>
          <w:b/>
          <w:i w:val="false"/>
          <w:color w:val="000000"/>
        </w:rPr>
        <w:t xml:space="preserve">        
Кент, ауылдық (селолық) округ әкімі аппараттарының 2014 жылға арналған бюджеттік бағдарламаларының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4"/>
        <w:gridCol w:w="818"/>
        <w:gridCol w:w="754"/>
        <w:gridCol w:w="9075"/>
        <w:gridCol w:w="1899"/>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30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1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4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221168</w:t>
            </w:r>
          </w:p>
        </w:tc>
      </w:tr>
      <w:tr>
        <w:trPr>
          <w:trHeight w:val="6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162552</w:t>
            </w:r>
          </w:p>
        </w:tc>
      </w:tr>
      <w:tr>
        <w:trPr>
          <w:trHeight w:val="39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162552</w:t>
            </w:r>
          </w:p>
        </w:tc>
      </w:tr>
      <w:tr>
        <w:trPr>
          <w:trHeight w:val="55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001
</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162552</w:t>
            </w:r>
          </w:p>
        </w:tc>
      </w:tr>
      <w:tr>
        <w:trPr>
          <w:trHeight w:val="9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әкімінің аппараты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25779</w:t>
            </w:r>
          </w:p>
        </w:tc>
      </w:tr>
      <w:tr>
        <w:trPr>
          <w:trHeight w:val="6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Төретам кенті әкімінің аппараты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14215</w:t>
            </w:r>
          </w:p>
        </w:tc>
      </w:tr>
      <w:tr>
        <w:trPr>
          <w:trHeight w:val="6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ауылдық округ әкімінің аппараты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10858</w:t>
            </w:r>
          </w:p>
        </w:tc>
      </w:tr>
      <w:tr>
        <w:trPr>
          <w:trHeight w:val="6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ауылдық округ әкімінің аппараты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10226</w:t>
            </w:r>
          </w:p>
        </w:tc>
      </w:tr>
      <w:tr>
        <w:trPr>
          <w:trHeight w:val="6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Иіркөл ауылдық округ әкімінің аппараты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8939</w:t>
            </w:r>
          </w:p>
        </w:tc>
      </w:tr>
      <w:tr>
        <w:trPr>
          <w:trHeight w:val="6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ауылдық округ әкімінің аппараты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11638</w:t>
            </w:r>
          </w:p>
        </w:tc>
      </w:tr>
      <w:tr>
        <w:trPr>
          <w:trHeight w:val="6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ІІІ-Интернационал ауылдық округ әкімінің аппараты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9749</w:t>
            </w:r>
          </w:p>
        </w:tc>
      </w:tr>
      <w:tr>
        <w:trPr>
          <w:trHeight w:val="10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ауылдық округ әкімінің аппараты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10261</w:t>
            </w:r>
          </w:p>
        </w:tc>
      </w:tr>
      <w:tr>
        <w:trPr>
          <w:trHeight w:val="16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 әкімінің аппараты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10827</w:t>
            </w:r>
          </w:p>
        </w:tc>
      </w:tr>
      <w:tr>
        <w:trPr>
          <w:trHeight w:val="7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Дауылкөл ауылдық округ әкімінің аппараты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10209</w:t>
            </w:r>
          </w:p>
        </w:tc>
      </w:tr>
      <w:tr>
        <w:trPr>
          <w:trHeight w:val="13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Алдашбай ахун ауылдық округ әкімінің аппараты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8887</w:t>
            </w:r>
          </w:p>
        </w:tc>
      </w:tr>
      <w:tr>
        <w:trPr>
          <w:trHeight w:val="6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Қуаңдария ауылдық округ әкімінің аппараты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9495</w:t>
            </w:r>
          </w:p>
        </w:tc>
      </w:tr>
      <w:tr>
        <w:trPr>
          <w:trHeight w:val="12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Көмекбаев ауылдық округ әкімінің аппараты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10346</w:t>
            </w:r>
          </w:p>
        </w:tc>
      </w:tr>
      <w:tr>
        <w:trPr>
          <w:trHeight w:val="18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Ақай ауылдық округ әкімінің аппараты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11123</w:t>
            </w:r>
          </w:p>
        </w:tc>
      </w:tr>
      <w:tr>
        <w:trPr>
          <w:trHeight w:val="7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r>
      <w:tr>
        <w:trPr>
          <w:trHeight w:val="3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r>
      <w:tr>
        <w:trPr>
          <w:trHeight w:val="49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002
</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r>
      <w:tr>
        <w:trPr>
          <w:trHeight w:val="6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әкімінің аппараты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12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ауылдық округ әкімінің аппараты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9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ауылдық округ әкімінің аппараты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27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Иіркөл ауылдық округ әкімінің аппараты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16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 әкімінің аппараты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6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Алдашбай ахун ауылдық округ әкімінің аппараты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6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Көмекбаев ауылдық округ әкімінің аппараты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6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07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58415</w:t>
            </w:r>
          </w:p>
        </w:tc>
      </w:tr>
      <w:tr>
        <w:trPr>
          <w:trHeight w:val="46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58415</w:t>
            </w:r>
          </w:p>
        </w:tc>
      </w:tr>
      <w:tr>
        <w:trPr>
          <w:trHeight w:val="9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008
</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 мекендерде көшелерді жарықтандыру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15494</w:t>
            </w:r>
          </w:p>
        </w:tc>
      </w:tr>
      <w:tr>
        <w:trPr>
          <w:trHeight w:val="16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әкімінің аппараты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7551</w:t>
            </w:r>
          </w:p>
        </w:tc>
      </w:tr>
      <w:tr>
        <w:trPr>
          <w:trHeight w:val="25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Төретам кенті әкімінің аппараты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w:t>
            </w:r>
          </w:p>
        </w:tc>
      </w:tr>
      <w:tr>
        <w:trPr>
          <w:trHeight w:val="6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ауылдық округ әкімінің аппараты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r>
      <w:tr>
        <w:trPr>
          <w:trHeight w:val="6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Иіркөл ауылдық округ әкімінің аппараты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r>
      <w:tr>
        <w:trPr>
          <w:trHeight w:val="6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ауылдық округ әкімінің аппараты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w:t>
            </w:r>
          </w:p>
        </w:tc>
      </w:tr>
      <w:tr>
        <w:trPr>
          <w:trHeight w:val="6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ІІІ-Интернационал ауылдық округ әкімінің аппараты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w:t>
            </w:r>
          </w:p>
        </w:tc>
      </w:tr>
      <w:tr>
        <w:trPr>
          <w:trHeight w:val="9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ауылдық округ әкімінің аппараты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r>
      <w:tr>
        <w:trPr>
          <w:trHeight w:val="16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 әкімінің аппараты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r>
      <w:tr>
        <w:trPr>
          <w:trHeight w:val="6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Дауылкөл ауылдық округ әкімінің аппараты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r>
      <w:tr>
        <w:trPr>
          <w:trHeight w:val="6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Алдашбай ахун ауылдық округ әкімінің аппараты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6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Қуаңдария ауылдық округ әкімінің аппараты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w:t>
            </w:r>
          </w:p>
        </w:tc>
      </w:tr>
      <w:tr>
        <w:trPr>
          <w:trHeight w:val="10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Көмекбаев ауылдық округ әкімінің аппараты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r>
      <w:tr>
        <w:trPr>
          <w:trHeight w:val="6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Ақай ауылдық округ әкімінің аппараты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w:t>
            </w:r>
          </w:p>
        </w:tc>
      </w:tr>
      <w:tr>
        <w:trPr>
          <w:trHeight w:val="7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009
</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 мекендердің санитариясын қамтамасыз ету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8702</w:t>
            </w:r>
          </w:p>
        </w:tc>
      </w:tr>
      <w:tr>
        <w:trPr>
          <w:trHeight w:val="13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әкімінің аппараты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5983</w:t>
            </w:r>
          </w:p>
        </w:tc>
      </w:tr>
      <w:tr>
        <w:trPr>
          <w:trHeight w:val="6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Төретам кенті әкімінің аппараты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2719</w:t>
            </w:r>
          </w:p>
        </w:tc>
      </w:tr>
      <w:tr>
        <w:trPr>
          <w:trHeight w:val="6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011
</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 мекендерді абаттандыру мен көгалдандыру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31055</w:t>
            </w:r>
          </w:p>
        </w:tc>
      </w:tr>
      <w:tr>
        <w:trPr>
          <w:trHeight w:val="6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әкімінің аппараты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27055</w:t>
            </w:r>
          </w:p>
        </w:tc>
      </w:tr>
      <w:tr>
        <w:trPr>
          <w:trHeight w:val="6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ауылдық округ әкімінің аппараты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ауылдық округ әкімінің аппараты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Қуаңдария ауылдық округ әкімінің аппараты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Көмекбаев ауылдық округ әкімінің аппараты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2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014</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 мекендерді сумен жабдықтауды ұйымдастыру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3164</w:t>
            </w:r>
          </w:p>
        </w:tc>
      </w:tr>
      <w:tr>
        <w:trPr>
          <w:trHeight w:val="6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әкімінің аппараты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3164</w:t>
            </w:r>
          </w:p>
        </w:tc>
      </w:tr>
    </w:tbl>
    <w:p>
      <w:pPr>
        <w:spacing w:after="0"/>
        <w:ind w:left="0"/>
        <w:jc w:val="both"/>
      </w:pPr>
      <w:r>
        <w:rPr>
          <w:rFonts w:ascii="Times New Roman"/>
          <w:b w:val="false"/>
          <w:i w:val="false"/>
          <w:color w:val="000000"/>
          <w:sz w:val="28"/>
        </w:rPr>
        <w:t>      Қармақшы аудандық мәслихатының</w:t>
      </w:r>
      <w:r>
        <w:br/>
      </w:r>
      <w:r>
        <w:rPr>
          <w:rFonts w:ascii="Times New Roman"/>
          <w:b w:val="false"/>
          <w:i w:val="false"/>
          <w:color w:val="000000"/>
          <w:sz w:val="28"/>
        </w:rPr>
        <w:t>
      2012 жылғы "19" желтоқсандағы</w:t>
      </w:r>
      <w:r>
        <w:br/>
      </w:r>
      <w:r>
        <w:rPr>
          <w:rFonts w:ascii="Times New Roman"/>
          <w:b w:val="false"/>
          <w:i w:val="false"/>
          <w:color w:val="000000"/>
          <w:sz w:val="28"/>
        </w:rPr>
        <w:t>
      кезекті 11-сессиясының N 73</w:t>
      </w:r>
      <w:r>
        <w:br/>
      </w:r>
      <w:r>
        <w:rPr>
          <w:rFonts w:ascii="Times New Roman"/>
          <w:b w:val="false"/>
          <w:i w:val="false"/>
          <w:color w:val="000000"/>
          <w:sz w:val="28"/>
        </w:rPr>
        <w:t>
      шешіміне 8-қосымша</w:t>
      </w:r>
    </w:p>
    <w:bookmarkStart w:name="z28" w:id="8"/>
    <w:p>
      <w:pPr>
        <w:spacing w:after="0"/>
        <w:ind w:left="0"/>
        <w:jc w:val="left"/>
      </w:pPr>
      <w:r>
        <w:rPr>
          <w:rFonts w:ascii="Times New Roman"/>
          <w:b/>
          <w:i w:val="false"/>
          <w:color w:val="000000"/>
        </w:rPr>
        <w:t xml:space="preserve">        
Кент, ауылдық (селолық) округ әкімі аппараттарының 2015 жылға арналған бюджеттік бағдарламаларының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5"/>
        <w:gridCol w:w="980"/>
        <w:gridCol w:w="875"/>
        <w:gridCol w:w="8695"/>
        <w:gridCol w:w="2095"/>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30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1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6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226563</w:t>
            </w:r>
          </w:p>
        </w:tc>
      </w:tr>
      <w:tr>
        <w:trPr>
          <w:trHeight w:val="6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163846</w:t>
            </w:r>
          </w:p>
        </w:tc>
      </w:tr>
      <w:tr>
        <w:trPr>
          <w:trHeight w:val="21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163846</w:t>
            </w:r>
          </w:p>
        </w:tc>
      </w:tr>
      <w:tr>
        <w:trPr>
          <w:trHeight w:val="37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001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163846</w:t>
            </w:r>
          </w:p>
        </w:tc>
      </w:tr>
      <w:tr>
        <w:trPr>
          <w:trHeight w:val="6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әкімінің аппараты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25935</w:t>
            </w:r>
          </w:p>
        </w:tc>
      </w:tr>
      <w:tr>
        <w:trPr>
          <w:trHeight w:val="6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Төретам кенті әкімінің аппараты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14298</w:t>
            </w:r>
          </w:p>
        </w:tc>
      </w:tr>
      <w:tr>
        <w:trPr>
          <w:trHeight w:val="6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ауылдық округ әкімінің аппараты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10953</w:t>
            </w:r>
          </w:p>
        </w:tc>
      </w:tr>
      <w:tr>
        <w:trPr>
          <w:trHeight w:val="6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ауылдық округ әкімінің аппараты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10329</w:t>
            </w:r>
          </w:p>
        </w:tc>
      </w:tr>
      <w:tr>
        <w:trPr>
          <w:trHeight w:val="6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Иіркөл ауылдық округ әкімінің аппараты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9046</w:t>
            </w:r>
          </w:p>
        </w:tc>
      </w:tr>
      <w:tr>
        <w:trPr>
          <w:trHeight w:val="10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ауылдық округ әкімінің аппараты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11747</w:t>
            </w:r>
          </w:p>
        </w:tc>
      </w:tr>
      <w:tr>
        <w:trPr>
          <w:trHeight w:val="6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ІІІ-Интернационал ауылдық округ әкімінің аппараты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9816</w:t>
            </w:r>
          </w:p>
        </w:tc>
      </w:tr>
      <w:tr>
        <w:trPr>
          <w:trHeight w:val="10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ауылдық округ әкімінің аппараты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10346</w:t>
            </w:r>
          </w:p>
        </w:tc>
      </w:tr>
      <w:tr>
        <w:trPr>
          <w:trHeight w:val="6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 әкімінің аппараты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10918</w:t>
            </w:r>
          </w:p>
        </w:tc>
      </w:tr>
      <w:tr>
        <w:trPr>
          <w:trHeight w:val="7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Дауылкөл ауылдық округ әкімінің аппараты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10290</w:t>
            </w:r>
          </w:p>
        </w:tc>
      </w:tr>
      <w:tr>
        <w:trPr>
          <w:trHeight w:val="6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Алдашбай ахун ауылдық округ әкімінің аппараты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8969</w:t>
            </w:r>
          </w:p>
        </w:tc>
      </w:tr>
      <w:tr>
        <w:trPr>
          <w:trHeight w:val="6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Қуаңдария ауылдық округ әкімінің аппараты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9567</w:t>
            </w:r>
          </w:p>
        </w:tc>
      </w:tr>
      <w:tr>
        <w:trPr>
          <w:trHeight w:val="12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Көмекбаев ауылдық округ әкімінің аппараты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10427</w:t>
            </w:r>
          </w:p>
        </w:tc>
      </w:tr>
      <w:tr>
        <w:trPr>
          <w:trHeight w:val="6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Ақай ауылдық округ әкімінің аппараты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11205</w:t>
            </w:r>
          </w:p>
        </w:tc>
      </w:tr>
      <w:tr>
        <w:trPr>
          <w:trHeight w:val="6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r>
      <w:tr>
        <w:trPr>
          <w:trHeight w:val="3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r>
      <w:tr>
        <w:trPr>
          <w:trHeight w:val="67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002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r>
      <w:tr>
        <w:trPr>
          <w:trHeight w:val="6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әкімінің аппараты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2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ауылдық округ әкімінің аппараты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6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ауылдық округ әкімінің аппараты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9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Иіркөл ауылдық округ әкімінің аппараты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16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 әкімінің аппараты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Алдашбай ахун ауылдық округ әкімінің аппараты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6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Көмекбаев ауылдық округ әкімінің аппараты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6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07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62502</w:t>
            </w:r>
          </w:p>
        </w:tc>
      </w:tr>
      <w:tr>
        <w:trPr>
          <w:trHeight w:val="28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62502</w:t>
            </w:r>
          </w:p>
        </w:tc>
      </w:tr>
      <w:tr>
        <w:trPr>
          <w:trHeight w:val="10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008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 мекендерде көшелерді жарықтандыру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16578</w:t>
            </w:r>
          </w:p>
        </w:tc>
      </w:tr>
      <w:tr>
        <w:trPr>
          <w:trHeight w:val="16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әкімінің аппараты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8077</w:t>
            </w:r>
          </w:p>
        </w:tc>
      </w:tr>
      <w:tr>
        <w:trPr>
          <w:trHeight w:val="7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Төретам кенті әкімінің аппараты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w:t>
            </w:r>
          </w:p>
        </w:tc>
      </w:tr>
      <w:tr>
        <w:trPr>
          <w:trHeight w:val="6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ауылдық округ әкімінің аппараты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r>
      <w:tr>
        <w:trPr>
          <w:trHeight w:val="6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Иіркөл ауылдық округ әкімінің аппараты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r>
      <w:tr>
        <w:trPr>
          <w:trHeight w:val="6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ауылдық округ әкімінің аппараты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r>
      <w:tr>
        <w:trPr>
          <w:trHeight w:val="6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ІІІ-Интернационал ауылдық округ әкімінің аппараты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w:t>
            </w:r>
          </w:p>
        </w:tc>
      </w:tr>
      <w:tr>
        <w:trPr>
          <w:trHeight w:val="6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ауылдық округ әкімінің аппараты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r>
      <w:tr>
        <w:trPr>
          <w:trHeight w:val="6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 әкімінің аппараты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r>
      <w:tr>
        <w:trPr>
          <w:trHeight w:val="6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Дауылкөл ауылдық округ әкімінің аппараты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6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Алдашбай ахун ауылдық округ әкімінің аппараты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r>
      <w:tr>
        <w:trPr>
          <w:trHeight w:val="6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Қуаңдария ауылдық округ әкімінің аппараты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w:t>
            </w:r>
          </w:p>
        </w:tc>
      </w:tr>
      <w:tr>
        <w:trPr>
          <w:trHeight w:val="6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Көмекбаев ауылдық округ әкімінің аппараты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w:t>
            </w:r>
          </w:p>
        </w:tc>
      </w:tr>
      <w:tr>
        <w:trPr>
          <w:trHeight w:val="6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Ақай ауылдық округ әкімінің аппараты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w:t>
            </w:r>
          </w:p>
        </w:tc>
      </w:tr>
      <w:tr>
        <w:trPr>
          <w:trHeight w:val="7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009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 мекендердің санитариясын қамтамасыз ету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9311</w:t>
            </w:r>
          </w:p>
        </w:tc>
      </w:tr>
      <w:tr>
        <w:trPr>
          <w:trHeight w:val="6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әкімінің аппараты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6402</w:t>
            </w:r>
          </w:p>
        </w:tc>
      </w:tr>
      <w:tr>
        <w:trPr>
          <w:trHeight w:val="6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Төретам кенті әкімінің аппараты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2909</w:t>
            </w:r>
          </w:p>
        </w:tc>
      </w:tr>
      <w:tr>
        <w:trPr>
          <w:trHeight w:val="12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011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 мекендерді абаттандыру мен көгалдандыру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33228</w:t>
            </w:r>
          </w:p>
        </w:tc>
      </w:tr>
      <w:tr>
        <w:trPr>
          <w:trHeight w:val="6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әкімінің аппараты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28948</w:t>
            </w:r>
          </w:p>
        </w:tc>
      </w:tr>
      <w:tr>
        <w:trPr>
          <w:trHeight w:val="6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ауылдық округ әкімінің аппараты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6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ауылдық округ әкімінің аппараты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13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Қуаңдария ауылдық округ әкімінің аппараты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6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Көмекбаев ауылдық округ әкімінің аппараты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12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014</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 мекендерді сумен жабдықтауды ұйымдастыру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3385</w:t>
            </w:r>
          </w:p>
        </w:tc>
      </w:tr>
      <w:tr>
        <w:trPr>
          <w:trHeight w:val="6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әкімінің аппараты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