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1079" w14:textId="005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30 қарашадағы N 69 шешімі. Қызылорда облысының Әділет департаментінде 2012 жылы 06 желтоқсанда N 4358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N 95-IV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5 371 636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4 503 597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5 494 556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7), 10)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мектепке дейінгі білім беру ұйымдарында мемлекеттік білім беру тапсырысын іске асыруға – 50 709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негiзгi орта және жалпы орта бiлiм беретiн мемлекеттiк мекемелердегi физика, химия, биология кабинеттерiн оқу жабдығымен жарақтандыруға – 11 715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үйде оқытылатын мүгедек балаларды жабдықпен, бағдарламалық қамтыммен қамтамасыз етуге – 8 599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7 475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"Назарбаев зияткерлік мектептері" дербес білім ұйымының оқу бағдарламасы бойынша біліктілікті арттырудан өткен мұғалімдерге еңбекақыны арттыруға – 1121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10-сессиясының төрағасы 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10-сессиясының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50"/>
        <w:gridCol w:w="9654"/>
        <w:gridCol w:w="18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5371636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5494556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меншiктi басқару, жекешелендіруден кейiнгi қызмет және осыған байланысты дауларды реттеу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2977527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2273697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