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fa5c" w14:textId="089fa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 жылдың сәуір-маусымында және қазан-желтоқсанында азаматтарды мерзімді әскери қызметке шақыруды өткізу туралы" Қармақшы ауданы әкімдігінің 2012 жылғы 28 наурыздағы N 79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2012 жылғы 30 қазандағы N 273 қаулысы. Қызылорда облысының Әділет департаментінде 2012 жылы 05 қарашада N 4333 тіркелді. Күші жойылды - Қызылорда облысы Қармақшы ауданы әкімдігінің 2013 жылғы 03 қаңтардағы N 333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Қызылорда облысы Қармақшы ауданы әкімдігінің 2013.01.03 N 333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Қазақстан Республикасындағы жергілікті мемлекеттік басқару </w:t>
      </w:r>
      <w:r>
        <w:rPr>
          <w:rFonts w:ascii="Times New Roman"/>
          <w:b w:val="false"/>
          <w:i w:val="false"/>
          <w:color w:val="000000"/>
          <w:sz w:val="28"/>
        </w:rPr>
        <w:t>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Әкімшілік рәсімдер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Заңдарына сәйкес Қармақшы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Қармақшы ауданы әкімдігінің 2012 жылғы 28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79</w:t>
      </w:r>
      <w:r>
        <w:rPr>
          <w:rFonts w:ascii="Times New Roman"/>
          <w:b w:val="false"/>
          <w:i w:val="false"/>
          <w:color w:val="000000"/>
          <w:sz w:val="28"/>
        </w:rPr>
        <w:t xml:space="preserve"> "2012 жылдың сәуір-маусымында және қазан-желтоқсанында азаматтарды мерзімді әскери қызметке шақыруды өткізу туралы" (нормативтік құқықтық актілерді мемлекеттік тіркеу Тізілімінде N 10-5-178 санымен тіркелген, 2012 жылғы 12 сәуірде "Қармақшы таңы" газетінде жарияланған) қаулысына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Аудандық әскерге шақыру комиссиясының құрамы осы қаулының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 1-қосымшасының 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"Аудандық әскерге шақыру комиссиясының құрамы".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аудан әкімінің орынбасары Ә.Ерсұлтановқа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Қармақшы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уақытша міндетін атқарушы                    Б. Сәрменбаев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"Қызылорда облысының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сақтау басқармасының Қармақшы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емханасы" шаруашылық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құқығындағы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 бас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Нысанбаев Бақытжан Сағилатұлы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"30" қазан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"Қызылорда облысы Қармақшы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Бердібеков Нұрдаулет Кежебаевич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"30" қазан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"Қазақстан Республикасы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Қызылорда Облыстық Ішкі 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Қармақшы аудандық Ішкі істер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Утенов Берік Салайдинұлы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"30" қазан 2012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