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6f62" w14:textId="d976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объектісінің бірлігіне тіркелген салықтың базалық ставкаларының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2012 жылғы 27 сәуірдегі N 26 шешімі. Қызылорда облысының Әділет департаментінде 2012 жылы 25 мамырда N 10-5-183 тіркелді. Күші жойылды - Қызылорда облысы Қармақшы аудандық мәслихатының 2018 жылғы 1 қазандағы № 202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Қармақшы аудандық мәслихатының 01.10.2018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жылдың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99-IV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Қармақшы ауданы бойынша айына салық салу объектісінің бірлігіне тіркелген салықтың базалық ставкаларының мөлшерлері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5-сессиясының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Пірмантаев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комитеті Қызылорда облысы бойынша салық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Қармақшы ауданы бойынша салық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 мекемесінің бастығы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Якия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2012 жылғы "27" сәуірдегі кезектен тыс 5-сессиясының N 26 шешіміне 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Қармақшы ауданы бойынша айына салық салу объектісінің бірлігіне тіркелген салықтың базалық ставкаларының мөлшері: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3"/>
        <w:gridCol w:w="5660"/>
        <w:gridCol w:w="3117"/>
      </w:tblGrid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базалық ставкаларының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/айлық есептік көрсеткіш/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