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d2a" w14:textId="f85a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2012 жылғы 28 наурыздағы N 79 қаулысы. Қызылорда облысының Әділет департаментінде 2012 жылы 11 сәуірде N 10-5-178 тіркелді. Күші жойылды - Қызылорда облысы Қармақшы ауданы әкімдігінің 2013 жылғы 03 қаңтардағы N 333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03.01.2013 N 333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N 148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561-ІV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Қазақстан Республикасы Үкіметінің 2012 жылғы 12 наурыздағы "Белгiленген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 - желтоқсанында кезектi мерзiмдi әскери қызметке шақыру туралы" Қазақстан Республикасы Президентiнiң 2012 жылғы 1 наурыздағы N 274 Жарлығын iске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N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ауданы әкімдігінің 2012.05.10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Қармақшы ауданы әкімдігінің 2012.10.30 </w:t>
      </w:r>
      <w:r>
        <w:rPr>
          <w:rFonts w:ascii="Times New Roman"/>
          <w:b w:val="false"/>
          <w:i w:val="false"/>
          <w:color w:val="000000"/>
          <w:sz w:val="28"/>
        </w:rPr>
        <w:t>N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сәуір-маусымында және қазан желтоқсанында мерзімді әскери қызметке шақыруды өткізу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N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"Қызылорда облысының денсаулық сақтау басқармасының Қармақшы аудандық емханасы шаруашылық жүргізу құқығындағы мемлекеттік коммуналдық кәсіпорны (Б.Нысанбаев,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медициналық куәландыруды ұйымдастыру және өткізу үшін білікті дәрігер-мамандар бөлуге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дәрі-дәрмектермен, керек-жарақтармен және медициналық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Ішкі Істер Министрлігі Қызылорда Облыстық Ішкі Істер Департаментінің Қармақшы аудандық ішкі істер бөлімі" мемлекеттік мекемесі (Б.Нәбиев, келісімі бойынша) мерзімді әскери қызметке шақырудан жалтарған адамдарды жеткізуді, сондай-ақ әскерге шақырылушылардың әскери бөлімдерге жөнелтілуі және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Ә. Ерсұлтановқа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Қаулы алғаш рет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ауданының әкімі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Қармақшы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кәсіпорны"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Б.Нысанбаев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Қармақшы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Н.Бердібеков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2012 жыл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Қызылорда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Қармақшы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Құлымбетов________________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"28"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79 қаулысына N 1 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Аудандық әскерге шақыру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Атауы жаңа редакцияда - Қызылорда облысы Қармақшы ауданы әкімдігінің 2012.10.30 </w:t>
      </w:r>
      <w:r>
        <w:rPr>
          <w:rFonts w:ascii="Times New Roman"/>
          <w:b w:val="false"/>
          <w:i w:val="false"/>
          <w:color w:val="ff0000"/>
          <w:sz w:val="28"/>
        </w:rPr>
        <w:t>N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0"/>
        <w:gridCol w:w="648"/>
        <w:gridCol w:w="6962"/>
      </w:tblGrid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әкімінің орынбасары;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 ауданының қорғаныс істері жөніндегі бөлімі мемлекеттік мекемесі бастығы;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Қызылорда Облыстық Ішкі Істер Департаментінің Қармақшы аудандық ішкі істер бөлімі мемлекеттік мекемесі" бастығының орынбасары, (келісімі бойынша);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мүшесі, медициналық комиссияның төрағасы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денсаулық сақтау басқармасының Қармақшы аудандық емханасы шаруашылық жүргізу құқығындағы мемлекеттік коммуналдық кәсіпорны" бастығының орынбасары, (келісімі бойынша); 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денсаулық сақтау басқармасының Қармақшы аудандық емханасы шаруашылық жүргізу құқығындағы мемлекеттік коммуналдық кәсіпорынның" мейірбикесі, (келісімі бойынша);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"28"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79 қаулысына N 2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Азаматтарды 2012 жылдың сәуір-маусымында және қазан желтоқсанында мерзімді әскери қызметке шақыруды өткізу кестесі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744"/>
        <w:gridCol w:w="1175"/>
        <w:gridCol w:w="1175"/>
        <w:gridCol w:w="1481"/>
        <w:gridCol w:w="1175"/>
        <w:gridCol w:w="1482"/>
        <w:gridCol w:w="20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Комиссияның жұмыс атқаратын күндері,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9.00-ден 18.00-ге дейін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Қармақшы ауданының қорғаныс істері жөніндегі бөлімі" мемлекеттік мекемесі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күндері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