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1206" w14:textId="46f1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Қармақшы аудандық мәслихатының 2011 жылғы 20 желтоқсандағы кезекті 47-сессиясының N 310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2012 жылғы 14 наурыздағы N 15 шешімі. Қызылорда облысының Әділет департаментінде 2012 жылы 27 наурызда N 10-5-177 тіркелді. Шешімнің қабылдау мерзімінің өтуіне байланысты қолдану тоқтатылды (Қызылорда облысы Қармақшы аудандық мәслихатының 2013 жылғы 30 қаңтардағы N 12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Шешімнің қабылдау мерзімінің өтуіне байланысты қолдану тоқтатылды (Қызылорда облысы Қармақшы аудандық мәслихатының 2013.01.30 N 12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Қармақшы аудандық мәслихатының 2011 жылғы 20 желтоқсандағы кезекті 47-сессиясының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310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10-5-173 нөмірімен тіркелген, аудандық "Қармақшы таңы" газетінің 2012 жылғы 13 қаңтардағы N 6-7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шығындар – 5 147 202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4), 5), 6) тармақшалар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3 700;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3 700;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-121 110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121 110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39 462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Ауданның жергілікті атқарушы органының 2012 жылға арналған резерві 3 590 мың теңге болып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6-5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"6-5. "Қармақшы аудандық ветеринария бөлімі" мемлекеттік мекемесінің шаруашылық жүргізу құқығындағы "Қармақшы аудандық ветеринариялық стансасы" коммуналдық мемлекеттік кәсіпорынның жарғылық капиталын қалыптастыруға 3 700 мың теңге қаралғаны ескерілсін.".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"2012-2014 жылдарға арналған аудандық бюджет туралы" Қармақшы аудандық мәслихатының 2011 жылғы 20 желтоқсандағы кезекті 47-сессиясының N 310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3-сессиясының төрағасы                             А. Үсенов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Қармақшы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     М. Ерманов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"14"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3-сессиясының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16"/>
        <w:gridCol w:w="794"/>
        <w:gridCol w:w="9135"/>
        <w:gridCol w:w="221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5111440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801433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5147202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311646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82744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25808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баcқару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1514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2982406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2982406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2315871</w:t>
            </w:r>
          </w:p>
        </w:tc>
      </w:tr>
      <w:tr>
        <w:trPr>
          <w:trHeight w:val="7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478243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520976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520976</w:t>
            </w:r>
          </w:p>
        </w:tc>
      </w:tr>
      <w:tr>
        <w:trPr>
          <w:trHeight w:val="6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1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</w:t>
            </w:r>
          </w:p>
        </w:tc>
      </w:tr>
      <w:tr>
        <w:trPr>
          <w:trHeight w:val="5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578109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187125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154688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385266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297993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202887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4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4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8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81661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26603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46338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21021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1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283996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29041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14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1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7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81648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-121110</w:t>
            </w:r>
          </w:p>
        </w:tc>
      </w:tr>
      <w:tr>
        <w:trPr>
          <w:trHeight w:val="1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121110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"14"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3-сессиясының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2012 жылға арналған аудандық бюджеттің бюджеттік инвестицияларды жүзеге асыруға бағытталған бағдарламаларының тізбесі     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06"/>
        <w:gridCol w:w="785"/>
        <w:gridCol w:w="8837"/>
        <w:gridCol w:w="189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431061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385266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385266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тұрғын үй салуға және (немесе) сатып алуға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жалдамалы 2 бөлмелі 3 тұрғын үй құрылысын аяқтауға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тұрмыстық қалдықтар тастайтын полигон құрылысына жоба сметалық құжаттама әзірлеп, мемлекеттік сараптамадан өткізу жұмыстарын аяқтауға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кентінің сумен қамту жүйесін қайта құрылымдау және кеңейту (4-кезек)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314792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"Қармақшы ауданы Жосалы кентінің сумен қамту жүйесін қайта құрылымдау және кеңейту 4-кезек" жобасын қоса қаржыландыру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 салу және (немесе) сатып алу және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42095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кент орталығына және ауылдық округтеріне спорт объектілерін (спорт алаңдарын) салу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кент орталығында және ауылдық округтерінде спорт объектілерінің (спорт алаңдарының) құрылыс жұмыстарын аяқтауға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Жосалы кентінде 300 орынға арналған стадион құрылысының жобалық-сметалық құжатын әзірлеп, мемлекеттік сараптамадан өткізу жұмыстарын аяқтауға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"14"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3-сессиясының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15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"20"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47-сессиясының N 310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Кент, ауылдық (селолық) округ әкімі аппаратының 2012 жылға арналған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71"/>
        <w:gridCol w:w="814"/>
        <w:gridCol w:w="9392"/>
        <w:gridCol w:w="15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366421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5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5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1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1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1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187125</w:t>
            </w:r>
          </w:p>
        </w:tc>
      </w:tr>
      <w:tr>
        <w:trPr>
          <w:trHeight w:val="1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187125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5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12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18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13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154688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151192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16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21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