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865" w14:textId="3ba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10 ақпандағы N 11 шешімі. Қызылорда облысының Әділет департаментінде 2012 жылы 27 ақпанда N 10-5-176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5 111 440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4 304 905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5 144 463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2012.04.13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4-3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"6 925" деген сандар "7 294"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2011 жылы республикалық бюджеттен бөлінген мақсатты трансферттердің пайдаланылмаған (толық пайдаланылмаған) 29 189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2011 жылы облыстық бюджеттен бөлінген мақсатты трансферттердің пайдаланылмаған (толық пайдаланылмаған) 3 286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2010 жылы бөлініп пайдаланылмаған (толық пайдаланылмаған) мақсатты трансферттердің 2011 жылы толық пайдалануға рұқсат етілген 548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2011 жылы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6 мың теңге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2-сессиясының төрағасы                               А. 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Қармақшы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"10"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93"/>
        <w:gridCol w:w="835"/>
        <w:gridCol w:w="9564"/>
        <w:gridCol w:w="17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5111440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5144463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297239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2982006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2319593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543013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191134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573579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290898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79821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21021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283996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32537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-114671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"10"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2012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94"/>
        <w:gridCol w:w="773"/>
        <w:gridCol w:w="9278"/>
        <w:gridCol w:w="170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360336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</w:t>
            </w:r>
          </w:p>
        </w:tc>
      </w:tr>
      <w:tr>
        <w:trPr>
          <w:trHeight w:val="1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1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1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146587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