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a51a" w14:textId="069a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2012 жылғы 19 желтоқсандағы N 68 шешімі. Қызылорда облысының Әділет департаментінде 2012 жылы 29 желтоқсанда N 4379 тіркелді. Қолданылу мерзімінің аяқталуына байланысты күші жойылды - (Қызылорда облысы Қазалы аудандық мәслихатының 2014 жылғы 07 наурыздағы N 01-10/556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07.03.2014  N 01-10/556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9 429 888 мың теңге, оның ішінде:</w:t>
      </w:r>
      <w:r>
        <w:br/>
      </w:r>
      <w:r>
        <w:rPr>
          <w:rFonts w:ascii="Times New Roman"/>
          <w:b w:val="false"/>
          <w:i w:val="false"/>
          <w:color w:val="000000"/>
          <w:sz w:val="28"/>
        </w:rPr>
        <w:t>
      салықтық түсімдер – 1 177 300 мың теңге;</w:t>
      </w:r>
      <w:r>
        <w:br/>
      </w:r>
      <w:r>
        <w:rPr>
          <w:rFonts w:ascii="Times New Roman"/>
          <w:b w:val="false"/>
          <w:i w:val="false"/>
          <w:color w:val="000000"/>
          <w:sz w:val="28"/>
        </w:rPr>
        <w:t>
      салықтық емес түсімдер – 27 599 мың теңге;</w:t>
      </w:r>
      <w:r>
        <w:br/>
      </w:r>
      <w:r>
        <w:rPr>
          <w:rFonts w:ascii="Times New Roman"/>
          <w:b w:val="false"/>
          <w:i w:val="false"/>
          <w:color w:val="000000"/>
          <w:sz w:val="28"/>
        </w:rPr>
        <w:t>
      негізгі капиталды сатудан түсетін түсімдер – 33 233 мың теңге;</w:t>
      </w:r>
      <w:r>
        <w:br/>
      </w:r>
      <w:r>
        <w:rPr>
          <w:rFonts w:ascii="Times New Roman"/>
          <w:b w:val="false"/>
          <w:i w:val="false"/>
          <w:color w:val="000000"/>
          <w:sz w:val="28"/>
        </w:rPr>
        <w:t>
      трансферттер түсімі – 8 191 756 мың теңге;</w:t>
      </w:r>
      <w:r>
        <w:br/>
      </w:r>
      <w:r>
        <w:rPr>
          <w:rFonts w:ascii="Times New Roman"/>
          <w:b w:val="false"/>
          <w:i w:val="false"/>
          <w:color w:val="000000"/>
          <w:sz w:val="28"/>
        </w:rPr>
        <w:t>
      2) шығындар – 9  687 727,1 мың теңге;</w:t>
      </w:r>
      <w:r>
        <w:br/>
      </w:r>
      <w:r>
        <w:rPr>
          <w:rFonts w:ascii="Times New Roman"/>
          <w:b w:val="false"/>
          <w:i w:val="false"/>
          <w:color w:val="000000"/>
          <w:sz w:val="28"/>
        </w:rPr>
        <w:t>
      3) таза бюджеттік кредиттеу – 114 641 мың теңге;</w:t>
      </w:r>
      <w:r>
        <w:br/>
      </w:r>
      <w:r>
        <w:rPr>
          <w:rFonts w:ascii="Times New Roman"/>
          <w:b w:val="false"/>
          <w:i w:val="false"/>
          <w:color w:val="000000"/>
          <w:sz w:val="28"/>
        </w:rPr>
        <w:t>
      бюджеттік кредиттер – 129 825 мың теңге;</w:t>
      </w:r>
      <w:r>
        <w:br/>
      </w:r>
      <w:r>
        <w:rPr>
          <w:rFonts w:ascii="Times New Roman"/>
          <w:b w:val="false"/>
          <w:i w:val="false"/>
          <w:color w:val="000000"/>
          <w:sz w:val="28"/>
        </w:rPr>
        <w:t>
      бюджеттік кредиттерді өтеу – 15 184 мың теңге;</w:t>
      </w:r>
      <w:r>
        <w:br/>
      </w:r>
      <w:r>
        <w:rPr>
          <w:rFonts w:ascii="Times New Roman"/>
          <w:b w:val="false"/>
          <w:i w:val="false"/>
          <w:color w:val="000000"/>
          <w:sz w:val="28"/>
        </w:rPr>
        <w:t>
      4) қаржы активтерімен жасалатын операциялар бойынша сальдо – 14 195 мың теңге;</w:t>
      </w:r>
      <w:r>
        <w:br/>
      </w:r>
      <w:r>
        <w:rPr>
          <w:rFonts w:ascii="Times New Roman"/>
          <w:b w:val="false"/>
          <w:i w:val="false"/>
          <w:color w:val="000000"/>
          <w:sz w:val="28"/>
        </w:rPr>
        <w:t>
      қаржы активтерін сатып алу – 14 195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-386 675,1 мың теңге;</w:t>
      </w:r>
      <w:r>
        <w:br/>
      </w:r>
      <w:r>
        <w:rPr>
          <w:rFonts w:ascii="Times New Roman"/>
          <w:b w:val="false"/>
          <w:i w:val="false"/>
          <w:color w:val="000000"/>
          <w:sz w:val="28"/>
        </w:rPr>
        <w:t>
      6) бюджет тапшылығын қаржыландыру (профицитін пайдалану) – 386 675,1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Қазалы аудандық мәслихатының 24.12.2013 </w:t>
      </w:r>
      <w:r>
        <w:rPr>
          <w:rFonts w:ascii="Times New Roman"/>
          <w:b w:val="false"/>
          <w:i w:val="false"/>
          <w:color w:val="000000"/>
          <w:sz w:val="28"/>
        </w:rPr>
        <w:t>N 162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Қазалы аудандық мәслихатының 08.05.2013 </w:t>
      </w:r>
      <w:r>
        <w:rPr>
          <w:rFonts w:ascii="Times New Roman"/>
          <w:b w:val="false"/>
          <w:i w:val="false"/>
          <w:color w:val="000000"/>
          <w:sz w:val="28"/>
        </w:rPr>
        <w:t>N 100</w:t>
      </w:r>
      <w:r>
        <w:rPr>
          <w:rFonts w:ascii="Times New Roman"/>
          <w:b w:val="false"/>
          <w:i w:val="false"/>
          <w:color w:val="ff0000"/>
          <w:sz w:val="28"/>
        </w:rPr>
        <w:t xml:space="preserve"> шешімімен (алғаш ресми жарияланған күннен бастап қолданысқа енгізіледі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бюджетте аудан бюджетіне республикалық бюджет есебінен төмендегі көлемде ағымдағы нысаналы трансферттердің қаралғаны ескерілсін:</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 – 172 360 мың теңге;</w:t>
      </w:r>
      <w:r>
        <w:br/>
      </w:r>
      <w:r>
        <w:rPr>
          <w:rFonts w:ascii="Times New Roman"/>
          <w:b w:val="false"/>
          <w:i w:val="false"/>
          <w:color w:val="000000"/>
          <w:sz w:val="28"/>
        </w:rPr>
        <w:t>
      2) негізгі орта және жалпы орта білім беретін мемлекеттік мекемелердегі физика, химия, биология кабинеттерін оқу жабдығымен жарақтандыруға – 16 388 мың теңге;</w:t>
      </w:r>
      <w:r>
        <w:br/>
      </w:r>
      <w:r>
        <w:rPr>
          <w:rFonts w:ascii="Times New Roman"/>
          <w:b w:val="false"/>
          <w:i w:val="false"/>
          <w:color w:val="000000"/>
          <w:sz w:val="28"/>
        </w:rPr>
        <w:t>
      3) үйде оқытылатын мүгедек балаларды жабдықпен, бағдарламалық қамтыммен қамтамасыз етуге – 2 895 мың теңге;</w:t>
      </w:r>
      <w:r>
        <w:br/>
      </w:r>
      <w:r>
        <w:rPr>
          <w:rFonts w:ascii="Times New Roman"/>
          <w:b w:val="false"/>
          <w:i w:val="false"/>
          <w:color w:val="000000"/>
          <w:sz w:val="28"/>
        </w:rPr>
        <w:t>
      4)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16 134 мың теңге;</w:t>
      </w:r>
      <w:r>
        <w:br/>
      </w:r>
      <w:r>
        <w:rPr>
          <w:rFonts w:ascii="Times New Roman"/>
          <w:b w:val="false"/>
          <w:i w:val="false"/>
          <w:color w:val="000000"/>
          <w:sz w:val="28"/>
        </w:rPr>
        <w:t>
      5) мектеп мұғалімдеріне және мектепке дейінгі білім беру ұйымдарының тәрбиешілеріне біліктілік санаты үшін қосымша ақы мөлшерін ұлғайтуға 52 723 мың теңге;</w:t>
      </w:r>
      <w:r>
        <w:br/>
      </w:r>
      <w:r>
        <w:rPr>
          <w:rFonts w:ascii="Times New Roman"/>
          <w:b w:val="false"/>
          <w:i w:val="false"/>
          <w:color w:val="000000"/>
          <w:sz w:val="28"/>
        </w:rPr>
        <w:t>
      6) "Назарбаев зияткерлік мектептері" дербес білім ұйымының оқу бағдарламасы бойынша біліктілігін арттырудан өткен мұғалімдерге еңбекақыны арттыруға – 19 690 мың теңге;</w:t>
      </w:r>
      <w:r>
        <w:br/>
      </w:r>
      <w:r>
        <w:rPr>
          <w:rFonts w:ascii="Times New Roman"/>
          <w:b w:val="false"/>
          <w:i w:val="false"/>
          <w:color w:val="000000"/>
          <w:sz w:val="28"/>
        </w:rPr>
        <w:t>
      7) Жұмыспен қамту – 2020 бағдарламасы шеңберінде іс-шараларды іске асыруға – 79 404 мың теңге;</w:t>
      </w:r>
      <w:r>
        <w:br/>
      </w:r>
      <w:r>
        <w:rPr>
          <w:rFonts w:ascii="Times New Roman"/>
          <w:b w:val="false"/>
          <w:i w:val="false"/>
          <w:color w:val="000000"/>
          <w:sz w:val="28"/>
        </w:rPr>
        <w:t>
      8) арнаулы әлеуметтік қызметтер стандарттарын енгізуге 4 507 мың теңге;</w:t>
      </w:r>
      <w:r>
        <w:br/>
      </w:r>
      <w:r>
        <w:rPr>
          <w:rFonts w:ascii="Times New Roman"/>
          <w:b w:val="false"/>
          <w:i w:val="false"/>
          <w:color w:val="000000"/>
          <w:sz w:val="28"/>
        </w:rPr>
        <w:t>
      9) халықты жұмыспен қамту орталықтарының қызметін қамтамасыз етуге – 16 191 мың теңге;</w:t>
      </w:r>
      <w:r>
        <w:br/>
      </w:r>
      <w:r>
        <w:rPr>
          <w:rFonts w:ascii="Times New Roman"/>
          <w:b w:val="false"/>
          <w:i w:val="false"/>
          <w:color w:val="000000"/>
          <w:sz w:val="28"/>
        </w:rPr>
        <w:t>
      10) мамандарды әлеуметтік қолдау шараларын іске асыруға 20 429 мың теңге;</w:t>
      </w:r>
      <w:r>
        <w:br/>
      </w:r>
      <w:r>
        <w:rPr>
          <w:rFonts w:ascii="Times New Roman"/>
          <w:b w:val="false"/>
          <w:i w:val="false"/>
          <w:color w:val="000000"/>
          <w:sz w:val="28"/>
        </w:rPr>
        <w:t>
      11) эпизоотияға қарсы іс-шараларды жүргізуге – 87 242 мың теңге;</w:t>
      </w:r>
      <w:r>
        <w:br/>
      </w:r>
      <w:r>
        <w:rPr>
          <w:rFonts w:ascii="Times New Roman"/>
          <w:b w:val="false"/>
          <w:i w:val="false"/>
          <w:color w:val="000000"/>
          <w:sz w:val="28"/>
        </w:rPr>
        <w:t>
      12) Жұмыспен қамту 2020 бағдарламасы шеңберінде коммуналдық-инженерлік, инженерлік-көліктік және әлеуметтік инфрақұрылым объектілерін жөндеуге және ауылдық елді мекендерді абаттандыруға - 202 695 мың теңге;</w:t>
      </w:r>
      <w:r>
        <w:br/>
      </w:r>
      <w:r>
        <w:rPr>
          <w:rFonts w:ascii="Times New Roman"/>
          <w:b w:val="false"/>
          <w:i w:val="false"/>
          <w:color w:val="000000"/>
          <w:sz w:val="28"/>
        </w:rPr>
        <w:t>
      13) аудандық маңызы бар автомобиль жолдарын орташа жөндеуден өткізуге - 162 111 мың теңге;</w:t>
      </w:r>
      <w:r>
        <w:br/>
      </w:r>
      <w:r>
        <w:rPr>
          <w:rFonts w:ascii="Times New Roman"/>
          <w:b w:val="false"/>
          <w:i w:val="false"/>
          <w:color w:val="000000"/>
          <w:sz w:val="28"/>
        </w:rPr>
        <w:t>
      14) "Өңірлерді дамыту" бағдарламасы шеңберінде өңірлердің экономикалық дамуына жәрдемдесу жөніндегі шараларды іске асыруға 49 544 мың теңге;</w:t>
      </w:r>
      <w:r>
        <w:br/>
      </w:r>
      <w:r>
        <w:rPr>
          <w:rFonts w:ascii="Times New Roman"/>
          <w:b w:val="false"/>
          <w:i w:val="false"/>
          <w:color w:val="000000"/>
          <w:sz w:val="28"/>
        </w:rPr>
        <w:t>
      15) мамандарды әлеуметтік қолдау шараларын іске асыруға берілетін несие – 129 825 мың теңге;</w:t>
      </w:r>
      <w:r>
        <w:br/>
      </w:r>
      <w:r>
        <w:rPr>
          <w:rFonts w:ascii="Times New Roman"/>
          <w:b w:val="false"/>
          <w:i w:val="false"/>
          <w:color w:val="000000"/>
          <w:sz w:val="28"/>
        </w:rPr>
        <w:t>
      16) жергілікті атқарушы органдардың штаттық санын ұлғайтуға – 12 239 мың теңге.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Қызылорда облысы Қазалы аудандық мәслихатының 08.05.2013 </w:t>
      </w:r>
      <w:r>
        <w:rPr>
          <w:rFonts w:ascii="Times New Roman"/>
          <w:b w:val="false"/>
          <w:i w:val="false"/>
          <w:color w:val="000000"/>
          <w:sz w:val="28"/>
        </w:rPr>
        <w:t>N 100</w:t>
      </w:r>
      <w:r>
        <w:rPr>
          <w:rFonts w:ascii="Times New Roman"/>
          <w:b w:val="false"/>
          <w:i w:val="false"/>
          <w:color w:val="ff0000"/>
          <w:sz w:val="28"/>
        </w:rPr>
        <w:t xml:space="preserve"> шешімімен (алғаш ресми жарияланған күннен бастап қолданысқа енгізіледі және 01.01.2013 бастап пайда болған қатынастарға таралады); 26.07.2013 </w:t>
      </w:r>
      <w:r>
        <w:rPr>
          <w:rFonts w:ascii="Times New Roman"/>
          <w:b w:val="false"/>
          <w:i w:val="false"/>
          <w:color w:val="000000"/>
          <w:sz w:val="28"/>
        </w:rPr>
        <w:t>N 125</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09.12.2013 </w:t>
      </w:r>
      <w:r>
        <w:rPr>
          <w:rFonts w:ascii="Times New Roman"/>
          <w:b w:val="false"/>
          <w:i w:val="false"/>
          <w:color w:val="000000"/>
          <w:sz w:val="28"/>
        </w:rPr>
        <w:t>N 159</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енеді</w:t>
      </w:r>
      <w:r>
        <w:rPr>
          <w:rFonts w:ascii="Times New Roman"/>
          <w:b w:val="false"/>
          <w:i w:val="false"/>
          <w:color w:val="ff0000"/>
          <w:sz w:val="28"/>
        </w:rPr>
        <w:t xml:space="preserve"> және 01.01.2013 бастап пайда болған қатынастарға таралады); 24.12.2013 </w:t>
      </w:r>
      <w:r>
        <w:rPr>
          <w:rFonts w:ascii="Times New Roman"/>
          <w:b w:val="false"/>
          <w:i w:val="false"/>
          <w:color w:val="000000"/>
          <w:sz w:val="28"/>
        </w:rPr>
        <w:t>N 162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бюджетте аудан бюджетіне республикалық бюджет есебінен төмендегі көлемде нысаналы даму трансферттерінің қаралғаны ескерілсін:</w:t>
      </w:r>
      <w:r>
        <w:br/>
      </w:r>
      <w:r>
        <w:rPr>
          <w:rFonts w:ascii="Times New Roman"/>
          <w:b w:val="false"/>
          <w:i w:val="false"/>
          <w:color w:val="000000"/>
          <w:sz w:val="28"/>
        </w:rPr>
        <w:t xml:space="preserve">
      1)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xml:space="preserve">
      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3) коммуналдық тұрғын-үй қорының тұрғын үйлерін салуға – 11 200 мың теңге;</w:t>
      </w:r>
      <w:r>
        <w:br/>
      </w:r>
      <w:r>
        <w:rPr>
          <w:rFonts w:ascii="Times New Roman"/>
          <w:b w:val="false"/>
          <w:i w:val="false"/>
          <w:color w:val="000000"/>
          <w:sz w:val="28"/>
        </w:rPr>
        <w:t>
      4) "Әйтеке би кентінің жылу жүйесін кеңейту" жобасына – 251 058 мың теңге;</w:t>
      </w:r>
      <w:r>
        <w:br/>
      </w:r>
      <w:r>
        <w:rPr>
          <w:rFonts w:ascii="Times New Roman"/>
          <w:b w:val="false"/>
          <w:i w:val="false"/>
          <w:color w:val="000000"/>
          <w:sz w:val="28"/>
        </w:rPr>
        <w:t>
      5) "Байқожа жергілікті су құбырының сумен қамту жүйесін қайта жаңғырту" жобасына – 339 930 мың теңге;</w:t>
      </w:r>
      <w:r>
        <w:br/>
      </w:r>
      <w:r>
        <w:rPr>
          <w:rFonts w:ascii="Times New Roman"/>
          <w:b w:val="false"/>
          <w:i w:val="false"/>
          <w:color w:val="000000"/>
          <w:sz w:val="28"/>
        </w:rPr>
        <w:t>
      6) "Ақсуат елді мекенінің сумен қамту жүйелерін құрылымдау" жобасына 209 792 мың теңге;</w:t>
      </w:r>
      <w:r>
        <w:br/>
      </w:r>
      <w:r>
        <w:rPr>
          <w:rFonts w:ascii="Times New Roman"/>
          <w:b w:val="false"/>
          <w:i w:val="false"/>
          <w:color w:val="000000"/>
          <w:sz w:val="28"/>
        </w:rPr>
        <w:t>
      7) "Ақсуат елді мекенінің тұрғын үйлеріне су құбырын жеткізу желілерінің құрылысы" жобасына – 34 961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Қызылорда облысы Қазалы аудандық мәслихатының 05.11.2013 </w:t>
      </w:r>
      <w:r>
        <w:rPr>
          <w:rFonts w:ascii="Times New Roman"/>
          <w:b w:val="false"/>
          <w:i w:val="false"/>
          <w:color w:val="000000"/>
          <w:sz w:val="28"/>
        </w:rPr>
        <w:t>N 156</w:t>
      </w:r>
      <w:r>
        <w:rPr>
          <w:rFonts w:ascii="Times New Roman"/>
          <w:b w:val="false"/>
          <w:i w:val="false"/>
          <w:color w:val="ff0000"/>
          <w:sz w:val="28"/>
        </w:rPr>
        <w:t xml:space="preserve"> шешімімен (бірінші ресми жарияланған күнінен бастап </w:t>
      </w:r>
      <w:r>
        <w:rPr>
          <w:rFonts w:ascii="Times New Roman"/>
          <w:b w:val="false"/>
          <w:i w:val="false"/>
          <w:color w:val="000000"/>
          <w:sz w:val="28"/>
        </w:rPr>
        <w:t>күшіне енеді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аудан бюджетіне төмендегі көлемде ағымдағы нысаналы трансферттердің қаралғаны ескерілсін:</w:t>
      </w:r>
      <w:r>
        <w:br/>
      </w:r>
      <w:r>
        <w:rPr>
          <w:rFonts w:ascii="Times New Roman"/>
          <w:b w:val="false"/>
          <w:i w:val="false"/>
          <w:color w:val="000000"/>
          <w:sz w:val="28"/>
        </w:rPr>
        <w:t>
      1) білім беру ұйымдарында балалардың құқығын қорғау жөніндегі инспекторды ұстау шығындарына – 821 мың теңге;</w:t>
      </w:r>
      <w:r>
        <w:br/>
      </w:r>
      <w:r>
        <w:rPr>
          <w:rFonts w:ascii="Times New Roman"/>
          <w:b w:val="false"/>
          <w:i w:val="false"/>
          <w:color w:val="000000"/>
          <w:sz w:val="28"/>
        </w:rPr>
        <w:t>
      2) жаңадан іске қосылатын мектептің күтіп-ұстау шығындарына 22 315 мың теңге;</w:t>
      </w:r>
      <w:r>
        <w:br/>
      </w:r>
      <w:r>
        <w:rPr>
          <w:rFonts w:ascii="Times New Roman"/>
          <w:b w:val="false"/>
          <w:i w:val="false"/>
          <w:color w:val="000000"/>
          <w:sz w:val="28"/>
        </w:rPr>
        <w:t>
      3)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 1 738 мың теңге;</w:t>
      </w:r>
      <w:r>
        <w:br/>
      </w:r>
      <w:r>
        <w:rPr>
          <w:rFonts w:ascii="Times New Roman"/>
          <w:b w:val="false"/>
          <w:i w:val="false"/>
          <w:color w:val="000000"/>
          <w:sz w:val="28"/>
        </w:rPr>
        <w:t>
      4) Ұлы Отан соғысы жылдарында тылда кемінде алты ай жұмыс істеген адамдарға коммуналдық қызметтердің ақысын төлеу үшін әлеуметтік көмекке – 42 573 мың теңге;</w:t>
      </w:r>
      <w:r>
        <w:br/>
      </w:r>
      <w:r>
        <w:rPr>
          <w:rFonts w:ascii="Times New Roman"/>
          <w:b w:val="false"/>
          <w:i w:val="false"/>
          <w:color w:val="000000"/>
          <w:sz w:val="28"/>
        </w:rPr>
        <w:t>
      5) жаңадан іске қосылған мәдениет объектісінің ұстау шығындарына – 17 429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жөндеуден өткізуге – 680 028 мың теңге;</w:t>
      </w:r>
      <w:r>
        <w:br/>
      </w:r>
      <w:r>
        <w:rPr>
          <w:rFonts w:ascii="Times New Roman"/>
          <w:b w:val="false"/>
          <w:i w:val="false"/>
          <w:color w:val="000000"/>
          <w:sz w:val="28"/>
        </w:rPr>
        <w:t>
      7) Аудандық маңызы бар "Әйтеке би - Қазалы қаласы" автомобиль жолының 5-ші шақырымындағы канал арқылы өтетін көпірге күрделі жөндеу жұмыстарын жүргізуге – 125 203 мың теңге;</w:t>
      </w:r>
      <w:r>
        <w:br/>
      </w:r>
      <w:r>
        <w:rPr>
          <w:rFonts w:ascii="Times New Roman"/>
          <w:b w:val="false"/>
          <w:i w:val="false"/>
          <w:color w:val="000000"/>
          <w:sz w:val="28"/>
        </w:rPr>
        <w:t>
      8) өңірге қажет мамандықтар бойынша әлеуметтік тұрғыдан халықтың осал тобы қатарынан білім алушы студенттерге әлеуметтік көмек көрсетуге 5 825 мың теңге;</w:t>
      </w:r>
      <w:r>
        <w:br/>
      </w:r>
      <w:r>
        <w:rPr>
          <w:rFonts w:ascii="Times New Roman"/>
          <w:b w:val="false"/>
          <w:i w:val="false"/>
          <w:color w:val="000000"/>
          <w:sz w:val="28"/>
        </w:rPr>
        <w:t>
      9) Елді мекендерді абаттандыруға – 358 699 мың теңге;</w:t>
      </w:r>
      <w:r>
        <w:br/>
      </w:r>
      <w:r>
        <w:rPr>
          <w:rFonts w:ascii="Times New Roman"/>
          <w:b w:val="false"/>
          <w:i w:val="false"/>
          <w:color w:val="000000"/>
          <w:sz w:val="28"/>
        </w:rPr>
        <w:t>
      10) білім беру ұйымдарының психологтарын семинар - тренингін өткізуге – 879 мың теңге;</w:t>
      </w:r>
      <w:r>
        <w:br/>
      </w:r>
      <w:r>
        <w:rPr>
          <w:rFonts w:ascii="Times New Roman"/>
          <w:b w:val="false"/>
          <w:i w:val="false"/>
          <w:color w:val="000000"/>
          <w:sz w:val="28"/>
        </w:rPr>
        <w:t>
      11) Әйтеке би кентіндегі N 204 орта мектеп құрылысы үшін бөлінген жер учаскесінің аумағында орналасқан тұрғын үйлерді мемлекеттік мұқтажы үшін сатып алу – 50 649 мың теңге;</w:t>
      </w:r>
      <w:r>
        <w:br/>
      </w:r>
      <w:r>
        <w:rPr>
          <w:rFonts w:ascii="Times New Roman"/>
          <w:b w:val="false"/>
          <w:i w:val="false"/>
          <w:color w:val="000000"/>
          <w:sz w:val="28"/>
        </w:rPr>
        <w:t>
      12) мектепке дейінгі білім беру ұйымдарында мемлекеттік білім беру тапсырысын іске асыруға 2 672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08.05.2013 </w:t>
      </w:r>
      <w:r>
        <w:rPr>
          <w:rFonts w:ascii="Times New Roman"/>
          <w:b w:val="false"/>
          <w:i w:val="false"/>
          <w:color w:val="000000"/>
          <w:sz w:val="28"/>
        </w:rPr>
        <w:t>N 100</w:t>
      </w:r>
      <w:r>
        <w:rPr>
          <w:rFonts w:ascii="Times New Roman"/>
          <w:b w:val="false"/>
          <w:i w:val="false"/>
          <w:color w:val="ff0000"/>
          <w:sz w:val="28"/>
        </w:rPr>
        <w:t xml:space="preserve"> шешімімен (алғаш ресми жарияланған күннен бастап қолданысқа енгізіледі және 01.01.2013 бастап пайда болған қатынастарға таралады); 26.07.2013 </w:t>
      </w:r>
      <w:r>
        <w:rPr>
          <w:rFonts w:ascii="Times New Roman"/>
          <w:b w:val="false"/>
          <w:i w:val="false"/>
          <w:color w:val="000000"/>
          <w:sz w:val="28"/>
        </w:rPr>
        <w:t>N 125</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04.09.2013 </w:t>
      </w:r>
      <w:r>
        <w:rPr>
          <w:rFonts w:ascii="Times New Roman"/>
          <w:b w:val="false"/>
          <w:i w:val="false"/>
          <w:color w:val="000000"/>
          <w:sz w:val="28"/>
        </w:rPr>
        <w:t>N 134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05.11.2013 </w:t>
      </w:r>
      <w:r>
        <w:rPr>
          <w:rFonts w:ascii="Times New Roman"/>
          <w:b w:val="false"/>
          <w:i w:val="false"/>
          <w:color w:val="000000"/>
          <w:sz w:val="28"/>
        </w:rPr>
        <w:t>N 156</w:t>
      </w:r>
      <w:r>
        <w:rPr>
          <w:rFonts w:ascii="Times New Roman"/>
          <w:b w:val="false"/>
          <w:i w:val="false"/>
          <w:color w:val="ff0000"/>
          <w:sz w:val="28"/>
        </w:rPr>
        <w:t xml:space="preserve"> шешімімен (бірінші ресми жарияланған күнінен бастап </w:t>
      </w:r>
      <w:r>
        <w:rPr>
          <w:rFonts w:ascii="Times New Roman"/>
          <w:b w:val="false"/>
          <w:i w:val="false"/>
          <w:color w:val="000000"/>
          <w:sz w:val="28"/>
        </w:rPr>
        <w:t>күшіне енеді</w:t>
      </w:r>
      <w:r>
        <w:rPr>
          <w:rFonts w:ascii="Times New Roman"/>
          <w:b w:val="false"/>
          <w:i w:val="false"/>
          <w:color w:val="ff0000"/>
          <w:sz w:val="28"/>
        </w:rPr>
        <w:t xml:space="preserve"> және 01.01.2013 бастап пайда болған қатынастарға таралады); 09.12.2013 </w:t>
      </w:r>
      <w:r>
        <w:rPr>
          <w:rFonts w:ascii="Times New Roman"/>
          <w:b w:val="false"/>
          <w:i w:val="false"/>
          <w:color w:val="000000"/>
          <w:sz w:val="28"/>
        </w:rPr>
        <w:t>N 159</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бюджетте аудан бюджетіне төмендегі көлемде нысаналы даму трансфертінің қаралғаны ескерілсін:</w:t>
      </w:r>
      <w:r>
        <w:br/>
      </w:r>
      <w:r>
        <w:rPr>
          <w:rFonts w:ascii="Times New Roman"/>
          <w:b w:val="false"/>
          <w:i w:val="false"/>
          <w:color w:val="000000"/>
          <w:sz w:val="28"/>
        </w:rPr>
        <w:t xml:space="preserve">
      1)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xml:space="preserve">
      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3) мемлекеттік коммуналдық тұрғын - үй қорының тұрғын үйлерін салуды қоса қаржыландыруға – 1 685 мың теңге;</w:t>
      </w:r>
      <w:r>
        <w:br/>
      </w:r>
      <w:r>
        <w:rPr>
          <w:rFonts w:ascii="Times New Roman"/>
          <w:b w:val="false"/>
          <w:i w:val="false"/>
          <w:color w:val="000000"/>
          <w:sz w:val="28"/>
        </w:rPr>
        <w:t>
      4) "Қазалы қаласы мен Әйтеке би кентінің ауыз сумен қамту жүйесін және Әйтеке би кентінің кәріз жүйесін кеңейту және қайта жаңғырту" жобасының жоба-сметалық құжаттарын әзірлеп мемлекеттік сараптамадан өткізуге 257 805 мың теңге;</w:t>
      </w:r>
      <w:r>
        <w:br/>
      </w:r>
      <w:r>
        <w:rPr>
          <w:rFonts w:ascii="Times New Roman"/>
          <w:b w:val="false"/>
          <w:i w:val="false"/>
          <w:color w:val="000000"/>
          <w:sz w:val="28"/>
        </w:rPr>
        <w:t>
      5) "Байқожа жергілікті су құбырының сумен қамту жүйесін қайта жаңғырту" жобасын қоса қаржыландыруға – 37 770 мың теңге;</w:t>
      </w:r>
      <w:r>
        <w:br/>
      </w:r>
      <w:r>
        <w:rPr>
          <w:rFonts w:ascii="Times New Roman"/>
          <w:b w:val="false"/>
          <w:i w:val="false"/>
          <w:color w:val="000000"/>
          <w:sz w:val="28"/>
        </w:rPr>
        <w:t>
      6) "Ақсуат елді мекенінің сумен қамту жүйелерін құрылымдау" жобасын қоса қаржыландыруға – 23 310 мың теңге;</w:t>
      </w:r>
      <w:r>
        <w:br/>
      </w:r>
      <w:r>
        <w:rPr>
          <w:rFonts w:ascii="Times New Roman"/>
          <w:b w:val="false"/>
          <w:i w:val="false"/>
          <w:color w:val="000000"/>
          <w:sz w:val="28"/>
        </w:rPr>
        <w:t>
      7) "Ақсуат елді мекенінің тұрғын үйлеріне су құбырын жеткізу желілерінің құрылысы" жобасын қоса қаржыландыруға – 2 184 мың теңге;</w:t>
      </w:r>
      <w:r>
        <w:br/>
      </w:r>
      <w:r>
        <w:rPr>
          <w:rFonts w:ascii="Times New Roman"/>
          <w:b w:val="false"/>
          <w:i w:val="false"/>
          <w:color w:val="000000"/>
          <w:sz w:val="28"/>
        </w:rPr>
        <w:t>
      8) "Әйтеке би кентінің жылу жүйесін кеңейту" жобасын қоса қаржыландыруға – 27 895 мың теңге;</w:t>
      </w:r>
      <w:r>
        <w:br/>
      </w:r>
      <w:r>
        <w:rPr>
          <w:rFonts w:ascii="Times New Roman"/>
          <w:b w:val="false"/>
          <w:i w:val="false"/>
          <w:color w:val="000000"/>
          <w:sz w:val="28"/>
        </w:rPr>
        <w:t xml:space="preserve">
      9) сегіз тұрғын үйдің құрылысын аяқтауға – 7 902 мың теңге; </w:t>
      </w:r>
      <w:r>
        <w:br/>
      </w:r>
      <w:r>
        <w:rPr>
          <w:rFonts w:ascii="Times New Roman"/>
          <w:b w:val="false"/>
          <w:i w:val="false"/>
          <w:color w:val="000000"/>
          <w:sz w:val="28"/>
        </w:rPr>
        <w:t>
      10) елді мекендердегі сумен жабдықтау жүйесін дамытуға – 36528 мың теңге;</w:t>
      </w:r>
      <w:r>
        <w:br/>
      </w:r>
      <w:r>
        <w:rPr>
          <w:rFonts w:ascii="Times New Roman"/>
          <w:b w:val="false"/>
          <w:i w:val="false"/>
          <w:color w:val="000000"/>
          <w:sz w:val="28"/>
        </w:rPr>
        <w:t>
      11) көлік инфрақұрылымын дамытуға – 6 982 мың теңге.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өзгерістер енгізілді - 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26.07.2013 </w:t>
      </w:r>
      <w:r>
        <w:rPr>
          <w:rFonts w:ascii="Times New Roman"/>
          <w:b w:val="false"/>
          <w:i w:val="false"/>
          <w:color w:val="000000"/>
          <w:sz w:val="28"/>
        </w:rPr>
        <w:t>N 125</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05.11.2013 </w:t>
      </w:r>
      <w:r>
        <w:rPr>
          <w:rFonts w:ascii="Times New Roman"/>
          <w:b w:val="false"/>
          <w:i w:val="false"/>
          <w:color w:val="000000"/>
          <w:sz w:val="28"/>
        </w:rPr>
        <w:t>N 156</w:t>
      </w:r>
      <w:r>
        <w:rPr>
          <w:rFonts w:ascii="Times New Roman"/>
          <w:b w:val="false"/>
          <w:i w:val="false"/>
          <w:color w:val="ff0000"/>
          <w:sz w:val="28"/>
        </w:rPr>
        <w:t xml:space="preserve"> шешімімен (бірінші ресми жарияланған күнінен бастап </w:t>
      </w:r>
      <w:r>
        <w:rPr>
          <w:rFonts w:ascii="Times New Roman"/>
          <w:b w:val="false"/>
          <w:i w:val="false"/>
          <w:color w:val="000000"/>
          <w:sz w:val="28"/>
        </w:rPr>
        <w:t>күшіне енеді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2013 жылға арналған резерві 15 674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бюджеттің бюджеттік даму бағдарламаларының және заңды тұлғалардың жарғылық капиталын қалыптастыру немесе ұлғайту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Қала, кент, ауылдық округі әкімі аппараттары бюджеттік бағдарлама әкімшілері бойынша 2013-2015 жылдарға арналған жеке жоспарларының қаржылар көлемі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2013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2013 жылдың 1-қаңтарына қалыптасқан бюджет қаражатының 55041 мың теңге қалдықтары төмендегі бағдарламаларға бағытталсын:</w:t>
      </w:r>
      <w:r>
        <w:br/>
      </w:r>
      <w:r>
        <w:rPr>
          <w:rFonts w:ascii="Times New Roman"/>
          <w:b w:val="false"/>
          <w:i w:val="false"/>
          <w:color w:val="000000"/>
          <w:sz w:val="28"/>
        </w:rPr>
        <w:t>
      1) 2012 жылғы орындалмаған міндеттемелерді қаржыландыруға - 1869 мың теңге, оның ішінде:</w:t>
      </w:r>
      <w:r>
        <w:br/>
      </w:r>
      <w:r>
        <w:rPr>
          <w:rFonts w:ascii="Times New Roman"/>
          <w:b w:val="false"/>
          <w:i w:val="false"/>
          <w:color w:val="000000"/>
          <w:sz w:val="28"/>
        </w:rPr>
        <w:t>
      464-067 "Ведомстволық бағыныстағы мемлекеттік мекемелерінің және ұйымдарының күрделі шығыстары" 43647 мың теңге;</w:t>
      </w:r>
      <w:r>
        <w:br/>
      </w:r>
      <w:r>
        <w:rPr>
          <w:rFonts w:ascii="Times New Roman"/>
          <w:b w:val="false"/>
          <w:i w:val="false"/>
          <w:color w:val="000000"/>
          <w:sz w:val="28"/>
        </w:rPr>
        <w:t>
      467-005 "Коммуналдық шаруашылығын дамыту" бағдарламасына 695 мың теңге;</w:t>
      </w:r>
      <w:r>
        <w:br/>
      </w:r>
      <w:r>
        <w:rPr>
          <w:rFonts w:ascii="Times New Roman"/>
          <w:b w:val="false"/>
          <w:i w:val="false"/>
          <w:color w:val="000000"/>
          <w:sz w:val="28"/>
        </w:rPr>
        <w:t>
      468-003 "Ауданның қала құрылысы даму аумағын және елді мекендердің бас жоспарлары схемаларын әзірлеу" бағдарламасына - 850 мың теңге;</w:t>
      </w:r>
      <w:r>
        <w:br/>
      </w:r>
      <w:r>
        <w:rPr>
          <w:rFonts w:ascii="Times New Roman"/>
          <w:b w:val="false"/>
          <w:i w:val="false"/>
          <w:color w:val="000000"/>
          <w:sz w:val="28"/>
        </w:rPr>
        <w:t>
      458-023 "Автомобиль жолдарының жұмыс істеуін қамтамасыз ету" бағдарламасына - 174 мың теңге;</w:t>
      </w:r>
      <w:r>
        <w:br/>
      </w:r>
      <w:r>
        <w:rPr>
          <w:rFonts w:ascii="Times New Roman"/>
          <w:b w:val="false"/>
          <w:i w:val="false"/>
          <w:color w:val="000000"/>
          <w:sz w:val="28"/>
        </w:rPr>
        <w:t>
      2) 112-001 "Аудан (облыстық маңызы бар қала) мәслихатының қызметін қамтамасыз ету жөніндегі қызметтер" бағдарламасына 907 мың теңге;</w:t>
      </w:r>
      <w:r>
        <w:br/>
      </w:r>
      <w:r>
        <w:rPr>
          <w:rFonts w:ascii="Times New Roman"/>
          <w:b w:val="false"/>
          <w:i w:val="false"/>
          <w:color w:val="000000"/>
          <w:sz w:val="28"/>
        </w:rPr>
        <w:t>
      3) 112-003 "Мемлекеттік органның күрделі шығыстары" бағдарламасына 5 675 мың теңге;</w:t>
      </w:r>
      <w:r>
        <w:br/>
      </w:r>
      <w:r>
        <w:rPr>
          <w:rFonts w:ascii="Times New Roman"/>
          <w:b w:val="false"/>
          <w:i w:val="false"/>
          <w:color w:val="000000"/>
          <w:sz w:val="28"/>
        </w:rPr>
        <w:t>
      4) 123-001 "Қаладағы аудан, аудандық маңызы бар қала, кент, ауыл, ауылдық округ әкімінің қызметін қамтамасыз ету жөніндегі қызметтер" бағдарламасына 7 922 мың теңге;</w:t>
      </w:r>
      <w:r>
        <w:br/>
      </w:r>
      <w:r>
        <w:rPr>
          <w:rFonts w:ascii="Times New Roman"/>
          <w:b w:val="false"/>
          <w:i w:val="false"/>
          <w:color w:val="000000"/>
          <w:sz w:val="28"/>
        </w:rPr>
        <w:t>
      5) 452-001 "Ауданның (облыстық маңызы бар қаланың) бюджетін орындау және ауданның ( облыстық маңызы бар қаланың ) коммуналдық меншігін басқару саласындағы мемлекеттік саясатты іске асыру жөніндегі қызметтер" бағдарламасына - 1306 мың теңге;</w:t>
      </w:r>
      <w:r>
        <w:br/>
      </w:r>
      <w:r>
        <w:rPr>
          <w:rFonts w:ascii="Times New Roman"/>
          <w:b w:val="false"/>
          <w:i w:val="false"/>
          <w:color w:val="000000"/>
          <w:sz w:val="28"/>
        </w:rPr>
        <w:t>
      6) 452-003 "Салық салу мақсатында мүлікті бағалауды жүргізу" бағдарламасына - 2261 мың теңге;</w:t>
      </w:r>
      <w:r>
        <w:br/>
      </w:r>
      <w:r>
        <w:rPr>
          <w:rFonts w:ascii="Times New Roman"/>
          <w:b w:val="false"/>
          <w:i w:val="false"/>
          <w:color w:val="000000"/>
          <w:sz w:val="28"/>
        </w:rPr>
        <w:t>
      7) 452-010 "Жекешелендіру, коммуналдық меншікті басқару, жекешелендіруден кейінгі қызмет және осыған байланысты дауларды реттеу" бағдарламасына - 365 мың теңге;</w:t>
      </w:r>
      <w:r>
        <w:br/>
      </w:r>
      <w:r>
        <w:rPr>
          <w:rFonts w:ascii="Times New Roman"/>
          <w:b w:val="false"/>
          <w:i w:val="false"/>
          <w:color w:val="000000"/>
          <w:sz w:val="28"/>
        </w:rPr>
        <w:t>
      8) 464-003 "Жалпы білім беру" бағдарламасына 7 107 мың теңге;</w:t>
      </w:r>
      <w:r>
        <w:br/>
      </w:r>
      <w:r>
        <w:rPr>
          <w:rFonts w:ascii="Times New Roman"/>
          <w:b w:val="false"/>
          <w:i w:val="false"/>
          <w:color w:val="000000"/>
          <w:sz w:val="28"/>
        </w:rPr>
        <w:t>
      9) 451-023 "Жұмыспен қамту орталықтарының қызметін қамтамасыз ету" бағдарламасына - 1113 мың теңге;</w:t>
      </w:r>
      <w:r>
        <w:br/>
      </w:r>
      <w:r>
        <w:rPr>
          <w:rFonts w:ascii="Times New Roman"/>
          <w:b w:val="false"/>
          <w:i w:val="false"/>
          <w:color w:val="000000"/>
          <w:sz w:val="28"/>
        </w:rPr>
        <w:t>
      10) 467-003 "Мемлекеттік коммуналдық тұрғын үй қорының тұрғын үйін жобалау, салу және (немесе) сатып алу" бағдарламасына 24 211 мың теңге;</w:t>
      </w:r>
      <w:r>
        <w:br/>
      </w:r>
      <w:r>
        <w:rPr>
          <w:rFonts w:ascii="Times New Roman"/>
          <w:b w:val="false"/>
          <w:i w:val="false"/>
          <w:color w:val="000000"/>
          <w:sz w:val="28"/>
        </w:rPr>
        <w:t>
      11) 458-012 "Сумен жабдықтау және су бөлу жүйесінің қызмет етуі" 18370 мың теңге;</w:t>
      </w:r>
      <w:r>
        <w:br/>
      </w:r>
      <w:r>
        <w:rPr>
          <w:rFonts w:ascii="Times New Roman"/>
          <w:b w:val="false"/>
          <w:i w:val="false"/>
          <w:color w:val="000000"/>
          <w:sz w:val="28"/>
        </w:rPr>
        <w:t>
      12) 458-026 "Ауданның (облыстық маңызы бар қаланың) коммуналдық меншігіндегі жылу жүйелерін қолдануды ұйымдастыру" бағдарламасына - 3500 мың теңге;</w:t>
      </w:r>
      <w:r>
        <w:br/>
      </w:r>
      <w:r>
        <w:rPr>
          <w:rFonts w:ascii="Times New Roman"/>
          <w:b w:val="false"/>
          <w:i w:val="false"/>
          <w:color w:val="000000"/>
          <w:sz w:val="28"/>
        </w:rPr>
        <w:t>
      13) 467-006 "Сумен жабдықтау және су бұру жүйесін дамыту" бағдарламасына - 1200 мың теңге;</w:t>
      </w:r>
      <w:r>
        <w:br/>
      </w:r>
      <w:r>
        <w:rPr>
          <w:rFonts w:ascii="Times New Roman"/>
          <w:b w:val="false"/>
          <w:i w:val="false"/>
          <w:color w:val="000000"/>
          <w:sz w:val="28"/>
        </w:rPr>
        <w:t>
      14) 123-008 "Елді мекендерде көшелерді жарықтандыру" бағдарламасына 9 767 мың теңге;</w:t>
      </w:r>
      <w:r>
        <w:br/>
      </w:r>
      <w:r>
        <w:rPr>
          <w:rFonts w:ascii="Times New Roman"/>
          <w:b w:val="false"/>
          <w:i w:val="false"/>
          <w:color w:val="000000"/>
          <w:sz w:val="28"/>
        </w:rPr>
        <w:t>
      15) 123-011 "Елді мекендерді абаттандыру мен көгалдандыру" бағдарламасына 25 998 мың теңге;</w:t>
      </w:r>
      <w:r>
        <w:br/>
      </w:r>
      <w:r>
        <w:rPr>
          <w:rFonts w:ascii="Times New Roman"/>
          <w:b w:val="false"/>
          <w:i w:val="false"/>
          <w:color w:val="000000"/>
          <w:sz w:val="28"/>
        </w:rPr>
        <w:t>
      16) 455-001 "Жергілікті деңгейде тілдерді және мәдениетті дамыту саласындағы мемлекеттік саясатты іске асыру жөніндегі қызметтер" бағдарламасына - 730 мың теңге;</w:t>
      </w:r>
      <w:r>
        <w:br/>
      </w:r>
      <w:r>
        <w:rPr>
          <w:rFonts w:ascii="Times New Roman"/>
          <w:b w:val="false"/>
          <w:i w:val="false"/>
          <w:color w:val="000000"/>
          <w:sz w:val="28"/>
        </w:rPr>
        <w:t>
      17) 455-010 "Мемлекеттік органның күрделі шығыстары" бағдарламасына 1720 мың теңге;</w:t>
      </w:r>
      <w:r>
        <w:br/>
      </w:r>
      <w:r>
        <w:rPr>
          <w:rFonts w:ascii="Times New Roman"/>
          <w:b w:val="false"/>
          <w:i w:val="false"/>
          <w:color w:val="000000"/>
          <w:sz w:val="28"/>
        </w:rPr>
        <w:t>
      18) 467-010 "Ауыл шаруашылығы объектілерін дамыту" бағдарламасына -8864 мың теңге;</w:t>
      </w:r>
      <w:r>
        <w:br/>
      </w:r>
      <w:r>
        <w:rPr>
          <w:rFonts w:ascii="Times New Roman"/>
          <w:b w:val="false"/>
          <w:i w:val="false"/>
          <w:color w:val="000000"/>
          <w:sz w:val="28"/>
        </w:rPr>
        <w:t>
      19) 473-009 "Жануарлардың энзоотиялық аурулары бойынша ветеринариялық іс-шараларды жүргізу" бағдарламасына 7 846 мың теңге;</w:t>
      </w:r>
      <w:r>
        <w:br/>
      </w:r>
      <w:r>
        <w:rPr>
          <w:rFonts w:ascii="Times New Roman"/>
          <w:b w:val="false"/>
          <w:i w:val="false"/>
          <w:color w:val="000000"/>
          <w:sz w:val="28"/>
        </w:rPr>
        <w:t>
      20) 473-010 "Ауыл шаруашылығы жануарларын бірдейлендіру жөніндегі іс-шараларды жүргізу" бағдарламасына - 1600 мың теңге;</w:t>
      </w:r>
      <w:r>
        <w:br/>
      </w:r>
      <w:r>
        <w:rPr>
          <w:rFonts w:ascii="Times New Roman"/>
          <w:b w:val="false"/>
          <w:i w:val="false"/>
          <w:color w:val="000000"/>
          <w:sz w:val="28"/>
        </w:rPr>
        <w:t>
      21) 468-004 "Мемлекеттік органның күрделі шығыстары" бағдарламасына - 120 мың теңге;</w:t>
      </w:r>
      <w:r>
        <w:br/>
      </w:r>
      <w:r>
        <w:rPr>
          <w:rFonts w:ascii="Times New Roman"/>
          <w:b w:val="false"/>
          <w:i w:val="false"/>
          <w:color w:val="000000"/>
          <w:sz w:val="28"/>
        </w:rPr>
        <w:t>
      22) 452-012 "Ауданның (облыстық маңызы бар қаланың) жергілікті атқарушы органының резерві" бағдарламасына - 3777 мың теңге;</w:t>
      </w:r>
      <w:r>
        <w:br/>
      </w:r>
      <w:r>
        <w:rPr>
          <w:rFonts w:ascii="Times New Roman"/>
          <w:b w:val="false"/>
          <w:i w:val="false"/>
          <w:color w:val="000000"/>
          <w:sz w:val="28"/>
        </w:rPr>
        <w:t>
      23) 452-013 "Жергілікті атқарушы органдардың облыстық бюджеттен қарыздар бойынша сыйақылар мен өзге де төлемдерді төлеу бойынша борышына қызмет көрсету" бағдарламасына 78 мың теңге;</w:t>
      </w:r>
      <w:r>
        <w:br/>
      </w:r>
      <w:r>
        <w:rPr>
          <w:rFonts w:ascii="Times New Roman"/>
          <w:b w:val="false"/>
          <w:i w:val="false"/>
          <w:color w:val="000000"/>
          <w:sz w:val="28"/>
        </w:rPr>
        <w:t>
      24) бюджеттік бағдарламалар бойынша сомалар азайтылсын:</w:t>
      </w:r>
      <w:r>
        <w:br/>
      </w:r>
      <w:r>
        <w:rPr>
          <w:rFonts w:ascii="Times New Roman"/>
          <w:b w:val="false"/>
          <w:i w:val="false"/>
          <w:color w:val="000000"/>
          <w:sz w:val="28"/>
        </w:rPr>
        <w:t>
      123-001 "Қаладағы аудан, аудандық маңызы бар қала, кент, ауыл, ауылдық округ әкімінің қызметін қамтамасыз ету жөніндегі қызметтер" бағдарламасы 5 007 мың теңгеге;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бағдарламасы 41 247 мың теңгеге;</w:t>
      </w:r>
      <w:r>
        <w:br/>
      </w:r>
      <w:r>
        <w:rPr>
          <w:rFonts w:ascii="Times New Roman"/>
          <w:b w:val="false"/>
          <w:i w:val="false"/>
          <w:color w:val="000000"/>
          <w:sz w:val="28"/>
        </w:rPr>
        <w:t>
      464-003 "Жалпы білім беру" 16483 мың теңгеге;</w:t>
      </w:r>
      <w:r>
        <w:br/>
      </w:r>
      <w:r>
        <w:rPr>
          <w:rFonts w:ascii="Times New Roman"/>
          <w:b w:val="false"/>
          <w:i w:val="false"/>
          <w:color w:val="000000"/>
          <w:sz w:val="28"/>
        </w:rPr>
        <w:t>
      464-006 "Балаларға қосымша білім беру" 3404 мың теңгеге;</w:t>
      </w:r>
      <w:r>
        <w:br/>
      </w:r>
      <w:r>
        <w:rPr>
          <w:rFonts w:ascii="Times New Roman"/>
          <w:b w:val="false"/>
          <w:i w:val="false"/>
          <w:color w:val="000000"/>
          <w:sz w:val="28"/>
        </w:rPr>
        <w:t>
      451-014 "Мұқтаж азаматтарға үйде әлеуметтiк көмек көрсету" бағдарламасы 1 052 мың теңгеге;</w:t>
      </w:r>
      <w:r>
        <w:br/>
      </w:r>
      <w:r>
        <w:rPr>
          <w:rFonts w:ascii="Times New Roman"/>
          <w:b w:val="false"/>
          <w:i w:val="false"/>
          <w:color w:val="000000"/>
          <w:sz w:val="28"/>
        </w:rPr>
        <w:t>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бағдарламасы 2 865 мың теңгеге;</w:t>
      </w:r>
      <w:r>
        <w:br/>
      </w:r>
      <w:r>
        <w:rPr>
          <w:rFonts w:ascii="Times New Roman"/>
          <w:b w:val="false"/>
          <w:i w:val="false"/>
          <w:color w:val="000000"/>
          <w:sz w:val="28"/>
        </w:rPr>
        <w:t>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330 мың теңгеге;</w:t>
      </w:r>
      <w:r>
        <w:br/>
      </w:r>
      <w:r>
        <w:rPr>
          <w:rFonts w:ascii="Times New Roman"/>
          <w:b w:val="false"/>
          <w:i w:val="false"/>
          <w:color w:val="000000"/>
          <w:sz w:val="28"/>
        </w:rPr>
        <w:t>
      123-014 "Елді мекендерді сумен жабдықтауды ұйымдастыру" бағдарламасы 799 мың теңгеге;</w:t>
      </w:r>
      <w:r>
        <w:br/>
      </w:r>
      <w:r>
        <w:rPr>
          <w:rFonts w:ascii="Times New Roman"/>
          <w:b w:val="false"/>
          <w:i w:val="false"/>
          <w:color w:val="000000"/>
          <w:sz w:val="28"/>
        </w:rPr>
        <w:t>
      467-006 "Сумен жабдықтау және су бұру жүйесін дамыту" 1200 мың теңгеге;</w:t>
      </w:r>
      <w:r>
        <w:br/>
      </w:r>
      <w:r>
        <w:rPr>
          <w:rFonts w:ascii="Times New Roman"/>
          <w:b w:val="false"/>
          <w:i w:val="false"/>
          <w:color w:val="000000"/>
          <w:sz w:val="28"/>
        </w:rPr>
        <w:t>
      123-008 "Елді мекендерде көшелерді жарықтандыру" бағдарламасы 446 мың теңгеге;</w:t>
      </w:r>
      <w:r>
        <w:br/>
      </w:r>
      <w:r>
        <w:rPr>
          <w:rFonts w:ascii="Times New Roman"/>
          <w:b w:val="false"/>
          <w:i w:val="false"/>
          <w:color w:val="000000"/>
          <w:sz w:val="28"/>
        </w:rPr>
        <w:t>
      123-011 "Елді мекендерді абаттандыру мен көгалдандыру" бағдарламасы 5 705 мың теңгеге;</w:t>
      </w:r>
      <w:r>
        <w:br/>
      </w:r>
      <w:r>
        <w:rPr>
          <w:rFonts w:ascii="Times New Roman"/>
          <w:b w:val="false"/>
          <w:i w:val="false"/>
          <w:color w:val="000000"/>
          <w:sz w:val="28"/>
        </w:rPr>
        <w:t>
      455-003 "Мәдени-демалыс жұмысын қолдау" 5 298 мың теңгеге;</w:t>
      </w:r>
      <w:r>
        <w:br/>
      </w:r>
      <w:r>
        <w:rPr>
          <w:rFonts w:ascii="Times New Roman"/>
          <w:b w:val="false"/>
          <w:i w:val="false"/>
          <w:color w:val="000000"/>
          <w:sz w:val="28"/>
        </w:rPr>
        <w:t>
      455-032 "Ведомстволық бағыныстағы мемлекеттік мекемелерінің және ұйымдарының күрделі шығыстары" бағдарламасы 1 472 мың теңгеге;</w:t>
      </w:r>
      <w:r>
        <w:br/>
      </w:r>
      <w:r>
        <w:rPr>
          <w:rFonts w:ascii="Times New Roman"/>
          <w:b w:val="false"/>
          <w:i w:val="false"/>
          <w:color w:val="000000"/>
          <w:sz w:val="28"/>
        </w:rPr>
        <w:t>
      123-022 "Мемлекеттік органның күрделі шығыстары" 68 мың теңгеге;</w:t>
      </w:r>
      <w:r>
        <w:br/>
      </w:r>
      <w:r>
        <w:rPr>
          <w:rFonts w:ascii="Times New Roman"/>
          <w:b w:val="false"/>
          <w:i w:val="false"/>
          <w:color w:val="000000"/>
          <w:sz w:val="28"/>
        </w:rPr>
        <w:t>
      464-009 "Мектепке дейінгі тәрбие ұйымдарының қызметін қамтамасыз ету" 4 077 мың теңгеге;</w:t>
      </w:r>
      <w:r>
        <w:br/>
      </w:r>
      <w:r>
        <w:rPr>
          <w:rFonts w:ascii="Times New Roman"/>
          <w:b w:val="false"/>
          <w:i w:val="false"/>
          <w:color w:val="000000"/>
          <w:sz w:val="28"/>
        </w:rPr>
        <w:t>
      464-067 "Ведомстволық бағыныстағы мемлекеттік мекемелерінің және ұйымдарының күрделі шығыстары" 4 809 мың теңгеге;</w:t>
      </w:r>
      <w:r>
        <w:br/>
      </w:r>
      <w:r>
        <w:rPr>
          <w:rFonts w:ascii="Times New Roman"/>
          <w:b w:val="false"/>
          <w:i w:val="false"/>
          <w:color w:val="000000"/>
          <w:sz w:val="28"/>
        </w:rPr>
        <w:t>
      451-005 "Мемлекеттік атаулы әлеуметтік көмек" бағдарламасы 3 860 мың теңгеге;</w:t>
      </w:r>
      <w:r>
        <w:br/>
      </w:r>
      <w:r>
        <w:rPr>
          <w:rFonts w:ascii="Times New Roman"/>
          <w:b w:val="false"/>
          <w:i w:val="false"/>
          <w:color w:val="000000"/>
          <w:sz w:val="28"/>
        </w:rPr>
        <w:t>
      451-006 "Тұрғын үй көмегі" бағдарламасы 9 550 мың теңгеге;</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бағдарламасы 508 мың теңгеге;</w:t>
      </w:r>
      <w:r>
        <w:br/>
      </w:r>
      <w:r>
        <w:rPr>
          <w:rFonts w:ascii="Times New Roman"/>
          <w:b w:val="false"/>
          <w:i w:val="false"/>
          <w:color w:val="000000"/>
          <w:sz w:val="28"/>
        </w:rPr>
        <w:t>
      451-010 "Үйден тәрбиеленіп оқытылатын мүгедек балаларды материалдық қамтамасыз ету" бағдарламасы 1 307 мың теңгеге;</w:t>
      </w:r>
      <w:r>
        <w:br/>
      </w:r>
      <w:r>
        <w:rPr>
          <w:rFonts w:ascii="Times New Roman"/>
          <w:b w:val="false"/>
          <w:i w:val="false"/>
          <w:color w:val="000000"/>
          <w:sz w:val="28"/>
        </w:rPr>
        <w:t>
      451-016 "18 жасқа дейінгі балаларға мемлекеттік жәрдемақылар" бағдарламасы 27 877 мың теңгеге;</w:t>
      </w:r>
      <w:r>
        <w:br/>
      </w:r>
      <w:r>
        <w:rPr>
          <w:rFonts w:ascii="Times New Roman"/>
          <w:b w:val="false"/>
          <w:i w:val="false"/>
          <w:color w:val="000000"/>
          <w:sz w:val="28"/>
        </w:rPr>
        <w:t>
      123-009 "Елді мекендердің санитариясын қамтамасыз ету" бағдарламасы 1 785 мың теңгеге;</w:t>
      </w:r>
      <w:r>
        <w:br/>
      </w:r>
      <w:r>
        <w:rPr>
          <w:rFonts w:ascii="Times New Roman"/>
          <w:b w:val="false"/>
          <w:i w:val="false"/>
          <w:color w:val="000000"/>
          <w:sz w:val="28"/>
        </w:rPr>
        <w:t>
      467-003 "Мемлекеттік коммуналдық тұрғын үй қорының тұрғын үйін жобалау, салу және (немесе) сатып алу" 2700 мың теңгеге;</w:t>
      </w:r>
      <w:r>
        <w:br/>
      </w:r>
      <w:r>
        <w:rPr>
          <w:rFonts w:ascii="Times New Roman"/>
          <w:b w:val="false"/>
          <w:i w:val="false"/>
          <w:color w:val="000000"/>
          <w:sz w:val="28"/>
        </w:rPr>
        <w:t>
      467-005 "Коммуналдық шаруашылығын дамыту" 1 246 мың теңгеге;</w:t>
      </w:r>
      <w:r>
        <w:br/>
      </w:r>
      <w:r>
        <w:rPr>
          <w:rFonts w:ascii="Times New Roman"/>
          <w:b w:val="false"/>
          <w:i w:val="false"/>
          <w:color w:val="000000"/>
          <w:sz w:val="28"/>
        </w:rPr>
        <w:t>
      467-022 "Жұмыспен қамту 2020 жол картасы шеңберінде инженерлік коммуникациялық инфрақұрылымдардың дамуы" 269 мың теңгеге;</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378 мың теңгеге;</w:t>
      </w:r>
      <w:r>
        <w:br/>
      </w:r>
      <w:r>
        <w:rPr>
          <w:rFonts w:ascii="Times New Roman"/>
          <w:b w:val="false"/>
          <w:i w:val="false"/>
          <w:color w:val="000000"/>
          <w:sz w:val="28"/>
        </w:rPr>
        <w:t>
      455-010 "Мемлекеттік органның күрделі шығыстары" 58 мың теңгеге;</w:t>
      </w:r>
      <w:r>
        <w:br/>
      </w:r>
      <w:r>
        <w:rPr>
          <w:rFonts w:ascii="Times New Roman"/>
          <w:b w:val="false"/>
          <w:i w:val="false"/>
          <w:color w:val="000000"/>
          <w:sz w:val="28"/>
        </w:rPr>
        <w:t>
      473-006 "Ауру жануарларды санитарлық союды ұйымдастыру" бағдарламасы 1 877 мың теңгеге;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5 мың теңгеге;</w:t>
      </w:r>
      <w:r>
        <w:br/>
      </w:r>
      <w:r>
        <w:rPr>
          <w:rFonts w:ascii="Times New Roman"/>
          <w:b w:val="false"/>
          <w:i w:val="false"/>
          <w:color w:val="000000"/>
          <w:sz w:val="28"/>
        </w:rPr>
        <w:t>
      468-003 "Ауданның қала құрылысы даму аумағын және елді мекендердің бас жоспарлары схемаларын әзірлеу" 4205 мың теңгеге;</w:t>
      </w:r>
      <w:r>
        <w:br/>
      </w:r>
      <w:r>
        <w:rPr>
          <w:rFonts w:ascii="Times New Roman"/>
          <w:b w:val="false"/>
          <w:i w:val="false"/>
          <w:color w:val="000000"/>
          <w:sz w:val="28"/>
        </w:rPr>
        <w:t>
      452-012 "Ауданның (облыстық маңызы бар қаланың) жергілікті атқарушы органының резерві" 5 350 мың теңгеге;</w:t>
      </w:r>
      <w:r>
        <w:br/>
      </w:r>
      <w:r>
        <w:rPr>
          <w:rFonts w:ascii="Times New Roman"/>
          <w:b w:val="false"/>
          <w:i w:val="false"/>
          <w:color w:val="000000"/>
          <w:sz w:val="28"/>
        </w:rPr>
        <w:t>
      112-003 "Мемлекеттік органның күрделі шығыстары" бағдарламасы 32 мың теңгеге;</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бағдарламасы 1 225 мың теңгеге;</w:t>
      </w:r>
      <w:r>
        <w:br/>
      </w:r>
      <w:r>
        <w:rPr>
          <w:rFonts w:ascii="Times New Roman"/>
          <w:b w:val="false"/>
          <w:i w:val="false"/>
          <w:color w:val="000000"/>
          <w:sz w:val="28"/>
        </w:rPr>
        <w:t>
      122-003 "Мемлекеттік органның күрделі шығыстары" бағдарламасы 120 мың теңгеге;</w:t>
      </w:r>
      <w:r>
        <w:br/>
      </w:r>
      <w:r>
        <w:rPr>
          <w:rFonts w:ascii="Times New Roman"/>
          <w:b w:val="false"/>
          <w:i w:val="false"/>
          <w:color w:val="000000"/>
          <w:sz w:val="28"/>
        </w:rPr>
        <w:t>
      123-032 "Ведомстволық бағыныстағы мемлекеттік мекемелерінің және ұйымдарының күрделі шығыстары" бағдарламасы 2 355 мың теңгеге;</w:t>
      </w:r>
      <w:r>
        <w:br/>
      </w:r>
      <w:r>
        <w:rPr>
          <w:rFonts w:ascii="Times New Roman"/>
          <w:b w:val="false"/>
          <w:i w:val="false"/>
          <w:color w:val="000000"/>
          <w:sz w:val="28"/>
        </w:rPr>
        <w:t>
      122-005 "Жалпыға бірдей әскери міндетті атқару шеңберіндегі іс-шаралар" бағдарламасы 200 мың теңгеге;</w:t>
      </w:r>
      <w:r>
        <w:br/>
      </w:r>
      <w:r>
        <w:rPr>
          <w:rFonts w:ascii="Times New Roman"/>
          <w:b w:val="false"/>
          <w:i w:val="false"/>
          <w:color w:val="000000"/>
          <w:sz w:val="28"/>
        </w:rPr>
        <w:t>
      458-021 "Елдi мекендерде жол жүрісі қауiпсiздiгін қамтамасыз ету" бағдарламасы 327 мың теңгеге;</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бағдарламасы 162 мың теңгеге;</w:t>
      </w:r>
      <w:r>
        <w:br/>
      </w:r>
      <w:r>
        <w:rPr>
          <w:rFonts w:ascii="Times New Roman"/>
          <w:b w:val="false"/>
          <w:i w:val="false"/>
          <w:color w:val="000000"/>
          <w:sz w:val="28"/>
        </w:rPr>
        <w:t>
      123-002 "Ерекше жағдайларда сырқаты ауыр адамдарды дәрігерлік көмек көрсететін ең жақын денсаулық сақтау ұйымына жеткізуді ұйымдастыру" бағдарламасы 367 мың теңгеге;</w:t>
      </w:r>
      <w:r>
        <w:br/>
      </w:r>
      <w:r>
        <w:rPr>
          <w:rFonts w:ascii="Times New Roman"/>
          <w:b w:val="false"/>
          <w:i w:val="false"/>
          <w:color w:val="000000"/>
          <w:sz w:val="28"/>
        </w:rPr>
        <w:t>
      458-004 "Азаматтардың жекелеген санаттарын тұрғын үймен қамтамасыз ету" бағдарламасы 900 мың теңгеге;</w:t>
      </w:r>
      <w:r>
        <w:br/>
      </w:r>
      <w:r>
        <w:rPr>
          <w:rFonts w:ascii="Times New Roman"/>
          <w:b w:val="false"/>
          <w:i w:val="false"/>
          <w:color w:val="000000"/>
          <w:sz w:val="28"/>
        </w:rPr>
        <w:t>
      458-012 "Сумен жабдықтау және су бөлу жүйесінің қызмет етуі" бағдарламасы 143 мың теңгеге;</w:t>
      </w:r>
      <w:r>
        <w:br/>
      </w:r>
      <w:r>
        <w:rPr>
          <w:rFonts w:ascii="Times New Roman"/>
          <w:b w:val="false"/>
          <w:i w:val="false"/>
          <w:color w:val="000000"/>
          <w:sz w:val="28"/>
        </w:rPr>
        <w:t>
      123-010 "Жерлеу орындарын күтіп-ұстау және туысы жоқ адамдарды жерлеу" бағдарламасы 1 032 мың теңгеге;</w:t>
      </w:r>
      <w:r>
        <w:br/>
      </w:r>
      <w:r>
        <w:rPr>
          <w:rFonts w:ascii="Times New Roman"/>
          <w:b w:val="false"/>
          <w:i w:val="false"/>
          <w:color w:val="000000"/>
          <w:sz w:val="28"/>
        </w:rPr>
        <w:t>
      455-009 "Тарихи-мәдени мұра ескерткіштерін сақтауды және оларға қол жетімділікті қамтамасыз ету" бағдарламасы 895 мың теңгеге;</w:t>
      </w:r>
      <w:r>
        <w:br/>
      </w:r>
      <w:r>
        <w:rPr>
          <w:rFonts w:ascii="Times New Roman"/>
          <w:b w:val="false"/>
          <w:i w:val="false"/>
          <w:color w:val="000000"/>
          <w:sz w:val="28"/>
        </w:rPr>
        <w:t>
      467-008 "Cпорт және туризм объектілерін дамыту" бағдарламасы 3 100 мың теңгеге;</w:t>
      </w:r>
      <w:r>
        <w:br/>
      </w:r>
      <w:r>
        <w:rPr>
          <w:rFonts w:ascii="Times New Roman"/>
          <w:b w:val="false"/>
          <w:i w:val="false"/>
          <w:color w:val="000000"/>
          <w:sz w:val="28"/>
        </w:rPr>
        <w:t>
      456-002 "Газеттер мен журналдар арқылы мемлекеттік ақпараттық саясат жүргізу жөніндегі қызметтер" бағдарламасы 1 443 мың теңгеге;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606 мың теңгеге;</w:t>
      </w:r>
      <w:r>
        <w:br/>
      </w:r>
      <w:r>
        <w:rPr>
          <w:rFonts w:ascii="Times New Roman"/>
          <w:b w:val="false"/>
          <w:i w:val="false"/>
          <w:color w:val="000000"/>
          <w:sz w:val="28"/>
        </w:rPr>
        <w:t>
      456-003 "Жастар саясаты саласында іс-шараларды іске асыру" бағдарламасы 322 мың теңгеге;</w:t>
      </w:r>
      <w:r>
        <w:br/>
      </w:r>
      <w:r>
        <w:rPr>
          <w:rFonts w:ascii="Times New Roman"/>
          <w:b w:val="false"/>
          <w:i w:val="false"/>
          <w:color w:val="000000"/>
          <w:sz w:val="28"/>
        </w:rPr>
        <w:t>
      467-010 "Ауыл шаруашылығы объектілерін дамыту" бағдарламасы 830 мың теңгеге;</w:t>
      </w:r>
      <w:r>
        <w:br/>
      </w:r>
      <w:r>
        <w:rPr>
          <w:rFonts w:ascii="Times New Roman"/>
          <w:b w:val="false"/>
          <w:i w:val="false"/>
          <w:color w:val="000000"/>
          <w:sz w:val="28"/>
        </w:rPr>
        <w:t>
      473-010 "Ауыл шаруашылығы жануарларын бірдейлендіру жөніндегі іс-шараларды жүргізу" бағдарламасы 90 мың теңгеге;</w:t>
      </w:r>
      <w:r>
        <w:br/>
      </w:r>
      <w:r>
        <w:rPr>
          <w:rFonts w:ascii="Times New Roman"/>
          <w:b w:val="false"/>
          <w:i w:val="false"/>
          <w:color w:val="000000"/>
          <w:sz w:val="28"/>
        </w:rPr>
        <w:t>
      463-004 "Жердi аймақтарға бөлу жөнiндегi жұмыстарды ұйымдастыру" бағдарламасы 4 300 мың теңгеге;</w:t>
      </w:r>
      <w:r>
        <w:br/>
      </w:r>
      <w:r>
        <w:rPr>
          <w:rFonts w:ascii="Times New Roman"/>
          <w:b w:val="false"/>
          <w:i w:val="false"/>
          <w:color w:val="000000"/>
          <w:sz w:val="28"/>
        </w:rPr>
        <w:t>
      463-006 "Аудандық маңызы бар қалалардың, кенттердiң, ауылдардың, ауылдық округтердiң шекарасын белгiлеу кезiнде жүргiзiлетiн жерге орналастыру" бағдарламасы 522 мың теңгеге;</w:t>
      </w:r>
      <w:r>
        <w:br/>
      </w:r>
      <w:r>
        <w:rPr>
          <w:rFonts w:ascii="Times New Roman"/>
          <w:b w:val="false"/>
          <w:i w:val="false"/>
          <w:color w:val="000000"/>
          <w:sz w:val="28"/>
        </w:rPr>
        <w:t>
      123-013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 15 мың теңгеге;</w:t>
      </w:r>
      <w:r>
        <w:br/>
      </w:r>
      <w:r>
        <w:rPr>
          <w:rFonts w:ascii="Times New Roman"/>
          <w:b w:val="false"/>
          <w:i w:val="false"/>
          <w:color w:val="000000"/>
          <w:sz w:val="28"/>
        </w:rPr>
        <w:t>
      458-023 "Автомобиль жолдарының жұмыс істеуін қамтамасыз ету" бағдарламасы 1 190 мың теңгеге;</w:t>
      </w:r>
      <w:r>
        <w:br/>
      </w:r>
      <w:r>
        <w:rPr>
          <w:rFonts w:ascii="Times New Roman"/>
          <w:b w:val="false"/>
          <w:i w:val="false"/>
          <w:color w:val="000000"/>
          <w:sz w:val="28"/>
        </w:rPr>
        <w:t>
      493-001 "Жергілікті деңгейде кәсіпкерлікті, өнеркәсіпті және туризмді дамыту саласындағы мемлекеттік саясатты іске асыру жөніндегі қызметтер" бағдарламасы 17 мың теңгеге;</w:t>
      </w:r>
      <w:r>
        <w:br/>
      </w:r>
      <w:r>
        <w:rPr>
          <w:rFonts w:ascii="Times New Roman"/>
          <w:b w:val="false"/>
          <w:i w:val="false"/>
          <w:color w:val="000000"/>
          <w:sz w:val="28"/>
        </w:rPr>
        <w:t>
      493-003 "Мемлекеттік органның күрделі шығыстары" бағдарламасы 21 мың теңгеге;</w:t>
      </w:r>
      <w:r>
        <w:br/>
      </w:r>
      <w:r>
        <w:rPr>
          <w:rFonts w:ascii="Times New Roman"/>
          <w:b w:val="false"/>
          <w:i w:val="false"/>
          <w:color w:val="000000"/>
          <w:sz w:val="28"/>
        </w:rPr>
        <w:t>
      493-007 ""Бизнестің жол картасы - 2020" бағдарламасы шеңберінде жеке кәсіпкерлікті қолдау" бағдарламасы 140 мың теңгеге;</w:t>
      </w:r>
      <w:r>
        <w:br/>
      </w:r>
      <w:r>
        <w:rPr>
          <w:rFonts w:ascii="Times New Roman"/>
          <w:b w:val="false"/>
          <w:i w:val="false"/>
          <w:color w:val="000000"/>
          <w:sz w:val="28"/>
        </w:rPr>
        <w:t>
      451-004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бағдарламасы 100 мың теңгеге;</w:t>
      </w:r>
      <w:r>
        <w:br/>
      </w:r>
      <w:r>
        <w:rPr>
          <w:rFonts w:ascii="Times New Roman"/>
          <w:b w:val="false"/>
          <w:i w:val="false"/>
          <w:color w:val="000000"/>
          <w:sz w:val="28"/>
        </w:rPr>
        <w:t>
      451-009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бағдарламасы 212 мың теңгеге;</w:t>
      </w:r>
      <w:r>
        <w:br/>
      </w:r>
      <w:r>
        <w:rPr>
          <w:rFonts w:ascii="Times New Roman"/>
          <w:b w:val="false"/>
          <w:i w:val="false"/>
          <w:color w:val="000000"/>
          <w:sz w:val="28"/>
        </w:rPr>
        <w:t>
      25) бюджеттік бағдарламалар бойынша сомалар көбейтілсін:</w:t>
      </w:r>
      <w:r>
        <w:br/>
      </w:r>
      <w:r>
        <w:rPr>
          <w:rFonts w:ascii="Times New Roman"/>
          <w:b w:val="false"/>
          <w:i w:val="false"/>
          <w:color w:val="000000"/>
          <w:sz w:val="28"/>
        </w:rPr>
        <w:t>
      122-001 "Аудан (облыстық маңызы бар қала) әкімінің қызметін қамтамасыз ету жөніндегі қызметтер" 12 711 мың теңге;</w:t>
      </w:r>
      <w:r>
        <w:br/>
      </w:r>
      <w:r>
        <w:rPr>
          <w:rFonts w:ascii="Times New Roman"/>
          <w:b w:val="false"/>
          <w:i w:val="false"/>
          <w:color w:val="000000"/>
          <w:sz w:val="28"/>
        </w:rPr>
        <w:t>
      123-032 "Ведомстволық бағыныстағы мемлекеттік мекемелерінің және ұйымдарының күрделі шығыстары" 6 650 мың теңге;</w:t>
      </w:r>
      <w:r>
        <w:br/>
      </w:r>
      <w:r>
        <w:rPr>
          <w:rFonts w:ascii="Times New Roman"/>
          <w:b w:val="false"/>
          <w:i w:val="false"/>
          <w:color w:val="000000"/>
          <w:sz w:val="28"/>
        </w:rPr>
        <w:t>
      464-006 "Балаларға қосымша білім беру" 4 113 мың теңге;</w:t>
      </w:r>
      <w:r>
        <w:br/>
      </w:r>
      <w:r>
        <w:rPr>
          <w:rFonts w:ascii="Times New Roman"/>
          <w:b w:val="false"/>
          <w:i w:val="false"/>
          <w:color w:val="000000"/>
          <w:sz w:val="28"/>
        </w:rPr>
        <w:t>
      451-014 "Мұқтаж азаматтарға үйде әлеуметтiк көмек көрсету" 500 мың теңге;</w:t>
      </w:r>
      <w:r>
        <w:br/>
      </w:r>
      <w:r>
        <w:rPr>
          <w:rFonts w:ascii="Times New Roman"/>
          <w:b w:val="false"/>
          <w:i w:val="false"/>
          <w:color w:val="000000"/>
          <w:sz w:val="28"/>
        </w:rPr>
        <w:t>
      458-031 "Кондоминиум объектісіне техникалық паспорттар дайындау" 2387 мың теңге;</w:t>
      </w:r>
      <w:r>
        <w:br/>
      </w:r>
      <w:r>
        <w:rPr>
          <w:rFonts w:ascii="Times New Roman"/>
          <w:b w:val="false"/>
          <w:i w:val="false"/>
          <w:color w:val="000000"/>
          <w:sz w:val="28"/>
        </w:rPr>
        <w:t>
      123-014 "Елді мекендерді сумен жабдықтауды ұйымдастыру" 366 мың теңге;</w:t>
      </w:r>
      <w:r>
        <w:br/>
      </w:r>
      <w:r>
        <w:rPr>
          <w:rFonts w:ascii="Times New Roman"/>
          <w:b w:val="false"/>
          <w:i w:val="false"/>
          <w:color w:val="000000"/>
          <w:sz w:val="28"/>
        </w:rPr>
        <w:t>
      123-009 "Елді мекендердің санитариясын қамтамасыз ету" бағдарламасы 20 593 мың теңге;</w:t>
      </w:r>
      <w:r>
        <w:br/>
      </w:r>
      <w:r>
        <w:rPr>
          <w:rFonts w:ascii="Times New Roman"/>
          <w:b w:val="false"/>
          <w:i w:val="false"/>
          <w:color w:val="000000"/>
          <w:sz w:val="28"/>
        </w:rPr>
        <w:t>
      123-006 "Жергілікті деңгейде мәдени-демалыс жұмыстарын қолдау" 1 920 мың теңге;</w:t>
      </w:r>
      <w:r>
        <w:br/>
      </w:r>
      <w:r>
        <w:rPr>
          <w:rFonts w:ascii="Times New Roman"/>
          <w:b w:val="false"/>
          <w:i w:val="false"/>
          <w:color w:val="000000"/>
          <w:sz w:val="28"/>
        </w:rPr>
        <w:t>
      455-003 "Мәдени-демалыс жұмысын қолдау" 5 085 мың теңге;</w:t>
      </w:r>
      <w:r>
        <w:br/>
      </w:r>
      <w:r>
        <w:rPr>
          <w:rFonts w:ascii="Times New Roman"/>
          <w:b w:val="false"/>
          <w:i w:val="false"/>
          <w:color w:val="000000"/>
          <w:sz w:val="28"/>
        </w:rPr>
        <w:t>
      465-007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3 163 мың теңге;</w:t>
      </w:r>
      <w:r>
        <w:br/>
      </w:r>
      <w:r>
        <w:rPr>
          <w:rFonts w:ascii="Times New Roman"/>
          <w:b w:val="false"/>
          <w:i w:val="false"/>
          <w:color w:val="000000"/>
          <w:sz w:val="28"/>
        </w:rPr>
        <w:t>
      467-008 "Cпорт және туризм объектілерін дамыту" 1 782 мың теңге;</w:t>
      </w:r>
      <w:r>
        <w:br/>
      </w:r>
      <w:r>
        <w:rPr>
          <w:rFonts w:ascii="Times New Roman"/>
          <w:b w:val="false"/>
          <w:i w:val="false"/>
          <w:color w:val="000000"/>
          <w:sz w:val="28"/>
        </w:rPr>
        <w:t>
      455-006 "Аудандық (қалалық) кiтапханалардың жұмыс iстеуi" 279 мың теңге;</w:t>
      </w:r>
      <w:r>
        <w:br/>
      </w:r>
      <w:r>
        <w:rPr>
          <w:rFonts w:ascii="Times New Roman"/>
          <w:b w:val="false"/>
          <w:i w:val="false"/>
          <w:color w:val="000000"/>
          <w:sz w:val="28"/>
        </w:rPr>
        <w:t>
      455-032 "Ведомстволық бағыныстағы мемлекеттік мекемелерінің және ұйымдарының күрделі шығыстары" 17 607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2 734 мың теңге;</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5476 мың теңге;</w:t>
      </w:r>
      <w:r>
        <w:br/>
      </w:r>
      <w:r>
        <w:rPr>
          <w:rFonts w:ascii="Times New Roman"/>
          <w:b w:val="false"/>
          <w:i w:val="false"/>
          <w:color w:val="000000"/>
          <w:sz w:val="28"/>
        </w:rPr>
        <w:t>
      463-001 "Аудан (облыстық маңызы бар қала) аумағында жер қатынастарын реттеу саласындағы мемлекеттік саясатты іске асыру жөніндегі қызметтер" 476 мың теңге;</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989 мың теңге;</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1 399 мың теңге;</w:t>
      </w:r>
      <w:r>
        <w:br/>
      </w:r>
      <w:r>
        <w:rPr>
          <w:rFonts w:ascii="Times New Roman"/>
          <w:b w:val="false"/>
          <w:i w:val="false"/>
          <w:color w:val="000000"/>
          <w:sz w:val="28"/>
        </w:rPr>
        <w:t>
      493-001 "Жергілікті деңгейде кәсіпкерлікті, өнеркәсіпті және туризмді дамыту саласындағы мемлекеттік саясатты іске асыру жөніндегі қызметтер" 906 мың теңге;</w:t>
      </w:r>
      <w:r>
        <w:br/>
      </w:r>
      <w:r>
        <w:rPr>
          <w:rFonts w:ascii="Times New Roman"/>
          <w:b w:val="false"/>
          <w:i w:val="false"/>
          <w:color w:val="000000"/>
          <w:sz w:val="28"/>
        </w:rPr>
        <w:t>
      458-065 "Заңды тұлғалардың жарғылық капиталын қалыптастыру немесе ұлғайту" 6 195 мың теңге;</w:t>
      </w:r>
      <w:r>
        <w:br/>
      </w:r>
      <w:r>
        <w:rPr>
          <w:rFonts w:ascii="Times New Roman"/>
          <w:b w:val="false"/>
          <w:i w:val="false"/>
          <w:color w:val="000000"/>
          <w:sz w:val="28"/>
        </w:rPr>
        <w:t>
      123-022 "Мемлекеттік органның күрделі шығыстары" 561 мың теңге;</w:t>
      </w:r>
      <w:r>
        <w:br/>
      </w:r>
      <w:r>
        <w:rPr>
          <w:rFonts w:ascii="Times New Roman"/>
          <w:b w:val="false"/>
          <w:i w:val="false"/>
          <w:color w:val="000000"/>
          <w:sz w:val="28"/>
        </w:rPr>
        <w:t>
      464-009 "Мектепке дейінгі тәрбие ұйымдарының қызметін қамтамасыз ету" 5177 мың теңге;</w:t>
      </w:r>
      <w:r>
        <w:br/>
      </w:r>
      <w:r>
        <w:rPr>
          <w:rFonts w:ascii="Times New Roman"/>
          <w:b w:val="false"/>
          <w:i w:val="false"/>
          <w:color w:val="000000"/>
          <w:sz w:val="28"/>
        </w:rPr>
        <w:t>
      464-005 "Ауданның (облыстық маңызы бар қаланың) мемлекеттік білім беру мекемелер үшін оқулықтар мен оқу-әдiстемелiк кешендерді сатып алу және жеткізу" 5000 мың теңге;</w:t>
      </w:r>
      <w:r>
        <w:br/>
      </w:r>
      <w:r>
        <w:rPr>
          <w:rFonts w:ascii="Times New Roman"/>
          <w:b w:val="false"/>
          <w:i w:val="false"/>
          <w:color w:val="000000"/>
          <w:sz w:val="28"/>
        </w:rPr>
        <w:t>
      451-002 "Еңбекпен қамту бағдарламасы" 401 мың теңге;</w:t>
      </w:r>
      <w:r>
        <w:br/>
      </w:r>
      <w:r>
        <w:rPr>
          <w:rFonts w:ascii="Times New Roman"/>
          <w:b w:val="false"/>
          <w:i w:val="false"/>
          <w:color w:val="000000"/>
          <w:sz w:val="28"/>
        </w:rPr>
        <w:t>
      458-033 "Инженерлік-коммуникациялық инфрақұрылымды жобалау, дамыту, жайластыру және (немесе) сатып алу" 8915 мың теңге;</w:t>
      </w:r>
      <w:r>
        <w:br/>
      </w:r>
      <w:r>
        <w:rPr>
          <w:rFonts w:ascii="Times New Roman"/>
          <w:b w:val="false"/>
          <w:i w:val="false"/>
          <w:color w:val="000000"/>
          <w:sz w:val="28"/>
        </w:rPr>
        <w:t>
      458-041 "Жұмыспен қамту 2020 жол картасы бойынша қалаларды және ауылдық елді мекендерді дамыту шеңберінде объектілерді жөндеу және абаттандыру" 17763 мың теңге;</w:t>
      </w:r>
      <w:r>
        <w:br/>
      </w:r>
      <w:r>
        <w:rPr>
          <w:rFonts w:ascii="Times New Roman"/>
          <w:b w:val="false"/>
          <w:i w:val="false"/>
          <w:color w:val="000000"/>
          <w:sz w:val="28"/>
        </w:rPr>
        <w:t>
      467-022 "Жұмыспен қамту 2020 жол картасы шеңберінде инженерлік коммуникациялық инфрақұрылымдардың дамуы" 2500 мың теңге;</w:t>
      </w:r>
      <w:r>
        <w:br/>
      </w:r>
      <w:r>
        <w:rPr>
          <w:rFonts w:ascii="Times New Roman"/>
          <w:b w:val="false"/>
          <w:i w:val="false"/>
          <w:color w:val="000000"/>
          <w:sz w:val="28"/>
        </w:rPr>
        <w:t>
      467-072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 15460 мың теңге;</w:t>
      </w:r>
      <w:r>
        <w:br/>
      </w:r>
      <w:r>
        <w:rPr>
          <w:rFonts w:ascii="Times New Roman"/>
          <w:b w:val="false"/>
          <w:i w:val="false"/>
          <w:color w:val="000000"/>
          <w:sz w:val="28"/>
        </w:rPr>
        <w:t>
      123-010 "Жерлеу орындарын күтіп-ұстау және туысы жоқ адамдарды жерлеу" 8670 мың теңге;</w:t>
      </w:r>
      <w:r>
        <w:br/>
      </w:r>
      <w:r>
        <w:rPr>
          <w:rFonts w:ascii="Times New Roman"/>
          <w:b w:val="false"/>
          <w:i w:val="false"/>
          <w:color w:val="000000"/>
          <w:sz w:val="28"/>
        </w:rPr>
        <w:t>
      455-009 "Тарихи-мәдени мұра ескерткіштерін сақтауды және оларға қол жетімділікті қамтамасыз ету" 3403 мың теңге;</w:t>
      </w:r>
      <w:r>
        <w:br/>
      </w:r>
      <w:r>
        <w:rPr>
          <w:rFonts w:ascii="Times New Roman"/>
          <w:b w:val="false"/>
          <w:i w:val="false"/>
          <w:color w:val="000000"/>
          <w:sz w:val="28"/>
        </w:rPr>
        <w:t>
      465-005 "Ұлттық және бұқаралық спорт түрлерін дамыту" 2429 мың теңге;</w:t>
      </w:r>
      <w:r>
        <w:br/>
      </w:r>
      <w:r>
        <w:rPr>
          <w:rFonts w:ascii="Times New Roman"/>
          <w:b w:val="false"/>
          <w:i w:val="false"/>
          <w:color w:val="000000"/>
          <w:sz w:val="28"/>
        </w:rPr>
        <w:t>
      456-002 "Газеттер мен журналдар арқылы мемлекеттік ақпараттық саясат жүргізу жөніндегі қызметтер" бағдарламасына 13 920 мың теңге;</w:t>
      </w:r>
      <w:r>
        <w:br/>
      </w:r>
      <w:r>
        <w:rPr>
          <w:rFonts w:ascii="Times New Roman"/>
          <w:b w:val="false"/>
          <w:i w:val="false"/>
          <w:color w:val="000000"/>
          <w:sz w:val="28"/>
        </w:rPr>
        <w:t>
      456-003 "Жастар саясаты саласында іс-шараларды іске асыру" 350 мың теңге;</w:t>
      </w:r>
      <w:r>
        <w:br/>
      </w:r>
      <w:r>
        <w:rPr>
          <w:rFonts w:ascii="Times New Roman"/>
          <w:b w:val="false"/>
          <w:i w:val="false"/>
          <w:color w:val="000000"/>
          <w:sz w:val="28"/>
        </w:rPr>
        <w:t>
      458-037 "Әлеуметтік маңызы бар қалалық (ауылдық), қала маңындағы және ауданішілік қатынастар бойынша жолаушылар тасымалдарын субсидиялау" 750 мың теңге;</w:t>
      </w:r>
      <w:r>
        <w:br/>
      </w:r>
      <w:r>
        <w:rPr>
          <w:rFonts w:ascii="Times New Roman"/>
          <w:b w:val="false"/>
          <w:i w:val="false"/>
          <w:color w:val="000000"/>
          <w:sz w:val="28"/>
        </w:rPr>
        <w:t>
      452-018 "Мемлекеттік органның күрделі шығыстары" бағдарламасына 1 650 мың теңге;</w:t>
      </w:r>
      <w:r>
        <w:br/>
      </w:r>
      <w:r>
        <w:rPr>
          <w:rFonts w:ascii="Times New Roman"/>
          <w:b w:val="false"/>
          <w:i w:val="false"/>
          <w:color w:val="000000"/>
          <w:sz w:val="28"/>
        </w:rPr>
        <w:t>
      453-001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бағдарламасына 146 мың теңге;</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бағдарламасына 451 мың теңге;</w:t>
      </w:r>
      <w:r>
        <w:br/>
      </w:r>
      <w:r>
        <w:rPr>
          <w:rFonts w:ascii="Times New Roman"/>
          <w:b w:val="false"/>
          <w:i w:val="false"/>
          <w:color w:val="000000"/>
          <w:sz w:val="28"/>
        </w:rPr>
        <w:t>
      451-017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бағдарламасына 2 136 мың теңге;</w:t>
      </w:r>
      <w:r>
        <w:br/>
      </w:r>
      <w:r>
        <w:rPr>
          <w:rFonts w:ascii="Times New Roman"/>
          <w:b w:val="false"/>
          <w:i w:val="false"/>
          <w:color w:val="000000"/>
          <w:sz w:val="28"/>
        </w:rPr>
        <w:t>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бағдарламасына 854 мың теңге;</w:t>
      </w:r>
      <w:r>
        <w:br/>
      </w:r>
      <w:r>
        <w:rPr>
          <w:rFonts w:ascii="Times New Roman"/>
          <w:b w:val="false"/>
          <w:i w:val="false"/>
          <w:color w:val="000000"/>
          <w:sz w:val="28"/>
        </w:rPr>
        <w:t>
      451-021 "Мемлекеттік органның күрделі шығыстары" бағдарламасына 1 212 мың теңге;</w:t>
      </w:r>
      <w:r>
        <w:br/>
      </w:r>
      <w:r>
        <w:rPr>
          <w:rFonts w:ascii="Times New Roman"/>
          <w:b w:val="false"/>
          <w:i w:val="false"/>
          <w:color w:val="000000"/>
          <w:sz w:val="28"/>
        </w:rPr>
        <w:t>
      458-004 "Азаматтардың жекелеген санаттарын тұрғын үймен қамтамасыз ету" бағдарламасына 3 900 мың теңге;</w:t>
      </w:r>
      <w:r>
        <w:br/>
      </w:r>
      <w:r>
        <w:rPr>
          <w:rFonts w:ascii="Times New Roman"/>
          <w:b w:val="false"/>
          <w:i w:val="false"/>
          <w:color w:val="000000"/>
          <w:sz w:val="28"/>
        </w:rPr>
        <w:t>
      465-006 "Аудандық (облыстық маңызы бар қалалық) деңгейде спорттық жарыстар өткiзу" бағдарламасына 840 мың теңге;</w:t>
      </w:r>
      <w:r>
        <w:br/>
      </w:r>
      <w:r>
        <w:rPr>
          <w:rFonts w:ascii="Times New Roman"/>
          <w:b w:val="false"/>
          <w:i w:val="false"/>
          <w:color w:val="000000"/>
          <w:sz w:val="28"/>
        </w:rPr>
        <w:t>
      456-005 "Телерадио хабарларын тарату арқылы мемлекеттік ақпараттық саясатты жүргізу жөніндегі қызметтер" бағдарламасына 1 636 мың теңге;</w:t>
      </w:r>
      <w:r>
        <w:br/>
      </w:r>
      <w:r>
        <w:rPr>
          <w:rFonts w:ascii="Times New Roman"/>
          <w:b w:val="false"/>
          <w:i w:val="false"/>
          <w:color w:val="000000"/>
          <w:sz w:val="28"/>
        </w:rPr>
        <w:t>
      456-006 "Мемлекеттік органның күрделі шығыстары" бағдарламасына 305 мың теңге;</w:t>
      </w:r>
      <w:r>
        <w:br/>
      </w:r>
      <w:r>
        <w:rPr>
          <w:rFonts w:ascii="Times New Roman"/>
          <w:b w:val="false"/>
          <w:i w:val="false"/>
          <w:color w:val="000000"/>
          <w:sz w:val="28"/>
        </w:rPr>
        <w:t>
      473-001 "Жергілікті деңгейде ветеринария саласындағы мемлекеттік саясатты іске асыру жөніндегі қызметтер" бағдарламасына 566 мың теңге;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бағдарламасына 413 мың теңге;</w:t>
      </w:r>
      <w:r>
        <w:br/>
      </w:r>
      <w:r>
        <w:rPr>
          <w:rFonts w:ascii="Times New Roman"/>
          <w:b w:val="false"/>
          <w:i w:val="false"/>
          <w:color w:val="000000"/>
          <w:sz w:val="28"/>
        </w:rPr>
        <w:t>
      458-001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 1060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12-тармақпен толықтырылды - 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өзгерістер енгізілді - Қызылорда облысы Қазалы аудандық мәслихатының 08.05.2013 </w:t>
      </w:r>
      <w:r>
        <w:rPr>
          <w:rFonts w:ascii="Times New Roman"/>
          <w:b w:val="false"/>
          <w:i w:val="false"/>
          <w:color w:val="000000"/>
          <w:sz w:val="28"/>
        </w:rPr>
        <w:t>N 100</w:t>
      </w:r>
      <w:r>
        <w:rPr>
          <w:rFonts w:ascii="Times New Roman"/>
          <w:b w:val="false"/>
          <w:i w:val="false"/>
          <w:color w:val="ff0000"/>
          <w:sz w:val="28"/>
        </w:rPr>
        <w:t xml:space="preserve"> шешімімен (алғаш ресми жарияланған күннен бастап қолданысқа енгізіледі және 01.01.2013 бастап пайда болған қатынастарға таралады); 26.07.2013 </w:t>
      </w:r>
      <w:r>
        <w:rPr>
          <w:rFonts w:ascii="Times New Roman"/>
          <w:b w:val="false"/>
          <w:i w:val="false"/>
          <w:color w:val="000000"/>
          <w:sz w:val="28"/>
        </w:rPr>
        <w:t>N 125</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05.11.2013 </w:t>
      </w:r>
      <w:r>
        <w:rPr>
          <w:rFonts w:ascii="Times New Roman"/>
          <w:b w:val="false"/>
          <w:i w:val="false"/>
          <w:color w:val="000000"/>
          <w:sz w:val="28"/>
        </w:rPr>
        <w:t>N 156</w:t>
      </w:r>
      <w:r>
        <w:rPr>
          <w:rFonts w:ascii="Times New Roman"/>
          <w:b w:val="false"/>
          <w:i w:val="false"/>
          <w:color w:val="ff0000"/>
          <w:sz w:val="28"/>
        </w:rPr>
        <w:t xml:space="preserve"> шешімімен (бірінші ресми жарияланған күнінен бастап </w:t>
      </w:r>
      <w:r>
        <w:rPr>
          <w:rFonts w:ascii="Times New Roman"/>
          <w:b w:val="false"/>
          <w:i w:val="false"/>
          <w:color w:val="000000"/>
          <w:sz w:val="28"/>
        </w:rPr>
        <w:t>күшіне енеді</w:t>
      </w:r>
      <w:r>
        <w:rPr>
          <w:rFonts w:ascii="Times New Roman"/>
          <w:b w:val="false"/>
          <w:i w:val="false"/>
          <w:color w:val="ff0000"/>
          <w:sz w:val="28"/>
        </w:rPr>
        <w:t xml:space="preserve"> және 01.01.2013 бастап пайда болған қатынастарға таралады); 09.12.2013 </w:t>
      </w:r>
      <w:r>
        <w:rPr>
          <w:rFonts w:ascii="Times New Roman"/>
          <w:b w:val="false"/>
          <w:i w:val="false"/>
          <w:color w:val="000000"/>
          <w:sz w:val="28"/>
        </w:rPr>
        <w:t>N 159</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енеді</w:t>
      </w:r>
      <w:r>
        <w:rPr>
          <w:rFonts w:ascii="Times New Roman"/>
          <w:b w:val="false"/>
          <w:i w:val="false"/>
          <w:color w:val="ff0000"/>
          <w:sz w:val="28"/>
        </w:rPr>
        <w:t xml:space="preserve"> және 01.01.2013 бастап пайда болған қатынастарға таралады). </w:t>
      </w:r>
      <w:r>
        <w:br/>
      </w:r>
      <w:r>
        <w:rPr>
          <w:rFonts w:ascii="Times New Roman"/>
          <w:b w:val="false"/>
          <w:i w:val="false"/>
          <w:color w:val="000000"/>
          <w:sz w:val="28"/>
        </w:rPr>
        <w:t>
</w:t>
      </w:r>
      <w:r>
        <w:rPr>
          <w:rFonts w:ascii="Times New Roman"/>
          <w:b w:val="false"/>
          <w:i w:val="false"/>
          <w:color w:val="000000"/>
          <w:sz w:val="28"/>
        </w:rPr>
        <w:t>
      13. 122-001 "Аудан (облыстық маңызы бар қала) әкімінің қызметін қамтамасыз ету жөніндегі қызметтер" бағдарламасы 448 мың теңгеге азайтылып, 122-003 "Мемлекеттік органның күрделі шығыстары" бағдарламасы 448 мың теңгеге көбейтілсін;</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166 мың теңгеге азайтылып, 123-022 "Мемлекеттік органның күрделі шығыстары" бағдарламасы 166 мың теңгеге көбейтілсін;</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бағдарламасы 20638 мың теңгеге азайтылып, 458-004 "Азаматтардың жекелеген санаттарын тұрғын үймен қамтамасыз ету" бағдарламасы 15000 мың теңгеге, 467-003 "Мемлекеттік коммуналдық тұрғын үй қорының тұрғын үйін жобалау, салу және (немесе) сатып алу" бағдарламасы 5638 мың теңгеге көбейтілсін;</w:t>
      </w:r>
      <w:r>
        <w:br/>
      </w:r>
      <w:r>
        <w:rPr>
          <w:rFonts w:ascii="Times New Roman"/>
          <w:b w:val="false"/>
          <w:i w:val="false"/>
          <w:color w:val="000000"/>
          <w:sz w:val="28"/>
        </w:rPr>
        <w:t>
      464-009 "Мектепке дейінгі тәрбие ұйымдарының қызметін қамтамасыз ету" бағдарламасы 254 мың теңгеге азайтылып, 123-004 "Мектепке дейінгі тәрбие ұйымдарының қызметін қамтамасыз ету" бағдарламасы 254 мың теңгеге көбейтілсін;</w:t>
      </w:r>
      <w:r>
        <w:br/>
      </w:r>
      <w:r>
        <w:rPr>
          <w:rFonts w:ascii="Times New Roman"/>
          <w:b w:val="false"/>
          <w:i w:val="false"/>
          <w:color w:val="000000"/>
          <w:sz w:val="28"/>
        </w:rPr>
        <w:t>
      464-003 "Жалпы білім беру" бағдарламасы 16388 мың теңгеге азайтылып, 464-067 "Ведомстволық бағыныстағы мемлекеттік мекемелерінің және ұйымдарының күрделі шығыстары" бағдарламасы 16388 мың теңгеге көбейтілсін;</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бағдарламасы 85 мың теңгеге азайтылып, 464-012 "Мемлекеттік органның күрделі шығыстары" бағдарламасы 85 мың теңгеге көбейтілсін;</w:t>
      </w:r>
      <w:r>
        <w:br/>
      </w:r>
      <w:r>
        <w:rPr>
          <w:rFonts w:ascii="Times New Roman"/>
          <w:b w:val="false"/>
          <w:i w:val="false"/>
          <w:color w:val="000000"/>
          <w:sz w:val="28"/>
        </w:rPr>
        <w:t>
      458-012 "Сумен жабдықтау және су бөлу жүйесінің қызмет етуі" бағдарламасы 8102 мың теңгеге азайтылып, 123-014 "Елді мекендерді сумен жабдықтауды ұйымдастыру" бағдарламасы 8102 мың теңгеге көбейтілсін;</w:t>
      </w:r>
      <w:r>
        <w:br/>
      </w:r>
      <w:r>
        <w:rPr>
          <w:rFonts w:ascii="Times New Roman"/>
          <w:b w:val="false"/>
          <w:i w:val="false"/>
          <w:color w:val="000000"/>
          <w:sz w:val="28"/>
        </w:rPr>
        <w:t>
      465-001 "Жергілікті деңгейде дене шынықтыру және спорт саласындағы мемлекеттік саясатты іске асыру жөніндегі қызметтер" бағдарламасы 273 мың теңгеге азайтылып, 465-004 "Мемлекеттік органның күрделі шығыстары" бағдарламасы 273 мың теңгеге көбейтілсін.</w:t>
      </w:r>
      <w:r>
        <w:br/>
      </w:r>
      <w:r>
        <w:rPr>
          <w:rFonts w:ascii="Times New Roman"/>
          <w:b w:val="false"/>
          <w:i w:val="false"/>
          <w:color w:val="000000"/>
          <w:sz w:val="28"/>
        </w:rPr>
        <w:t>
      1)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12 мың теңгеге азайтылып, 123-022 "Мемлекеттік органның күрделі шығыстары" бағдарламасы 12 мың теңгеге көбейтілсін;</w:t>
      </w:r>
      <w:r>
        <w:br/>
      </w:r>
      <w:r>
        <w:rPr>
          <w:rFonts w:ascii="Times New Roman"/>
          <w:b w:val="false"/>
          <w:i w:val="false"/>
          <w:color w:val="000000"/>
          <w:sz w:val="28"/>
        </w:rPr>
        <w:t>
      464-003 "Жалпы білім беру" бағдарламасы 2903 мың теңгеге азайтылып, 464-067 "Ведомстволық бағыныстағы мемлекеттік мекемелерінің және ұйымдарының күрделі шығыстары" бағдарламасы 2 903 мың теңгеге көбейтілсін;</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бағдарламасы 136 мың теңгеге азайтылып, 451-011"Жәрдемақыларды және басқа да әлеуметтік төлемдерді есептеу, төлеу мен жеткізу бойынша қызметтерге ақы төлеу" бағдарламасы 136 мың теңгеге көбейтілсін;</w:t>
      </w:r>
      <w:r>
        <w:br/>
      </w:r>
      <w:r>
        <w:rPr>
          <w:rFonts w:ascii="Times New Roman"/>
          <w:b w:val="false"/>
          <w:i w:val="false"/>
          <w:color w:val="000000"/>
          <w:sz w:val="28"/>
        </w:rPr>
        <w:t>
      451-014 "Мұқтаж азаматтарға үйде әлеуметтiк көмек көрсету" бағдарламасы 14 мың теңгеге азайтылып, 451-067 "Ведомстволық бағыныстағы мемлекеттік мекемелерінің және ұйымдарының күрделі шығыстары" бағдарламасы 14 мың теңгеге көбейтілсін;</w:t>
      </w:r>
      <w:r>
        <w:br/>
      </w:r>
      <w:r>
        <w:rPr>
          <w:rFonts w:ascii="Times New Roman"/>
          <w:b w:val="false"/>
          <w:i w:val="false"/>
          <w:color w:val="000000"/>
          <w:sz w:val="28"/>
        </w:rPr>
        <w:t>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158 мың теңгеге азайтылып, 451-021 "Мемлекеттік органның күрделі шығыстары" бағдарламасы 158 мың теңгеге көбейтілсін;</w:t>
      </w:r>
      <w:r>
        <w:br/>
      </w:r>
      <w:r>
        <w:rPr>
          <w:rFonts w:ascii="Times New Roman"/>
          <w:b w:val="false"/>
          <w:i w:val="false"/>
          <w:color w:val="000000"/>
          <w:sz w:val="28"/>
        </w:rPr>
        <w:t>
      123-011 "Елді мекендерді абаттандыру мен көгалдандыру" бағдарламасы 30 мың теңгеге азайтылып,123-001"Қаладағы аудан, аудандық маңызы бар қаланың, кент, ауыл (село), ауылдық (селолық) округ әкімінің қызметін қамтамасыз ету жөніндегі қызметтер" бағдарламасы 30 мың теңгеге көбейтілсін;</w:t>
      </w:r>
      <w:r>
        <w:br/>
      </w:r>
      <w:r>
        <w:rPr>
          <w:rFonts w:ascii="Times New Roman"/>
          <w:b w:val="false"/>
          <w:i w:val="false"/>
          <w:color w:val="000000"/>
          <w:sz w:val="28"/>
        </w:rPr>
        <w:t>
      455-003 "Мәдени-демалыс жұмысын қолдау"" бағдарламасы 3844 мың теңгеге азайтылып, 123-006 "Жергілікті деңгейде мәдени-демалыс жұмыстарын қолдау" бағдарламасы 3844 мың теңгеге көбейтілсін;</w:t>
      </w:r>
      <w:r>
        <w:br/>
      </w:r>
      <w:r>
        <w:rPr>
          <w:rFonts w:ascii="Times New Roman"/>
          <w:b w:val="false"/>
          <w:i w:val="false"/>
          <w:color w:val="000000"/>
          <w:sz w:val="28"/>
        </w:rPr>
        <w:t>
      455-009 "Тарихи-мәдени мұра ескерткіштерін сақтауды және оларға қол жетімділікті қамтамасыз ету" бағдарламасы 326 мың теңгеге азайтылып, 455-010 "Мемлекеттік органның күрделі шығыстары" бағдарламасы 326 мың теңгеге көбейтілсін;</w:t>
      </w:r>
      <w:r>
        <w:br/>
      </w:r>
      <w:r>
        <w:rPr>
          <w:rFonts w:ascii="Times New Roman"/>
          <w:b w:val="false"/>
          <w:i w:val="false"/>
          <w:color w:val="000000"/>
          <w:sz w:val="28"/>
        </w:rPr>
        <w:t>
      455-006 "Аудандық (қалалық) кiтапханалардың жұмыс iстеуi" бағдарламасы 192 мың теңгеге азайтылып, 455-032 "Ведомстволық бағыныстағы мемлекеттік мекемелерінің және ұйымдарының күрделі шығыстары" бағдарламасы 192 мың теңгеге көбейтілсін;</w:t>
      </w:r>
      <w:r>
        <w:br/>
      </w:r>
      <w:r>
        <w:rPr>
          <w:rFonts w:ascii="Times New Roman"/>
          <w:b w:val="false"/>
          <w:i w:val="false"/>
          <w:color w:val="000000"/>
          <w:sz w:val="28"/>
        </w:rPr>
        <w:t>
      468-001 "Жергілікті деңгейде сәулет және қала құрылысы саласындағы мемлекеттік саясатты іске асыру жөніндегі қызметтер" бағдарламасы 38 мың теңгеге азайтылып, 468-004 "Мемлекеттік органның күрделі шығыстары" бағдарламасы 38 мың теңгеге көбейтілсін;</w:t>
      </w:r>
      <w:r>
        <w:br/>
      </w:r>
      <w:r>
        <w:rPr>
          <w:rFonts w:ascii="Times New Roman"/>
          <w:b w:val="false"/>
          <w:i w:val="false"/>
          <w:color w:val="000000"/>
          <w:sz w:val="28"/>
        </w:rPr>
        <w:t>
      458-023 "Автомобиль жолдарының жұмыс істеуін қамтамасыз ету" бағдарламасы 162111 мың теңгеге азайтылып, 458-045 "Аудандық маңызы бар автомобиль жолдарын және елді-мекендердің көшелерін күрделі және орташа жөндеу" бағдарламасы 162 111 мың теңгеге көбейтілсін.</w:t>
      </w:r>
      <w:r>
        <w:br/>
      </w:r>
      <w:r>
        <w:rPr>
          <w:rFonts w:ascii="Times New Roman"/>
          <w:b w:val="false"/>
          <w:i w:val="false"/>
          <w:color w:val="000000"/>
          <w:sz w:val="28"/>
        </w:rPr>
        <w:t>
      2)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118 мың теңгеге азайтылып, 123-022 "Мемлекеттік органның күрделі шығыстары" бағдарламасы 118 мың теңгеге көбейтілсін;</w:t>
      </w:r>
      <w:r>
        <w:br/>
      </w:r>
      <w:r>
        <w:rPr>
          <w:rFonts w:ascii="Times New Roman"/>
          <w:b w:val="false"/>
          <w:i w:val="false"/>
          <w:color w:val="000000"/>
          <w:sz w:val="28"/>
        </w:rPr>
        <w:t>
      451-067 "Ведомстволық бағыныстағы мемлекеттік мекемелерінің және ұйымдарының күрделі шығыстары" бағдарламасы 14 мың теңгеге азайтылып, 451-014 "Мұқтаж азаматтарға үйде әлеуметтiк көмек көрсету" бағдарламасы 14 мың теңгеге көбейтілсін;</w:t>
      </w:r>
      <w:r>
        <w:br/>
      </w:r>
      <w:r>
        <w:rPr>
          <w:rFonts w:ascii="Times New Roman"/>
          <w:b w:val="false"/>
          <w:i w:val="false"/>
          <w:color w:val="000000"/>
          <w:sz w:val="28"/>
        </w:rPr>
        <w:t>
      123-009 "Елді мекендердің санитариясын қамтамасыз ету" бағдарламасы 369 мың теңгеге, 123-013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 132 мың теңгеге азайтылып, 123-011 Елді мекендерді абаттандыру мен көгалдандыру" бағдарламасы 501 мың теңгеге көбейтілсін;</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бағдарламасы 35 мың теңгеге азайтылып, 462-006 "Мемлекеттік органның күрделі шығыстары" бағдарламасы 35 мың теңгеге көбейтілсін.</w:t>
      </w:r>
      <w:r>
        <w:br/>
      </w:r>
      <w:r>
        <w:rPr>
          <w:rFonts w:ascii="Times New Roman"/>
          <w:b w:val="false"/>
          <w:i w:val="false"/>
          <w:color w:val="000000"/>
          <w:sz w:val="28"/>
        </w:rPr>
        <w:t>
      3) 464-009 "Мектепке дейінгі тәрбие ұйымдарының қызметін қамтамасыз ету" бағдарламасы 6777 мың теңгеге азайтылып, 464-040 "Мектепке дейінгі білім беру ұйымдарында мемлекеттік білім беру тапсырысын іске асыруға" бағдарламасы 6777 мың теңгеге көбейтілсін;</w:t>
      </w:r>
      <w:r>
        <w:br/>
      </w:r>
      <w:r>
        <w:rPr>
          <w:rFonts w:ascii="Times New Roman"/>
          <w:b w:val="false"/>
          <w:i w:val="false"/>
          <w:color w:val="000000"/>
          <w:sz w:val="28"/>
        </w:rPr>
        <w:t>
      451-011 "Жәрдемақыларды және басқа да әлеуметтік төлемдерді есептеу, төлеу мен жеткізу бойынша қызметтерге ақы төлеу" бағдарламасы 18 мың теңгеге азайтылып, 451-007 "Жергілікті өкілетті органдардың шешімі бойынша мұқтаж азаматтардың жекелеген топтарына әлеуметтік көмек" бағдарламасы 18 мың теңгеге көбейтілсін;</w:t>
      </w:r>
      <w:r>
        <w:br/>
      </w:r>
      <w:r>
        <w:rPr>
          <w:rFonts w:ascii="Times New Roman"/>
          <w:b w:val="false"/>
          <w:i w:val="false"/>
          <w:color w:val="000000"/>
          <w:sz w:val="28"/>
        </w:rPr>
        <w:t>
      123-001 "Қаладағы аудан, аудандық маңызы бар қала, кент, ауыл, ауылдық округ әкімінің қызметін қамтамасыз ету жөніндегі қызметтер" бағдарламасы 223 мың теңгеге азайтылып, 462-001 "Жергілікті деңгейде ауыл шаруашылығы саласындағы мемлекеттік саясатты іске асыру жөніндегі қызметтер" бағдарламасы 223 мың теңгеге көбейтілсін;</w:t>
      </w:r>
      <w:r>
        <w:br/>
      </w:r>
      <w:r>
        <w:rPr>
          <w:rFonts w:ascii="Times New Roman"/>
          <w:b w:val="false"/>
          <w:i w:val="false"/>
          <w:color w:val="000000"/>
          <w:sz w:val="28"/>
        </w:rPr>
        <w:t>
      464-009 "Мектепке дейінгі тәрбие ұйымдарының қызметін қамтамасыз ету" бағдарламасы 4 881 мың теңгеге, 464-006 "Балаларға қосымша білім беру" бағдарламасы 1 326 мың теңгеге, 464-067 "Ведомстволық бағыныстағы мемлекеттік мекемелерінің және ұйымдарының күрделі шығыстары" бағдарламасы 10 225 мың теңгеге азайтылып, 464-003 "Жалпы білім беру" бағдарламасы 11 716 мың теңгеге көбейтілсін;</w:t>
      </w:r>
      <w:r>
        <w:br/>
      </w:r>
      <w:r>
        <w:rPr>
          <w:rFonts w:ascii="Times New Roman"/>
          <w:b w:val="false"/>
          <w:i w:val="false"/>
          <w:color w:val="000000"/>
          <w:sz w:val="28"/>
        </w:rPr>
        <w:t>
      464-009 "Мектепке дейінгі тәрбие ұйымдарының қызметін қамтамасыз ету" бағдарламасы 24 мың теңгеге азайтылып, 123-004 "Мектепке дейінгі тәрбие ұйымдарының қызметін қамтамасыз ету" бағдарламасы 24 мың теңгеге көбейтілсін;</w:t>
      </w:r>
      <w:r>
        <w:br/>
      </w:r>
      <w:r>
        <w:rPr>
          <w:rFonts w:ascii="Times New Roman"/>
          <w:b w:val="false"/>
          <w:i w:val="false"/>
          <w:color w:val="000000"/>
          <w:sz w:val="28"/>
        </w:rPr>
        <w:t>
      464-003 "Жалпы білім беру" бағдарламасы 13 537 мың теңгеге азайтылып, 464-050 "Жаңадан іске қосылатын білім беру объектілерін күтіп-ұстау" бағдарламасы 13 537 мың теңгеге көбейтілсін;</w:t>
      </w:r>
      <w:r>
        <w:br/>
      </w:r>
      <w:r>
        <w:rPr>
          <w:rFonts w:ascii="Times New Roman"/>
          <w:b w:val="false"/>
          <w:i w:val="false"/>
          <w:color w:val="000000"/>
          <w:sz w:val="28"/>
        </w:rPr>
        <w:t>
      464-001 "Жергілікті деңгейде білім беру саласындағы мемлекеттік саясатты іске асыру жөніндегі қызметтер" бағдарламасы 1 382 мың теңгеге азайтылып, 464-003 "Жалпы білім беру" бағдарламасы 1 152 мың теңгеге, 464-006 "Балаларға қосымша білім беру" бағдарламасы 230 мың теңгеге көбейтілсін;</w:t>
      </w:r>
      <w:r>
        <w:br/>
      </w:r>
      <w:r>
        <w:rPr>
          <w:rFonts w:ascii="Times New Roman"/>
          <w:b w:val="false"/>
          <w:i w:val="false"/>
          <w:color w:val="000000"/>
          <w:sz w:val="28"/>
        </w:rPr>
        <w:t>
      465-001 "Жергілікті деңгейде денешынықтыру және спорт саласындағы мемлекеттік саясатты іске асыру жөніндегі қызметтер" бағдарламасы 210 мың теңгеге, 465-004 "Мемлекеттік органның күрделі шығыстары" 29 мың теңгеге, 465-005 "Ұлттық және бұқаралық спорт түрлерін дамыту" бағдарламасы 483 мың теңгеге, 465-006 "Аудандық (облыстық маңызы бар қалалық) деңгейде спорттық жарыстар өткiзу" 139 мың теңге азайтылып, 465-007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бағдарламасы 378 мың теңгеге, 465-032 "Ведомстволық бағыныстағы мемлекеттік мекемелерінің және ұйымдарының күрделі шығыстары" бағдарламасы 483 мың теңгеге көбейтілсін.</w:t>
      </w:r>
      <w:r>
        <w:br/>
      </w:r>
      <w:r>
        <w:rPr>
          <w:rFonts w:ascii="Times New Roman"/>
          <w:b w:val="false"/>
          <w:i w:val="false"/>
          <w:color w:val="000000"/>
          <w:sz w:val="28"/>
        </w:rPr>
        <w:t>
      4) 112-003 "Мемлекеттік органның күрделі шығыстары" бағдарламасы 365 мың теңгеге азайтылып, 112-001 "Аудан (облыстық маңызы бар қала) мәслихатының қызметін қамтамасыз ету жөніндегі қызметтер" бағдарламасы 365 мың теңгеге көбейтілсін;</w:t>
      </w:r>
      <w:r>
        <w:br/>
      </w:r>
      <w:r>
        <w:rPr>
          <w:rFonts w:ascii="Times New Roman"/>
          <w:b w:val="false"/>
          <w:i w:val="false"/>
          <w:color w:val="000000"/>
          <w:sz w:val="28"/>
        </w:rPr>
        <w:t>
      123-014 "Елді мекендерді сумен жабдықтауды ұйымдастыру" бағдарламасы 230 мың теңгеге азайтылып, 123-008 "Елді мекендерде көшелерді жарықтандыру" бағдарламасы 230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13-тармақпен толықтырылды - Қызылорда облысы Қазалы аудандық мәслихатының 25.02.2013 </w:t>
      </w:r>
      <w:r>
        <w:rPr>
          <w:rFonts w:ascii="Times New Roman"/>
          <w:b w:val="false"/>
          <w:i w:val="false"/>
          <w:color w:val="000000"/>
          <w:sz w:val="28"/>
        </w:rPr>
        <w:t>N 81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өзгерістер енгізілді - Қызылорда облысы Қазалы аудандық мәслихатының 08.05.2013 </w:t>
      </w:r>
      <w:r>
        <w:rPr>
          <w:rFonts w:ascii="Times New Roman"/>
          <w:b w:val="false"/>
          <w:i w:val="false"/>
          <w:color w:val="000000"/>
          <w:sz w:val="28"/>
        </w:rPr>
        <w:t>N 100</w:t>
      </w:r>
      <w:r>
        <w:rPr>
          <w:rFonts w:ascii="Times New Roman"/>
          <w:b w:val="false"/>
          <w:i w:val="false"/>
          <w:color w:val="ff0000"/>
          <w:sz w:val="28"/>
        </w:rPr>
        <w:t xml:space="preserve"> шешімімен (алғаш ресми жарияланған күннен бастап қолданысқа енгізіледі және 01.01.2013 бастап пайда болған қатынастарға таралады); 26.07.2013 </w:t>
      </w:r>
      <w:r>
        <w:rPr>
          <w:rFonts w:ascii="Times New Roman"/>
          <w:b w:val="false"/>
          <w:i w:val="false"/>
          <w:color w:val="000000"/>
          <w:sz w:val="28"/>
        </w:rPr>
        <w:t>N 125</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04.09.2013 </w:t>
      </w:r>
      <w:r>
        <w:rPr>
          <w:rFonts w:ascii="Times New Roman"/>
          <w:b w:val="false"/>
          <w:i w:val="false"/>
          <w:color w:val="000000"/>
          <w:sz w:val="28"/>
        </w:rPr>
        <w:t>N 134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05.11.2013 </w:t>
      </w:r>
      <w:r>
        <w:rPr>
          <w:rFonts w:ascii="Times New Roman"/>
          <w:b w:val="false"/>
          <w:i w:val="false"/>
          <w:color w:val="000000"/>
          <w:sz w:val="28"/>
        </w:rPr>
        <w:t>N 156</w:t>
      </w:r>
      <w:r>
        <w:rPr>
          <w:rFonts w:ascii="Times New Roman"/>
          <w:b w:val="false"/>
          <w:i w:val="false"/>
          <w:color w:val="ff0000"/>
          <w:sz w:val="28"/>
        </w:rPr>
        <w:t xml:space="preserve"> шешімімен (бірінші ресми жарияланған күнінен бастап </w:t>
      </w:r>
      <w:r>
        <w:rPr>
          <w:rFonts w:ascii="Times New Roman"/>
          <w:b w:val="false"/>
          <w:i w:val="false"/>
          <w:color w:val="000000"/>
          <w:sz w:val="28"/>
        </w:rPr>
        <w:t>күшіне енеді</w:t>
      </w:r>
      <w:r>
        <w:rPr>
          <w:rFonts w:ascii="Times New Roman"/>
          <w:b w:val="false"/>
          <w:i w:val="false"/>
          <w:color w:val="ff0000"/>
          <w:sz w:val="28"/>
        </w:rPr>
        <w:t xml:space="preserve"> және 01.01.2013 бастап пайда болған қатынастарға таралады); 09.12.2013 </w:t>
      </w:r>
      <w:r>
        <w:rPr>
          <w:rFonts w:ascii="Times New Roman"/>
          <w:b w:val="false"/>
          <w:i w:val="false"/>
          <w:color w:val="000000"/>
          <w:sz w:val="28"/>
        </w:rPr>
        <w:t>N 159</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XІ сессиясының төрағасы                 Б. Даулетияров</w:t>
      </w:r>
    </w:p>
    <w:p>
      <w:pPr>
        <w:spacing w:after="0"/>
        <w:ind w:left="0"/>
        <w:jc w:val="both"/>
      </w:pPr>
      <w:r>
        <w:rPr>
          <w:rFonts w:ascii="Times New Roman"/>
          <w:b w:val="false"/>
          <w:i/>
          <w:color w:val="000000"/>
          <w:sz w:val="28"/>
        </w:rPr>
        <w:t>      Аудандық мәслихат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2013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Қазалы аудандық мәслихатының 24.12.2013 </w:t>
      </w:r>
      <w:r>
        <w:rPr>
          <w:rFonts w:ascii="Times New Roman"/>
          <w:b w:val="false"/>
          <w:i w:val="false"/>
          <w:color w:val="ff0000"/>
          <w:sz w:val="28"/>
        </w:rPr>
        <w:t>N 162</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
        <w:gridCol w:w="507"/>
        <w:gridCol w:w="160"/>
        <w:gridCol w:w="81"/>
        <w:gridCol w:w="4971"/>
        <w:gridCol w:w="5111"/>
        <w:gridCol w:w="1755"/>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9429888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1177300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493177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493177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27599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33233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32959</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8191756</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8191756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8191756</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9687727,1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471572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25752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295273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289561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25634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12511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2740</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4980388</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38094</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557384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451015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4219705</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4075627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144078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165205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78045</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322774</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266167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56607</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53481</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1956748,1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102714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63102,4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инфрақұрылымдардың дамуы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597148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536758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687111,7</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684812,7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403978</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95255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405567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148896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145498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18852</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43682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67081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33073</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51616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171713</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37871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22761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15805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87242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38396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26268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1048592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25021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1022821</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853728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97211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өнеркәсіп және туризм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13207</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49544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14101</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114641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15962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15962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272812,1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272812,1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272812,1</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2-қосымша</w:t>
      </w:r>
    </w:p>
    <w:bookmarkStart w:name="z14"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76"/>
        <w:gridCol w:w="656"/>
        <w:gridCol w:w="9867"/>
        <w:gridCol w:w="218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6184625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1145511</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468224</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468224</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355731</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355731</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304083</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248278</w:t>
            </w:r>
          </w:p>
        </w:tc>
      </w:tr>
      <w:tr>
        <w:trPr>
          <w:trHeight w:val="3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48388</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5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5033714</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5033714</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5033714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736"/>
        <w:gridCol w:w="757"/>
        <w:gridCol w:w="9465"/>
        <w:gridCol w:w="2125"/>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6184625</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422251</w:t>
            </w:r>
          </w:p>
        </w:tc>
      </w:tr>
      <w:tr>
        <w:trPr>
          <w:trHeight w:val="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19483</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89681</w:t>
            </w:r>
          </w:p>
        </w:tc>
      </w:tr>
      <w:tr>
        <w:trPr>
          <w:trHeight w:val="1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89681</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272146</w:t>
            </w:r>
          </w:p>
        </w:tc>
      </w:tr>
      <w:tr>
        <w:trPr>
          <w:trHeight w:val="7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272146</w:t>
            </w:r>
          </w:p>
        </w:tc>
      </w:tr>
      <w:tr>
        <w:trPr>
          <w:trHeight w:val="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20205</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r>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20736</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94724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92144</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92144</w:t>
            </w:r>
          </w:p>
        </w:tc>
      </w:tr>
      <w:tr>
        <w:trPr>
          <w:trHeight w:val="1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3282</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3282</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1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4770335</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508482</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508482</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4219117</w:t>
            </w:r>
          </w:p>
        </w:tc>
      </w:tr>
      <w:tr>
        <w:trPr>
          <w:trHeight w:val="1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4081037</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138080</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42736</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392</w:t>
            </w:r>
          </w:p>
        </w:tc>
      </w:tr>
      <w:tr>
        <w:trPr>
          <w:trHeight w:val="5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369599</w:t>
            </w:r>
          </w:p>
        </w:tc>
      </w:tr>
      <w:tr>
        <w:trPr>
          <w:trHeight w:val="5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313886</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32073</w:t>
            </w:r>
          </w:p>
        </w:tc>
      </w:tr>
      <w:tr>
        <w:trPr>
          <w:trHeight w:val="9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24501</w:t>
            </w:r>
          </w:p>
        </w:tc>
      </w:tr>
      <w:tr>
        <w:trPr>
          <w:trHeight w:val="4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51822</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140592</w:t>
            </w:r>
          </w:p>
        </w:tc>
      </w:tr>
      <w:tr>
        <w:trPr>
          <w:trHeight w:val="7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4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55713</w:t>
            </w:r>
          </w:p>
        </w:tc>
      </w:tr>
      <w:tr>
        <w:trPr>
          <w:trHeight w:val="4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54136</w:t>
            </w:r>
          </w:p>
        </w:tc>
      </w:tr>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79482</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10953</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4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68529</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277640</w:t>
            </w:r>
          </w:p>
        </w:tc>
      </w:tr>
      <w:tr>
        <w:trPr>
          <w:trHeight w:val="49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143016</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143016</w:t>
            </w:r>
          </w:p>
        </w:tc>
      </w:tr>
      <w:tr>
        <w:trPr>
          <w:trHeight w:val="3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12055</w:t>
            </w:r>
          </w:p>
        </w:tc>
      </w:tr>
      <w:tr>
        <w:trPr>
          <w:trHeight w:val="4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67489</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67489</w:t>
            </w:r>
          </w:p>
        </w:tc>
      </w:tr>
      <w:tr>
        <w:trPr>
          <w:trHeight w:val="3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13736</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16283</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15953</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15953</w:t>
            </w:r>
          </w:p>
        </w:tc>
      </w:tr>
      <w:tr>
        <w:trPr>
          <w:trHeight w:val="7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35990</w:t>
            </w:r>
          </w:p>
        </w:tc>
      </w:tr>
      <w:tr>
        <w:trPr>
          <w:trHeight w:val="3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11227</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13584</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1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11179</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22996</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11320</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11676</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52979</w:t>
            </w:r>
          </w:p>
        </w:tc>
      </w:tr>
      <w:tr>
        <w:trPr>
          <w:trHeight w:val="3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52979</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52979</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54955</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12508</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23612</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5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18835</w:t>
            </w:r>
          </w:p>
        </w:tc>
      </w:tr>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3-қосымша</w:t>
      </w:r>
    </w:p>
    <w:bookmarkStart w:name="z15" w:id="3"/>
    <w:p>
      <w:pPr>
        <w:spacing w:after="0"/>
        <w:ind w:left="0"/>
        <w:jc w:val="left"/>
      </w:pPr>
      <w:r>
        <w:rPr>
          <w:rFonts w:ascii="Times New Roman"/>
          <w:b/>
          <w:i w:val="false"/>
          <w:color w:val="000000"/>
        </w:rPr>
        <w:t xml:space="preserve">        
2015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651"/>
        <w:gridCol w:w="611"/>
        <w:gridCol w:w="10597"/>
        <w:gridCol w:w="1789"/>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9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9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9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9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6312721</w:t>
            </w:r>
          </w:p>
        </w:tc>
      </w:tr>
      <w:tr>
        <w:trPr>
          <w:trHeight w:val="16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1164733</w:t>
            </w:r>
          </w:p>
        </w:tc>
      </w:tr>
      <w:tr>
        <w:trPr>
          <w:trHeight w:val="24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473799</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473799</w:t>
            </w:r>
          </w:p>
        </w:tc>
      </w:tr>
      <w:tr>
        <w:trPr>
          <w:trHeight w:val="25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362892</w:t>
            </w:r>
          </w:p>
        </w:tc>
      </w:tr>
      <w:tr>
        <w:trPr>
          <w:trHeight w:val="22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362892</w:t>
            </w:r>
          </w:p>
        </w:tc>
      </w:tr>
      <w:tr>
        <w:trPr>
          <w:trHeight w:val="22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310493</w:t>
            </w:r>
          </w:p>
        </w:tc>
      </w:tr>
      <w:tr>
        <w:trPr>
          <w:trHeight w:val="31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251280</w:t>
            </w:r>
          </w:p>
        </w:tc>
      </w:tr>
      <w:tr>
        <w:trPr>
          <w:trHeight w:val="30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19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51761</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w:t>
            </w:r>
          </w:p>
        </w:tc>
      </w:tr>
      <w:tr>
        <w:trPr>
          <w:trHeight w:val="21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16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2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12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5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2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9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5142588</w:t>
            </w:r>
          </w:p>
        </w:tc>
      </w:tr>
      <w:tr>
        <w:trPr>
          <w:trHeight w:val="15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5142588</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5142588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930"/>
        <w:gridCol w:w="673"/>
        <w:gridCol w:w="9898"/>
        <w:gridCol w:w="1789"/>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6312721</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427787</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19604</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91304</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91304</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275430</w:t>
            </w:r>
          </w:p>
        </w:tc>
      </w:tr>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275430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20447</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21002</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101354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98594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98594</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3511</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1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4846913</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516464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516464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4286003</w:t>
            </w:r>
          </w:p>
        </w:tc>
      </w:tr>
      <w:tr>
        <w:trPr>
          <w:trHeight w:val="1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4145576</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140427</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44446</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390141</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332387</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34318</w:t>
            </w:r>
          </w:p>
        </w:tc>
      </w:tr>
      <w:tr>
        <w:trPr>
          <w:trHeight w:val="9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20645</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2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51979</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150434</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w:t>
            </w:r>
          </w:p>
        </w:tc>
      </w:tr>
      <w:tr>
        <w:trPr>
          <w:trHeight w:val="4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57754</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56066</w:t>
            </w:r>
          </w:p>
        </w:tc>
      </w:tr>
      <w:tr>
        <w:trPr>
          <w:trHeight w:val="4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85045</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11720</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73325</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25531</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283382</w:t>
            </w:r>
          </w:p>
        </w:tc>
      </w:tr>
      <w:tr>
        <w:trPr>
          <w:trHeight w:val="4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145737</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145737</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12899</w:t>
            </w:r>
          </w:p>
        </w:tc>
      </w:tr>
      <w:tr>
        <w:trPr>
          <w:trHeight w:val="4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r>
      <w:tr>
        <w:trPr>
          <w:trHeight w:val="7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5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68097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68097</w:t>
            </w:r>
          </w:p>
        </w:tc>
      </w:tr>
      <w:tr>
        <w:trPr>
          <w:trHeight w:val="3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9745</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13947</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16734</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16223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w:t>
            </w:r>
          </w:p>
        </w:tc>
      </w:tr>
      <w:tr>
        <w:trPr>
          <w:trHeight w:val="7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36822</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11401</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14037</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16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23591</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11468</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12123</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12123</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56687</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56687</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56687</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57068</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12738</w:t>
            </w:r>
          </w:p>
        </w:tc>
      </w:tr>
      <w:tr>
        <w:trPr>
          <w:trHeight w:val="30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8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25265</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w:t>
            </w:r>
          </w:p>
        </w:tc>
      </w:tr>
      <w:tr>
        <w:trPr>
          <w:trHeight w:val="5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19065</w:t>
            </w:r>
          </w:p>
        </w:tc>
      </w:tr>
      <w:tr>
        <w:trPr>
          <w:trHeight w:val="5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4-қосымша</w:t>
      </w:r>
    </w:p>
    <w:bookmarkStart w:name="z16" w:id="4"/>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бюджеттік бағдарламалардың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31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18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5-қосымша</w:t>
      </w:r>
    </w:p>
    <w:bookmarkStart w:name="z17" w:id="5"/>
    <w:p>
      <w:pPr>
        <w:spacing w:after="0"/>
        <w:ind w:left="0"/>
        <w:jc w:val="left"/>
      </w:pPr>
      <w:r>
        <w:rPr>
          <w:rFonts w:ascii="Times New Roman"/>
          <w:b/>
          <w:i w:val="false"/>
          <w:color w:val="000000"/>
        </w:rPr>
        <w:t xml:space="preserve">        
2013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070"/>
        <w:gridCol w:w="772"/>
        <w:gridCol w:w="1040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6-қосымша</w:t>
      </w:r>
    </w:p>
    <w:bookmarkStart w:name="z18" w:id="6"/>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2013 жылға арналған жеке жоспарларының қаржылар көлемі</w:t>
      </w:r>
    </w:p>
    <w:bookmarkEnd w:id="6"/>
    <w:p>
      <w:pPr>
        <w:spacing w:after="0"/>
        <w:ind w:left="0"/>
        <w:jc w:val="both"/>
      </w:pPr>
      <w:r>
        <w:rPr>
          <w:rFonts w:ascii="Times New Roman"/>
          <w:b w:val="false"/>
          <w:i w:val="false"/>
          <w:color w:val="ff0000"/>
          <w:sz w:val="28"/>
        </w:rPr>
        <w:t xml:space="preserve">      Ескерту. 6-қосымша жаңа редакцияда - Қызылорда облысы Қазалы аудандық мәслихатының 09.12.2013 </w:t>
      </w:r>
      <w:r>
        <w:rPr>
          <w:rFonts w:ascii="Times New Roman"/>
          <w:b w:val="false"/>
          <w:i w:val="false"/>
          <w:color w:val="ff0000"/>
          <w:sz w:val="28"/>
        </w:rPr>
        <w:t>N 159</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енеді</w:t>
      </w:r>
      <w:r>
        <w:rPr>
          <w:rFonts w:ascii="Times New Roman"/>
          <w:b w:val="false"/>
          <w:i w:val="false"/>
          <w:color w:val="ff0000"/>
          <w:sz w:val="28"/>
        </w:rPr>
        <w:t xml:space="preserve"> және 01.01.2013 бастап пайда болған қатынастарға таралады).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670"/>
        <w:gridCol w:w="1320"/>
        <w:gridCol w:w="1578"/>
        <w:gridCol w:w="863"/>
        <w:gridCol w:w="951"/>
        <w:gridCol w:w="1124"/>
        <w:gridCol w:w="1124"/>
        <w:gridCol w:w="1102"/>
        <w:gridCol w:w="841"/>
        <w:gridCol w:w="1320"/>
        <w:gridCol w:w="1181"/>
        <w:gridCol w:w="907"/>
        <w:gridCol w:w="928"/>
        <w:gridCol w:w="950"/>
        <w:gridCol w:w="1212"/>
        <w:gridCol w:w="1039"/>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450076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13884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17230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12426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833113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289561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1417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38094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36571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324669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25021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7439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5764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4295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49544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7638
</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7-қосымша</w:t>
      </w:r>
    </w:p>
    <w:bookmarkStart w:name="z19" w:id="7"/>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2014 жылға арналған жеке жоспарларының қаржылар көлемі</w:t>
      </w:r>
    </w:p>
    <w:bookmarkEnd w:id="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252"/>
        <w:gridCol w:w="1426"/>
        <w:gridCol w:w="1944"/>
        <w:gridCol w:w="913"/>
        <w:gridCol w:w="1940"/>
        <w:gridCol w:w="1170"/>
        <w:gridCol w:w="1255"/>
        <w:gridCol w:w="1212"/>
        <w:gridCol w:w="999"/>
        <w:gridCol w:w="1705"/>
        <w:gridCol w:w="1692"/>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341067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272146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23861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13238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31430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ХІ сессиясының N 68 шешіміне</w:t>
      </w:r>
      <w:r>
        <w:br/>
      </w:r>
      <w:r>
        <w:rPr>
          <w:rFonts w:ascii="Times New Roman"/>
          <w:b w:val="false"/>
          <w:i w:val="false"/>
          <w:color w:val="000000"/>
          <w:sz w:val="28"/>
        </w:rPr>
        <w:t>
      8-қосымша</w:t>
      </w:r>
    </w:p>
    <w:bookmarkStart w:name="z20" w:id="8"/>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2015 жылға арналған жеке жоспарларының қаржылар көлемі</w:t>
      </w:r>
    </w:p>
    <w:bookmarkEnd w:id="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995"/>
        <w:gridCol w:w="1426"/>
        <w:gridCol w:w="2197"/>
        <w:gridCol w:w="912"/>
        <w:gridCol w:w="1683"/>
        <w:gridCol w:w="1170"/>
        <w:gridCol w:w="1170"/>
        <w:gridCol w:w="1170"/>
        <w:gridCol w:w="1170"/>
        <w:gridCol w:w="1684"/>
        <w:gridCol w:w="1691"/>
      </w:tblGrid>
      <w:tr>
        <w:trPr>
          <w:trHeight w:val="30"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5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349175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275430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25531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14165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33629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