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3a3" w14:textId="4d9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Қазалы аудандық Мәслихатының 2011 жылғы 20 желтоқсандағы ХХХXIV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30 қарашадағы N 63 шешімі. Қызылорда облысының Әділет департаментінде 2012 жылы 05 желтоқсанда N 4355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 (нормативтік құқықтық актілердің мемлекеттік тіркеу тізілімінде 2011 жылғы 30 желтоқсанда 10-4-165 нөмірімен тіркелген, аудандық "Қазалы" газетінің 2012 жылғы 18 қаңтардағы N 7-8 санында және 2012 жылғы 21 қаңтардағы N 9-12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333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7 803 522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6 635 274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7 916 905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таза бюджеттік кредит беру – 98 723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106 788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223 523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төртінші, он төртінші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76 257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және жалпы орта білім беретін мемлекеттік мекемелердегі физика, химия, биология кабинеттерін оқу жабдығымен жарақтандыруға – 11 715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 – 14 855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бағдарламасы бойынша біліктілікті арттырудан өткен мұғалімдерге еңбекақыны арттыруға – 3865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IX сессиясының төрағасы               Б. Даулетияров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"30"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63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ХХХХІV сессиясының N 333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641"/>
        <w:gridCol w:w="596"/>
        <w:gridCol w:w="9263"/>
        <w:gridCol w:w="18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45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7803522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1150705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25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285368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236223</w:t>
            </w:r>
          </w:p>
        </w:tc>
      </w:tr>
      <w:tr>
        <w:trPr>
          <w:trHeight w:val="30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1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1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  <w:tr>
        <w:trPr>
          <w:trHeight w:val="15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79"/>
        <w:gridCol w:w="899"/>
        <w:gridCol w:w="8656"/>
        <w:gridCol w:w="206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7916905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498260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120734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4811825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4166877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3993774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123235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391716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75799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1042418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аббаттандыру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441018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200785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396362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-223523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