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25c5" w14:textId="a7a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2012 жылғы 13 сәуірдегі N 135 қаулысы. Қызылорда облысының Әділет департаментінде 2012 жылы 27 сәуірде N 10-4-172 тіркелді. Күші жойылды - Қызылорда облысы Қазалы ауданы әкімдігінің 2012 жылғы 02 шілдедегі N 229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2012.07.02 N 229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 бабына</w:t>
      </w:r>
      <w:r>
        <w:rPr>
          <w:rFonts w:ascii="Times New Roman"/>
          <w:b w:val="false"/>
          <w:i w:val="false"/>
          <w:color w:val="000000"/>
          <w:sz w:val="28"/>
        </w:rPr>
        <w:t xml:space="preserve"> сәйкес біржолғы материалдық көмек көрсету мақсатында,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67 000 (алпыс жеті мың) теңгеден материалдық көмек берілсін.</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25 000 (жиырма бес мың) теңгеден материалдық көмек берілсін.</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еңбегі мен мінсіз әскери қызметі үшін бұрынғы КСР одағының ордендерімен және медальдарымен марапатталмаған адамдарға 19 829 (он тоғыз мың сегіз жүз жиырма тоғыз) теңгеден материалдық көмек берілсін.</w:t>
      </w:r>
      <w:r>
        <w:br/>
      </w:r>
      <w:r>
        <w:rPr>
          <w:rFonts w:ascii="Times New Roman"/>
          <w:b w:val="false"/>
          <w:i w:val="false"/>
          <w:color w:val="000000"/>
          <w:sz w:val="28"/>
        </w:rPr>
        <w:t>
</w:t>
      </w:r>
      <w:r>
        <w:rPr>
          <w:rFonts w:ascii="Times New Roman"/>
          <w:b w:val="false"/>
          <w:i w:val="false"/>
          <w:color w:val="000000"/>
          <w:sz w:val="28"/>
        </w:rPr>
        <w:t>
      4. "Қазалы аудандық жұмыспен қамту және әлеуметтік бағдарламалар бөлімі" мемлекеттік мекемесі (бастығы Ж. Жалғасбай)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Б. Жолтаевқа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Ф. Қожабергенов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