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f67cb" w14:textId="19f67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Біржолғы талон құнын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2012 жылғы 13 қаңтардағы N 340 шешімі. Қызылорда облысының Әділет департаментінде 2012 жылы 23 ақпанда N 10-4-170 тіркелді. Күші жойылды - Қызылорда облысы Қазалы аудандық мәслихатының 2012 жылғы 19 желтоқсандағы N 73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Қызылорда облысы Қазалы аудандық мәслихатының 2012.12.19 N 73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>, "Салық және бюджетке төленетін басқа да міндетті төлемдер туралы" Қазақстан Республикасының Кодексін (Салық кодексі) қолданысқа енгізу туралы" Қазақстан Республикасының 2008 жылғы 10 желтоқсандағы Заңының </w:t>
      </w:r>
      <w:r>
        <w:rPr>
          <w:rFonts w:ascii="Times New Roman"/>
          <w:b w:val="false"/>
          <w:i w:val="false"/>
          <w:color w:val="000000"/>
          <w:sz w:val="28"/>
        </w:rPr>
        <w:t>36-бабының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 сәйкес Қазалы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ШЕШЕМІЗ: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Қазалы ауданы бойынша Қазақстан Республикасының азаматтары мен оралмандар үшін дүркін-дүркін сипаттағы кәсіпкерлік қызметтің түрлеріне біржолғы талон құны (стационарлық үй-жайда жүзеге асырылатын қызметтерді қоспағанда) тауарлардан (қызмет көрсетулерден)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базар аумағындағы дүңгіршіктердегі, стационарлық үй-жайлардағы (оқшауланған блоктардағы) сауданы қоспағанда, базарларда тауарлар өткізу, жұмыстар орындау, қызметтер көрсету жөніндегі қызметтерді жүзеге асыратын Қазақстан Республикасының азаматтары мен оралмандар, дара кәсіпкерлер мен заңды тұлғалардан алынатын біржолғы талон құны 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1013 жылдың 1 қаңтарына дейін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Аудандық мәслихаттың кезектен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тыс ХХХХV сессиясының төрағасы               К. Алиасқаров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 Аудандық мәслихаттың хатшысы                Т. Бөріқұлақов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Қызылорда облысы бойынша салық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департаментінің Қазалы ауданы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cалық басқармасының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С. Бабанаев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"13" қаңтар 2012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2012 жылғы "13"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Қазалы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кезектен тыс ХХХХV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340 шешіміне 1-қосымша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Қазалы ауданы бойынша Қазақстан Республикасының азаматтары мен оралмандар үшін дүркін-дүркін сипаттағы кәсіпкерлік қызметтің түрлеріне (стационарлық үй-жайда жүзеге асырылатын қызметтерді қоспағанда) тауарлардан (қызмет көрсетулерден) алынатын біржолғы талон құны 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1"/>
        <w:gridCol w:w="3078"/>
        <w:gridCol w:w="3977"/>
        <w:gridCol w:w="2547"/>
        <w:gridCol w:w="2507"/>
      </w:tblGrid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Біржолғы талон негізіндегі кәсіп түрінің тізбесі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орынға белгіленген мөлшер (шаршы метрмен)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Біржолғы талон құны (теңгемен)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сату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Тұқым, сондай-ақ отырғызу материалдары (екпелер, көшет) сату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420" w:hRule="atLeast"/>
        </w:trPr>
        <w:tc>
          <w:tcPr>
            <w:tcW w:w="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Бақша дақылдарын сату 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Қауын, қарбыз (белгіленген орындарда)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Картоп, сәбіз, жуа, қырыққабат (белгіленген орындарда)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Саяжайларда және үй маңындағы учаскелерде өсірілген табиғи гүлдерді сату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ауыл шаруашылығындағы, бақшалық, бағбандық және саяжай учаскелерінің өнімдерін сату.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өңдеу жөніндегі жеке трактор иелерінің көрсететін қызметіне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тракторға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Сыпыртқы, сыпырғылар, орман жидегін, бал, саңырауқұлақтар сату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 мен құстардың жемдерін сату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Балық сату 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2012 жылғы "13"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Қазалы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кезектен тыс ХХХХV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340 шешіміне 2-қосымша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Қазалы ауданы бойынша базар аумағындағы дүңгіршіктердегі, стационарлық үй-жайлардағы (оқшауланған блоктардағы) сауданы қоспағанда, базарларда тауарлар өткізу, жұмыстар орындау, қызметтер көрсету жөніндегі қызметтерді жүзеге асыратын Қазақстан Республикасының азаматтары мен оралмандар, дара кәсіпкерлер мен заңды тұлғалардан алынатын біржолғы талон құны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2728"/>
        <w:gridCol w:w="5751"/>
        <w:gridCol w:w="2131"/>
        <w:gridCol w:w="1659"/>
      </w:tblGrid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Біржолғы талон негізіндегі кәсіп түрінің тізбесі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орынға белгіленген мөлшер (шаршы метрмен)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Біржолғы талон құны
(теңгемен)
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заттарын сату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15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 тауарларын, электр құралдарын сату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1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Теледидар, тоңазытқыштар сату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 өндірістік заттарын сату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9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бөлшектер сату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3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Тері бас киімдерін сату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8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Былғары бас киімдер сату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10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Жазғы бас киімдер сату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2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Кітап, кеңсе заттарын сату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16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Парфюмерия бұйымдарын, галантереялық тауарлар сату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10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Кілем, палас бұйымдарын сату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Маталарды сату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16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Аудио-видео өнімдерін сату (жалға беру)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0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 жасалған үй жиһаздарын сату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22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ойыншықтарын сату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16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Велосипед, балалар арбасын сату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10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Шұлық, аяқ киім мен киімдер сату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Пайдаланған зергерлік бұйымдар сату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6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Базарларда жүк сақтайтын орындар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Тізбеде көрсетілмеген аралас заттар сату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18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Жабық базарларда киім сату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12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Мереке күндері сыйлықтар сату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12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Азық-түлік заттарын сату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2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Күріш, ұн өнімдерін сату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2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 етін сату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Ет, ет өнімдерін сату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18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Балмұздақ, газдалған сусындар сату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12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Кәуап, бұқтырылған тауық еті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Қасапшылық қызметтер көрсету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басқа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5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Суретке түсіру, етікші, сағат жөндеушілер қызмет көрсетуі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әрбір адамға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5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Ірі қара малын сату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 басқа 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25" w:hRule="atLeast"/>
        </w:trPr>
        <w:tc>
          <w:tcPr>
            <w:tcW w:w="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жануарлары терісін сату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ірі қара малы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ұсақ малдар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10" w:hRule="atLeast"/>
        </w:trPr>
        <w:tc>
          <w:tcPr>
            <w:tcW w:w="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сою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ірі қара малы (салмағы әр басқа 50-100 кг)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ірі қара малы салмағы (салмағы 100 кг жоғары)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9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Көтерме саудамен азық-түлік, өнеркәсіп заттарын сату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Ыстық тамақ сату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12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Контейнер мен вагондарды қойма есебінде пайдалану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біреуіне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Автокөліктерден отын, шөп сату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көлікке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Арбамен отын,шөп сату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арбаға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Мотоциклдерді сатып алып қайта сату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біреуіне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15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 автокөліктерден азық-түлік, бақша дақылдарын сату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көлікке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10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Жабық базарда аралас заттар сату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Пайдаланған қосалқы бөлшектер сату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10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Қаптап көмір, отын сату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Сөрелерде темекі, азық-түлік, жеміс-жидек, көкөністер сату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18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Нан, торт, кондитерлік өнімдерін сату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2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Салат сату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Сүт, сүт өнімдерін сату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15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жануарлары мен құстарын сату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басқа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9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 арбамен халыққа ақылы қызмет көрсету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арбаға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1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Жүк тиеу, түсіру қызметтерін көрсету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әрбір адамға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16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Ұсақ жандық малын сату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басқа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Лотереялар сату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6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Жүк көліктерінен бақша өнімдерін сату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көлікке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3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Көтерме бақша өнімдерін сату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36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Автокөліктер сату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көлікке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6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Жабық базарда азық-түлік сату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