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24a" w14:textId="9f37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Қазалы аудандық Мәслихатының 2011 жылғы 20 желтоқсандағы ХХХXIV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13 қаңтардағы N 339 шешімі. Қызылорда облысының Әділет департаментінде 2012 жылы 02 ақпанда N 10-4-167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 (нормативтік құқықтық актілердің мемлекеттік тіркеу тізілімінде 2011 жылғы 30 желтоқсанда 10-4-165 нөмірімен тіркелген, аудандық "Қазалы" газетінің 2012 жылғы 18 қаңтардағы N 7-8 санында және 2012 жылғы 21 қаңтардағы N 9-12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333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"6 579 428" деген сандар "7 306 597"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"5 510 027" деген сандар "6 237 196"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"6 572 227" деген сандар "7 299 396"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беру" деген жолдағы "-8 065" деген сан "89 015"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деген жолдағы "0" деген сан "97 080"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"15 266" деген сандар "-81 814"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"-15 266 деген сандар "81 814"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облыстық бюджетте аудан бюджетіне республикалық бюджет қаржысы есебінен төмендегі көлемде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– 43 577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 және жалпы орта білім беретін мемлекеттік мекемелердегі физика, химия, биология кабинеттерін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үйде оқитын мүгедек балаларды жабдықтармен, бағдарламалық қамтыммен қамтамасыз етуге – 10 141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 – 17 455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мектеп мұғалімдеріне және мектепке дейінгі білім беру ұйымдары тәрбиешілеріне біліктілік санаты үшін қосымша ақының мөлшерін арттыруға – 47 457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Жұмыспен қамту – 2020 бағдарламасы шеңберінде іс-шараларды іске асыруға – 46 943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арнайы әлеуметтік қызметтер стандарттарын енгізуге – 5 118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орталықтарының қызметін қамтамасыз етуге – 15 883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ауылдық елді мекендердің әлеуметтік саласының мамандарын әлеуметтік қолдау шараларын іске асыруға – 15 603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эпизоотияға қарсы шараларды жүргізуге – 57 305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"Өнірлерді дамыту" бағдарламасы шеңберінде өнірлердің экономикалық дамуына жәрдемдесу жөніндегі шараларды іске асыру үшін ауылдық (селолық) округтарды жайластыру мәселелерін шешу үшін іс-шараларды іске асыруға – 8 938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ауылдық елді мекендердің әлеуметтік саласының мамандарын әлеуметтік қолдау шараларын іске асыруға берілетін бюджеттік кредит – 97 080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2012 жылға арналған облыстық бюджетте аудан бюджетіне республикалық бюджет қаржысы есебінен төмендегі көлемде нысаналы даму трансферттерінің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қызметтік тұрғын үй салуға немесе сатып алуға - 42 493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дамытуға немесе сатып алуға – 11 200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"Әйтеке би кентіндегі және Қазалы қаласындағы қыстақішілік су құбырлары жабдықтау жүйесін кеңейту және қайта жаңалау (2-кезең)" - 392 765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Қ. Алиасқаров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 хатшысы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339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333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507"/>
        <w:gridCol w:w="8484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7306597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6237196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6237196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80"/>
        <w:gridCol w:w="845"/>
        <w:gridCol w:w="7242"/>
        <w:gridCol w:w="193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7299396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445242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107137</w:t>
            </w:r>
          </w:p>
        </w:tc>
      </w:tr>
      <w:tr>
        <w:trPr>
          <w:trHeight w:val="1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94241</w:t>
            </w:r>
          </w:p>
        </w:tc>
      </w:tr>
      <w:tr>
        <w:trPr>
          <w:trHeight w:val="1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279951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269322</w:t>
            </w:r>
          </w:p>
        </w:tc>
      </w:tr>
      <w:tr>
        <w:trPr>
          <w:trHeight w:val="2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79315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4714778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4155211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127844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</w:t>
            </w:r>
          </w:p>
        </w:tc>
      </w:tr>
      <w:tr>
        <w:trPr>
          <w:trHeight w:val="2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429666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375909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9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622097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42493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99857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316789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142299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142299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7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-81814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