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9a57" w14:textId="e779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2012 жылғы 19 желтоқсандағы N 65 шешімі. Қызылорда облысының Әділет департаментінде 2013 жылғы 11 қаңтарда N 4389 тіркелді. Қолданылу мерзімінің аяқталуына байланысты күші жойылды - (Қызылорда облысы Арал аудандық мәслихатының 2014 жылғы 27 наурыздағы N 03-16/97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Арал аудандық мәслихатының 27.03.2014 N 03-16/97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 </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N 2247 Заңына</w:t>
      </w:r>
      <w:r>
        <w:rPr>
          <w:rFonts w:ascii="Times New Roman"/>
          <w:b w:val="false"/>
          <w:i w:val="false"/>
          <w:color w:val="000000"/>
          <w:sz w:val="28"/>
        </w:rPr>
        <w:t xml:space="preserve"> сәйкес, Арал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ішінде 2013 жылға мынадай көлемде бекітілсін:</w:t>
      </w:r>
      <w:r>
        <w:br/>
      </w:r>
      <w:r>
        <w:rPr>
          <w:rFonts w:ascii="Times New Roman"/>
          <w:b w:val="false"/>
          <w:i w:val="false"/>
          <w:color w:val="000000"/>
          <w:sz w:val="28"/>
        </w:rPr>
        <w:t>
      1) кірістер - 7 339 235 мың теңге, оның ішінде:</w:t>
      </w:r>
      <w:r>
        <w:br/>
      </w:r>
      <w:r>
        <w:rPr>
          <w:rFonts w:ascii="Times New Roman"/>
          <w:b w:val="false"/>
          <w:i w:val="false"/>
          <w:color w:val="000000"/>
          <w:sz w:val="28"/>
        </w:rPr>
        <w:t>
      салықтық түсімдер - 1 080 059 мың теңге;</w:t>
      </w:r>
      <w:r>
        <w:br/>
      </w:r>
      <w:r>
        <w:rPr>
          <w:rFonts w:ascii="Times New Roman"/>
          <w:b w:val="false"/>
          <w:i w:val="false"/>
          <w:color w:val="000000"/>
          <w:sz w:val="28"/>
        </w:rPr>
        <w:t>
      салықтық емес түсімдер – 11 022 мың теңге;</w:t>
      </w:r>
      <w:r>
        <w:br/>
      </w:r>
      <w:r>
        <w:rPr>
          <w:rFonts w:ascii="Times New Roman"/>
          <w:b w:val="false"/>
          <w:i w:val="false"/>
          <w:color w:val="000000"/>
          <w:sz w:val="28"/>
        </w:rPr>
        <w:t>
      негізгі капиталды сатудан түсетін түсімдер – 78 750 мың теңге;</w:t>
      </w:r>
      <w:r>
        <w:br/>
      </w:r>
      <w:r>
        <w:rPr>
          <w:rFonts w:ascii="Times New Roman"/>
          <w:b w:val="false"/>
          <w:i w:val="false"/>
          <w:color w:val="000000"/>
          <w:sz w:val="28"/>
        </w:rPr>
        <w:t>
      трансферттер түсімдері – 6 169 404 мың теңге;</w:t>
      </w:r>
      <w:r>
        <w:br/>
      </w:r>
      <w:r>
        <w:rPr>
          <w:rFonts w:ascii="Times New Roman"/>
          <w:b w:val="false"/>
          <w:i w:val="false"/>
          <w:color w:val="000000"/>
          <w:sz w:val="28"/>
        </w:rPr>
        <w:t>
      2) шығындар – 7 417 667 мың теңге;</w:t>
      </w:r>
      <w:r>
        <w:br/>
      </w:r>
      <w:r>
        <w:rPr>
          <w:rFonts w:ascii="Times New Roman"/>
          <w:b w:val="false"/>
          <w:i w:val="false"/>
          <w:color w:val="000000"/>
          <w:sz w:val="28"/>
        </w:rPr>
        <w:t>
      3) таза бюджеттік кредит беру - 23 300 мың теңге;</w:t>
      </w:r>
      <w:r>
        <w:br/>
      </w:r>
      <w:r>
        <w:rPr>
          <w:rFonts w:ascii="Times New Roman"/>
          <w:b w:val="false"/>
          <w:i w:val="false"/>
          <w:color w:val="000000"/>
          <w:sz w:val="28"/>
        </w:rPr>
        <w:t>
      бюджеттік кредиттер - 25 965 мың теңге;</w:t>
      </w:r>
      <w:r>
        <w:br/>
      </w:r>
      <w:r>
        <w:rPr>
          <w:rFonts w:ascii="Times New Roman"/>
          <w:b w:val="false"/>
          <w:i w:val="false"/>
          <w:color w:val="000000"/>
          <w:sz w:val="28"/>
        </w:rPr>
        <w:t>
      бюджеттік кредиттерді өтеу - 2 665 мың теңге;</w:t>
      </w:r>
      <w:r>
        <w:br/>
      </w:r>
      <w:r>
        <w:rPr>
          <w:rFonts w:ascii="Times New Roman"/>
          <w:b w:val="false"/>
          <w:i w:val="false"/>
          <w:color w:val="000000"/>
          <w:sz w:val="28"/>
        </w:rPr>
        <w:t>
      4) қаржы активтерімен жасалатын операциялар бойынша сальдо - 60 000 мың теңге;</w:t>
      </w:r>
      <w:r>
        <w:br/>
      </w:r>
      <w:r>
        <w:rPr>
          <w:rFonts w:ascii="Times New Roman"/>
          <w:b w:val="false"/>
          <w:i w:val="false"/>
          <w:color w:val="000000"/>
          <w:sz w:val="28"/>
        </w:rPr>
        <w:t>
      қаржы активтерін сатып алу - 60 000 мың теңге;</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(профициті)- - 161 732 мың теңге;</w:t>
      </w:r>
      <w:r>
        <w:br/>
      </w:r>
      <w:r>
        <w:rPr>
          <w:rFonts w:ascii="Times New Roman"/>
          <w:b w:val="false"/>
          <w:i w:val="false"/>
          <w:color w:val="000000"/>
          <w:sz w:val="28"/>
        </w:rPr>
        <w:t>
      6) бюджет тапшылығын қаржыландыру (профицитін пайдалану) - 161 732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Қызылорда облысы Арал аудандық мәслихатының 10.12.2013 </w:t>
      </w:r>
      <w:r>
        <w:rPr>
          <w:rFonts w:ascii="Times New Roman"/>
          <w:b w:val="false"/>
          <w:i w:val="false"/>
          <w:color w:val="000000"/>
          <w:sz w:val="28"/>
        </w:rPr>
        <w:t>N 134</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Қызылорда облысы Арал аудандық мәслихатының 02.05.2013 </w:t>
      </w:r>
      <w:r>
        <w:rPr>
          <w:rFonts w:ascii="Times New Roman"/>
          <w:b w:val="false"/>
          <w:i w:val="false"/>
          <w:color w:val="000000"/>
          <w:sz w:val="28"/>
        </w:rPr>
        <w:t>N 93</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3. 2013 жылға арналған жергiлiктi бюджеттердi атқару процесiнде секвестрлеуге жатпайтын жергілікті бюджеттiк бағдарламалардың тізбесі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Қызылорда облысы Арал аудандық мәслихатының 26.02.2013 </w:t>
      </w:r>
      <w:r>
        <w:rPr>
          <w:rFonts w:ascii="Times New Roman"/>
          <w:b w:val="false"/>
          <w:i w:val="false"/>
          <w:color w:val="000000"/>
          <w:sz w:val="28"/>
        </w:rPr>
        <w:t>N 76</w:t>
      </w:r>
      <w:r>
        <w:rPr>
          <w:rFonts w:ascii="Times New Roman"/>
          <w:b w:val="false"/>
          <w:i w:val="false"/>
          <w:color w:val="ff0000"/>
          <w:sz w:val="28"/>
        </w:rPr>
        <w:t xml:space="preserve"> шешімімен (01.01.2013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Ауылдық елді мекендерде тұратын және жұмыс істейтін мемлекеттік денсаулық сақтау, әлеуметтік қамсыздандыру, мәдениет, спорт және ветеринария ұйымдарының мамандарына және ауылдық жерлерде жұмыс істейтін білім берудің педагогикалық қызметкерлеріне отын сатып алуға Қазақстан Республикасының заңнамасына сәйкес әлеуметтік көмек көрсетуге берілетін бір жолғы ақшалай төлемдер - 4500 теңге көлемінде белгіленсін.</w:t>
      </w:r>
      <w:r>
        <w:br/>
      </w:r>
      <w:r>
        <w:rPr>
          <w:rFonts w:ascii="Times New Roman"/>
          <w:b w:val="false"/>
          <w:i w:val="false"/>
          <w:color w:val="000000"/>
          <w:sz w:val="28"/>
        </w:rPr>
        <w:t>
</w:t>
      </w:r>
      <w:r>
        <w:rPr>
          <w:rFonts w:ascii="Times New Roman"/>
          <w:b w:val="false"/>
          <w:i w:val="false"/>
          <w:color w:val="000000"/>
          <w:sz w:val="28"/>
        </w:rPr>
        <w:t>
      5. 2013 жылға арналған аудандық бюджет республикалық бюджеттен ағымдағы нысаналы трансферттер қаралғаны ескерілсін:</w:t>
      </w:r>
      <w:r>
        <w:br/>
      </w:r>
      <w:r>
        <w:rPr>
          <w:rFonts w:ascii="Times New Roman"/>
          <w:b w:val="false"/>
          <w:i w:val="false"/>
          <w:color w:val="000000"/>
          <w:sz w:val="28"/>
        </w:rPr>
        <w:t>
      1) негізгі орта және жалпы орта білім беретін мемлекеттік мекемелердегі физика, химия, биология кабинеттерін оқу жабдығымен жарақтандыруға - 16 388 мың теңге;</w:t>
      </w:r>
      <w:r>
        <w:br/>
      </w:r>
      <w:r>
        <w:rPr>
          <w:rFonts w:ascii="Times New Roman"/>
          <w:b w:val="false"/>
          <w:i w:val="false"/>
          <w:color w:val="000000"/>
          <w:sz w:val="28"/>
        </w:rPr>
        <w:t>
      2) үйде оқитын мүгедек балаларды жабдықтық, бағдарламалық қамтамасыз етуге - 2 592 мың теңге;</w:t>
      </w:r>
      <w:r>
        <w:br/>
      </w:r>
      <w:r>
        <w:rPr>
          <w:rFonts w:ascii="Times New Roman"/>
          <w:b w:val="false"/>
          <w:i w:val="false"/>
          <w:color w:val="000000"/>
          <w:sz w:val="28"/>
        </w:rPr>
        <w:t>
      3) мектепке дейінгі білім беру ұйымдарында мемлекеттік білім беру тапсырысын іске асыруға - 214 762 мың теңге;</w:t>
      </w:r>
      <w:r>
        <w:br/>
      </w:r>
      <w:r>
        <w:rPr>
          <w:rFonts w:ascii="Times New Roman"/>
          <w:b w:val="false"/>
          <w:i w:val="false"/>
          <w:color w:val="000000"/>
          <w:sz w:val="28"/>
        </w:rPr>
        <w:t>
      4)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- 16 876 мың теңге;</w:t>
      </w:r>
      <w:r>
        <w:br/>
      </w:r>
      <w:r>
        <w:rPr>
          <w:rFonts w:ascii="Times New Roman"/>
          <w:b w:val="false"/>
          <w:i w:val="false"/>
          <w:color w:val="000000"/>
          <w:sz w:val="28"/>
        </w:rPr>
        <w:t>
      5)біліктілігін арттырған мұғалімдерге ("Назарбаев зияткерлік мектептері" дербес білім ұйымынан) айлық жалақыға қосымша - 13 435 мың теңге;</w:t>
      </w:r>
      <w:r>
        <w:br/>
      </w:r>
      <w:r>
        <w:rPr>
          <w:rFonts w:ascii="Times New Roman"/>
          <w:b w:val="false"/>
          <w:i w:val="false"/>
          <w:color w:val="000000"/>
          <w:sz w:val="28"/>
        </w:rPr>
        <w:t>
      6) мектеп мұғалімдеріне және мектепке дейінгі білім беру ұйымдарының тәрбиешілеріне біліктілік санаты үшін қосымша ақы мөлшерін ұлғайтуға- 41 795 мың теңге;</w:t>
      </w:r>
      <w:r>
        <w:br/>
      </w:r>
      <w:r>
        <w:rPr>
          <w:rFonts w:ascii="Times New Roman"/>
          <w:b w:val="false"/>
          <w:i w:val="false"/>
          <w:color w:val="000000"/>
          <w:sz w:val="28"/>
        </w:rPr>
        <w:t>
      7) эпизоотияға қарсы шараларды жүргізуге - 104 335 мың теңге;</w:t>
      </w:r>
      <w:r>
        <w:br/>
      </w:r>
      <w:r>
        <w:rPr>
          <w:rFonts w:ascii="Times New Roman"/>
          <w:b w:val="false"/>
          <w:i w:val="false"/>
          <w:color w:val="000000"/>
          <w:sz w:val="28"/>
        </w:rPr>
        <w:t>
      8) мамандарды әлеуметтік қолдау шараларын іске асыруға - 4 608 мың теңге;</w:t>
      </w:r>
      <w:r>
        <w:br/>
      </w:r>
      <w:r>
        <w:rPr>
          <w:rFonts w:ascii="Times New Roman"/>
          <w:b w:val="false"/>
          <w:i w:val="false"/>
          <w:color w:val="000000"/>
          <w:sz w:val="28"/>
        </w:rPr>
        <w:t>
      9) "Жұмыспен қамту – 2020" бағдарламасы шеңберіндегі іс шараларды іске асыруға - 78 416 мың теңге;</w:t>
      </w:r>
      <w:r>
        <w:br/>
      </w:r>
      <w:r>
        <w:rPr>
          <w:rFonts w:ascii="Times New Roman"/>
          <w:b w:val="false"/>
          <w:i w:val="false"/>
          <w:color w:val="000000"/>
          <w:sz w:val="28"/>
        </w:rPr>
        <w:t>
      10) арнаулы әлеуметтік қызметтер стандарттарын енгізуге - 3 824 мың теңге;</w:t>
      </w:r>
      <w:r>
        <w:br/>
      </w:r>
      <w:r>
        <w:rPr>
          <w:rFonts w:ascii="Times New Roman"/>
          <w:b w:val="false"/>
          <w:i w:val="false"/>
          <w:color w:val="000000"/>
          <w:sz w:val="28"/>
        </w:rPr>
        <w:t>
      11) "Өңірлерді дамыту" бағдарламасы шеңберінде өңірлердің экономикалық дамуына жәрдемдесу жөніндегі шараларды іске асыру үшін - 29 561 мың теңге;</w:t>
      </w:r>
      <w:r>
        <w:br/>
      </w:r>
      <w:r>
        <w:rPr>
          <w:rFonts w:ascii="Times New Roman"/>
          <w:b w:val="false"/>
          <w:i w:val="false"/>
          <w:color w:val="000000"/>
          <w:sz w:val="28"/>
        </w:rPr>
        <w:t>
      12) "Жұмыспен қамту – 2020" бағдарламасы шеңберінде ауылдық елді мекендерді дамытуға (жол жөндеу) - 134 126 мың теңге;</w:t>
      </w:r>
      <w:r>
        <w:br/>
      </w:r>
      <w:r>
        <w:rPr>
          <w:rFonts w:ascii="Times New Roman"/>
          <w:b w:val="false"/>
          <w:i w:val="false"/>
          <w:color w:val="000000"/>
          <w:sz w:val="28"/>
        </w:rPr>
        <w:t>
      13) нысаналы даму трансферттері есебінен Арал қаласынан 280 орындық балабақша құрылысына - 100 000 мың теңге;</w:t>
      </w:r>
      <w:r>
        <w:br/>
      </w:r>
      <w:r>
        <w:rPr>
          <w:rFonts w:ascii="Times New Roman"/>
          <w:b w:val="false"/>
          <w:i w:val="false"/>
          <w:color w:val="000000"/>
          <w:sz w:val="28"/>
        </w:rPr>
        <w:t>
      14) Сапақ елді мекенінің сумен қамту жүйесін қайта жаңғырту және кеңейтуге - 95 961 мың теңге;</w:t>
      </w:r>
      <w:r>
        <w:br/>
      </w:r>
      <w:r>
        <w:rPr>
          <w:rFonts w:ascii="Times New Roman"/>
          <w:b w:val="false"/>
          <w:i w:val="false"/>
          <w:color w:val="000000"/>
          <w:sz w:val="28"/>
        </w:rPr>
        <w:t>
      15) Қосжар елді мекенінің сумен қамту жүйесін қайта жаңғырту және кеңейтуге - 118 209 мың теңге;</w:t>
      </w:r>
      <w:r>
        <w:br/>
      </w:r>
      <w:r>
        <w:rPr>
          <w:rFonts w:ascii="Times New Roman"/>
          <w:b w:val="false"/>
          <w:i w:val="false"/>
          <w:color w:val="000000"/>
          <w:sz w:val="28"/>
        </w:rPr>
        <w:t>
      16) Жалаңаш елді мекенінің сумен қамту жүйесін қайта жаңғырту және кеңейтуге - 127 284 мың теңге;</w:t>
      </w:r>
      <w:r>
        <w:br/>
      </w:r>
      <w:r>
        <w:rPr>
          <w:rFonts w:ascii="Times New Roman"/>
          <w:b w:val="false"/>
          <w:i w:val="false"/>
          <w:color w:val="000000"/>
          <w:sz w:val="28"/>
        </w:rPr>
        <w:t>
      17) Ақбай елді мекенінің сумен қамту жүйесін қайта жаңғырту және кеңейтуге - 147 008 мың теңге;</w:t>
      </w:r>
      <w:r>
        <w:br/>
      </w:r>
      <w:r>
        <w:rPr>
          <w:rFonts w:ascii="Times New Roman"/>
          <w:b w:val="false"/>
          <w:i w:val="false"/>
          <w:color w:val="000000"/>
          <w:sz w:val="28"/>
        </w:rPr>
        <w:t>
      18) тұрғын үй салуға - 11 200 мың теңге.</w:t>
      </w:r>
      <w:r>
        <w:br/>
      </w:r>
      <w:r>
        <w:rPr>
          <w:rFonts w:ascii="Times New Roman"/>
          <w:b w:val="false"/>
          <w:i w:val="false"/>
          <w:color w:val="000000"/>
          <w:sz w:val="28"/>
        </w:rPr>
        <w:t>
</w:t>
      </w:r>
      <w:r>
        <w:rPr>
          <w:rFonts w:ascii="Times New Roman"/>
          <w:b w:val="false"/>
          <w:i w:val="false"/>
          <w:color w:val="000000"/>
          <w:sz w:val="28"/>
        </w:rPr>
        <w:t>
      5-1. 2013 жылға арналған аудандық бюджет облыстық бюджеттен ағымдағы нысаналы трансферттер қаралғаны ескерілсін:</w:t>
      </w:r>
      <w:r>
        <w:br/>
      </w:r>
      <w:r>
        <w:rPr>
          <w:rFonts w:ascii="Times New Roman"/>
          <w:b w:val="false"/>
          <w:i w:val="false"/>
          <w:color w:val="000000"/>
          <w:sz w:val="28"/>
        </w:rPr>
        <w:t>
      1) балалардың құқығын қорғау жөніндегі инспекторды ұстау шығындарына - 821 мың теңге;</w:t>
      </w:r>
      <w:r>
        <w:br/>
      </w:r>
      <w:r>
        <w:rPr>
          <w:rFonts w:ascii="Times New Roman"/>
          <w:b w:val="false"/>
          <w:i w:val="false"/>
          <w:color w:val="000000"/>
          <w:sz w:val="28"/>
        </w:rPr>
        <w:t>
      2) жаңадан іске қосылатын мектептердің ұстау шығындарына - 90 941 мың теңге;</w:t>
      </w:r>
      <w:r>
        <w:br/>
      </w:r>
      <w:r>
        <w:rPr>
          <w:rFonts w:ascii="Times New Roman"/>
          <w:b w:val="false"/>
          <w:i w:val="false"/>
          <w:color w:val="000000"/>
          <w:sz w:val="28"/>
        </w:rPr>
        <w:t xml:space="preserve">
      3)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Қызылорда облысы Арал аудандық мәслихатының 02.05.2013 </w:t>
      </w:r>
      <w:r>
        <w:rPr>
          <w:rFonts w:ascii="Times New Roman"/>
          <w:b w:val="false"/>
          <w:i w:val="false"/>
          <w:color w:val="000000"/>
          <w:sz w:val="28"/>
        </w:rPr>
        <w:t>N 93</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xml:space="preserve">
      4)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Қызылорда облысы Арал аудандық мәслихатының 02.05.2013 </w:t>
      </w:r>
      <w:r>
        <w:rPr>
          <w:rFonts w:ascii="Times New Roman"/>
          <w:b w:val="false"/>
          <w:i w:val="false"/>
          <w:color w:val="000000"/>
          <w:sz w:val="28"/>
        </w:rPr>
        <w:t>N 93</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5) аудандық мәдениет үйін ұстау шығындарына - 15 388 мың теңге;</w:t>
      </w:r>
      <w:r>
        <w:br/>
      </w:r>
      <w:r>
        <w:rPr>
          <w:rFonts w:ascii="Times New Roman"/>
          <w:b w:val="false"/>
          <w:i w:val="false"/>
          <w:color w:val="000000"/>
          <w:sz w:val="28"/>
        </w:rPr>
        <w:t>
      6) Жалаңаш ауылында 90 орындық балабақшаның құрылысына - 220 304 мың теңге;</w:t>
      </w:r>
      <w:r>
        <w:br/>
      </w:r>
      <w:r>
        <w:rPr>
          <w:rFonts w:ascii="Times New Roman"/>
          <w:b w:val="false"/>
          <w:i w:val="false"/>
          <w:color w:val="000000"/>
          <w:sz w:val="28"/>
        </w:rPr>
        <w:t>
      7) Қарашалаң ауылында 100 орындық N 75 мектеп құрылысына - 100 000 мың теңге;</w:t>
      </w:r>
      <w:r>
        <w:br/>
      </w:r>
      <w:r>
        <w:rPr>
          <w:rFonts w:ascii="Times New Roman"/>
          <w:b w:val="false"/>
          <w:i w:val="false"/>
          <w:color w:val="000000"/>
          <w:sz w:val="28"/>
        </w:rPr>
        <w:t>
      8) Қосаман ауылында 100 орындық N 68 мектеп құрылысына - 325 103 мың теңге;</w:t>
      </w:r>
      <w:r>
        <w:br/>
      </w:r>
      <w:r>
        <w:rPr>
          <w:rFonts w:ascii="Times New Roman"/>
          <w:b w:val="false"/>
          <w:i w:val="false"/>
          <w:color w:val="000000"/>
          <w:sz w:val="28"/>
        </w:rPr>
        <w:t>
      9) Тоқабай ауылында 140 орындық N 248 мектеп құрылысына - 100 000 мың теңге;</w:t>
      </w:r>
      <w:r>
        <w:br/>
      </w:r>
      <w:r>
        <w:rPr>
          <w:rFonts w:ascii="Times New Roman"/>
          <w:b w:val="false"/>
          <w:i w:val="false"/>
          <w:color w:val="000000"/>
          <w:sz w:val="28"/>
        </w:rPr>
        <w:t>
      10) Арал қаласындағы 280 орындық балабақша құрылысын қоса қаржыландыруға - 10 000 мың теңге;</w:t>
      </w:r>
      <w:r>
        <w:br/>
      </w:r>
      <w:r>
        <w:rPr>
          <w:rFonts w:ascii="Times New Roman"/>
          <w:b w:val="false"/>
          <w:i w:val="false"/>
          <w:color w:val="000000"/>
          <w:sz w:val="28"/>
        </w:rPr>
        <w:t>
      11) Сексеуіл кентінде әкімшілік ғимаратының құрылысын салуға -126 054 мың теңге;</w:t>
      </w:r>
      <w:r>
        <w:br/>
      </w:r>
      <w:r>
        <w:rPr>
          <w:rFonts w:ascii="Times New Roman"/>
          <w:b w:val="false"/>
          <w:i w:val="false"/>
          <w:color w:val="000000"/>
          <w:sz w:val="28"/>
        </w:rPr>
        <w:t>
      12) тұрғын үй салу жұмыстарын қоса қаржыландыруға - 1 108 мың теңге;</w:t>
      </w:r>
      <w:r>
        <w:br/>
      </w:r>
      <w:r>
        <w:rPr>
          <w:rFonts w:ascii="Times New Roman"/>
          <w:b w:val="false"/>
          <w:i w:val="false"/>
          <w:color w:val="000000"/>
          <w:sz w:val="28"/>
        </w:rPr>
        <w:t>
      13) Сапақ елді мекенінің сумен қамту жүйесін қайта жаңғырту және кеңейту жобасын қоса қаржыландыруға - 4 516 мың теңге;</w:t>
      </w:r>
      <w:r>
        <w:br/>
      </w:r>
      <w:r>
        <w:rPr>
          <w:rFonts w:ascii="Times New Roman"/>
          <w:b w:val="false"/>
          <w:i w:val="false"/>
          <w:color w:val="000000"/>
          <w:sz w:val="28"/>
        </w:rPr>
        <w:t>
      14) Қосжар елді мекенінің сумен қамту жүйесін қайта жаңғырту және кеңейту жобасын қоса қаржыландыруға - 5 278 мың теңге;</w:t>
      </w:r>
      <w:r>
        <w:br/>
      </w:r>
      <w:r>
        <w:rPr>
          <w:rFonts w:ascii="Times New Roman"/>
          <w:b w:val="false"/>
          <w:i w:val="false"/>
          <w:color w:val="000000"/>
          <w:sz w:val="28"/>
        </w:rPr>
        <w:t>
      15) Жалаңаш елді мекенінің сумен қамту жүйесін қайта жаңғырту және кеңейту жобасын қоса қаржыландыруға - 6 741 мың теңге;</w:t>
      </w:r>
      <w:r>
        <w:br/>
      </w:r>
      <w:r>
        <w:rPr>
          <w:rFonts w:ascii="Times New Roman"/>
          <w:b w:val="false"/>
          <w:i w:val="false"/>
          <w:color w:val="000000"/>
          <w:sz w:val="28"/>
        </w:rPr>
        <w:t>
      16) Ақбай елді мекенінің сумен қамту жүйесін қайта жаңғырту және кеңейту жобасын қоса қаржыландыруға - 7 511 мың теңге;</w:t>
      </w:r>
      <w:r>
        <w:br/>
      </w:r>
      <w:r>
        <w:rPr>
          <w:rFonts w:ascii="Times New Roman"/>
          <w:b w:val="false"/>
          <w:i w:val="false"/>
          <w:color w:val="000000"/>
          <w:sz w:val="28"/>
        </w:rPr>
        <w:t>
      17) мамандарды әлеуметтік қолдау шараларын іске асыру үшін берілетін бюджеттік кредиттер беруге – 25 965 мың теңге.</w:t>
      </w:r>
      <w:r>
        <w:br/>
      </w:r>
      <w:r>
        <w:rPr>
          <w:rFonts w:ascii="Times New Roman"/>
          <w:b w:val="false"/>
          <w:i w:val="false"/>
          <w:color w:val="000000"/>
          <w:sz w:val="28"/>
        </w:rPr>
        <w:t>
</w:t>
      </w:r>
      <w:r>
        <w:rPr>
          <w:rFonts w:ascii="Times New Roman"/>
          <w:b w:val="false"/>
          <w:i w:val="false"/>
          <w:color w:val="000000"/>
          <w:sz w:val="28"/>
        </w:rPr>
        <w:t>
      5-2. Облыстық бюджеттен ағымдағы нысаналы трансферттер есебінен өңірге қажет мамандықтар бойынша әлеуметтік тұрғыдан халықтың осал тобы қатарынан білім алушы студенттерге әлеуметтік көмек көрсетуге 6 190 мың теңге, елді мекендерді абаттандыруға 100 000 мың теңге бөлінгендігі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5-2-тармақпен толықтырылды - Қызылорда облысы Арал аудандық мәслихатының 02.05.2013 </w:t>
      </w:r>
      <w:r>
        <w:rPr>
          <w:rFonts w:ascii="Times New Roman"/>
          <w:b w:val="false"/>
          <w:i w:val="false"/>
          <w:color w:val="000000"/>
          <w:sz w:val="28"/>
        </w:rPr>
        <w:t>N 93</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5-3. Облыстық бюджеттен нысаналы даму трансферттері есебінен қала көшелері жарықтарын қайта жаңғыртуға 201 312 мың теңге, Арал қаласындағы көпсалалы коммуналдық шаруашылығы кәсіпорнының жарғылық капиталын ұлғайтуға 60 000 мың теңге, Жақсықылыш кентінің ішкі су жүйесін кеңейту және қайта жаңғырту жұмыстарын толық аяқтауға 30 033 мың теңге, тұрғын үй салуға (кезекте тұрғандарға) 28 000 мың теңге бөлінгендігі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5-3-тармақпен толықтырылды - Қызылорда облысы Арал аудандық мәслихатының 02.05.2013 </w:t>
      </w:r>
      <w:r>
        <w:rPr>
          <w:rFonts w:ascii="Times New Roman"/>
          <w:b w:val="false"/>
          <w:i w:val="false"/>
          <w:color w:val="000000"/>
          <w:sz w:val="28"/>
        </w:rPr>
        <w:t>N 93</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5-4. Облыстық бюджеттен ағымдағы нысаналы трансферттер есебінен білім беру ұйымдарының психологтары семинар-тренингін өткізу үшін 879 мың теңге бөлінгендігі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5-4-тармақпен толықтырылды - Қызылорда облысы Арал аудандық мәслихатының 17.07.2013 </w:t>
      </w:r>
      <w:r>
        <w:rPr>
          <w:rFonts w:ascii="Times New Roman"/>
          <w:b w:val="false"/>
          <w:i w:val="false"/>
          <w:color w:val="000000"/>
          <w:sz w:val="28"/>
        </w:rPr>
        <w:t>N 110</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5-5. Облыстық бюджеттен ағымдағы нысаналы трансферттер есебінен Ұлы Отан соғысы жылдарында тылда кемінде алты ай жұмыс істеген адамдарға коммуналдық қызметтердің ақысын төлеу үшін әлеуметтік көмекке бөлінген қаржыдан 5 067 мың теңге кемітілгені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5-5-тармақпен толықтырылды - Қызылорда облысы Арал аудандық мәслихатының 17.07.2013 </w:t>
      </w:r>
      <w:r>
        <w:rPr>
          <w:rFonts w:ascii="Times New Roman"/>
          <w:b w:val="false"/>
          <w:i w:val="false"/>
          <w:color w:val="000000"/>
          <w:sz w:val="28"/>
        </w:rPr>
        <w:t>N 110</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5-6. Облыстық бюджеттен нысаналы даму трансферттері есебінен Арал ауданы бойынша Қарақұм ауылдық округінің орталығы Абай елді мекені бағытындағы аудандық маңызы бар М-32 "Самара - Шымкент" - "Жақсықылыш - Тоқабай - Абай" (85 км) автомобиль жолын қайта жаңғырту жобасының мемлекеттік сараптамадан өткізілген жобалау-сметалық құжаттамасын әзірлеуге бөлінген қаржыдан 4 331 мың теңге кемітілгені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5-6-тармақпен толықтырылды - Қызылорда облысы Арал аудандық мәслихатының 17.07.2013 </w:t>
      </w:r>
      <w:r>
        <w:rPr>
          <w:rFonts w:ascii="Times New Roman"/>
          <w:b w:val="false"/>
          <w:i w:val="false"/>
          <w:color w:val="000000"/>
          <w:sz w:val="28"/>
        </w:rPr>
        <w:t>N 110</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5-7. Республикалық бюджеттен ағымдағы нысаналы трансферттер есебінен жергілікті атқарушы органдардың штат бірліктерін ұлғайтуға 15 965 мың теңге, мектепке дейінгі білім беру ұйымдарында мемлекеттік білім беру тапсырысын іске асыруға 14 342 мың теңге бөлінгендігі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5-7-тармақпен толықтырылды - Қызылорда облысы Арал аудандық мәслихатының 17.07.2013 </w:t>
      </w:r>
      <w:r>
        <w:rPr>
          <w:rFonts w:ascii="Times New Roman"/>
          <w:b w:val="false"/>
          <w:i w:val="false"/>
          <w:color w:val="000000"/>
          <w:sz w:val="28"/>
        </w:rPr>
        <w:t>N 110</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 өзгеріс енгізілді - Қызылорда облысы Арал аудандық мәслихатының 03.09.2013 </w:t>
      </w:r>
      <w:r>
        <w:rPr>
          <w:rFonts w:ascii="Times New Roman"/>
          <w:b w:val="false"/>
          <w:i w:val="false"/>
          <w:color w:val="000000"/>
          <w:sz w:val="28"/>
        </w:rPr>
        <w:t>N 120</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5-8. Республикалық бюджеттен ағымдағы нысаналы трансферттер есебінен "Жұмыспен қамту – 2020" бағдарламасы шеңберіндегі іс-шараларды іске асыруға бөлінген 78 416 мың теңге және "Жұмыспен қамту – 2020" бағдарламасы шеңберінде ауылдық елді мекендерді дамытуға (жол жөндеуге) бөлінген 134 126 мың теңге қаржылардың аудандық мәслихаттың шешімінен алынып тасталғаны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5-8-тармақпен толықтырылды - Қызылорда облысы Арал аудандық мәслихатының 17.07.2013 </w:t>
      </w:r>
      <w:r>
        <w:rPr>
          <w:rFonts w:ascii="Times New Roman"/>
          <w:b w:val="false"/>
          <w:i w:val="false"/>
          <w:color w:val="000000"/>
          <w:sz w:val="28"/>
        </w:rPr>
        <w:t>N 110</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5-9. Облыстық бюджеттен ағымдағы нысаналы трансферттер есебінен Арал қаласының Мәдениет үйіне музыкалық аппаратура сатып алуға 2 553 мың теңге бөлінгендігі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5-9-тармақпен толықтырылды - Қызылорда облысы Арал аудандық мәслихатының 03.09.2013 </w:t>
      </w:r>
      <w:r>
        <w:rPr>
          <w:rFonts w:ascii="Times New Roman"/>
          <w:b w:val="false"/>
          <w:i w:val="false"/>
          <w:color w:val="000000"/>
          <w:sz w:val="28"/>
        </w:rPr>
        <w:t>N 120</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5-10. Облыстық бюджеттен ағымдағы нысаналы трансферттер есебінен мектепке дейінгі білім беру ұйымдарында мемлекеттік білім беру тапсырысын іске асыруға 4 192 мың теңге және жалпы білім беру мектептерін ұстауға 6 390 мың теңге бөлінгендігі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5-10-тармақпен толықтырылды - Қызылорда облысы Арал аудандық мәслихатының 08.11.2013 </w:t>
      </w:r>
      <w:r>
        <w:rPr>
          <w:rFonts w:ascii="Times New Roman"/>
          <w:b w:val="false"/>
          <w:i w:val="false"/>
          <w:color w:val="000000"/>
          <w:sz w:val="28"/>
        </w:rPr>
        <w:t>N 131</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5-11. Облыстық бюджеттен ағымдағы нысаналы трансферттер есебінен жалпы білім беру мектептерін ұстауға бөлінген қаржыдан 18 829 мың теңге кемітілгені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5-11-тармақпен толықтырылды - Қызылорда облысы Арал аудандық мәслихатының 08.11.2013 </w:t>
      </w:r>
      <w:r>
        <w:rPr>
          <w:rFonts w:ascii="Times New Roman"/>
          <w:b w:val="false"/>
          <w:i w:val="false"/>
          <w:color w:val="000000"/>
          <w:sz w:val="28"/>
        </w:rPr>
        <w:t>N 131</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5-12. Облыстық бюджеттен нысаналы даму трансферттері есебінен "Арал ауданы Сапақ елді мекенінің сумен қамту жүйесін қайта жаңғырту және кеңейту" жобасын қоса қаржыландыруға бөлінген қаржыдан 52 мың теңге, "Арал ауданы Жалаңаш елді мекенінің сумен қамту жүйесін қайта жаңғырту және кеңейту" жобасын қоса қаржыландыруға бөлінген қаржыдан 51 мың теңге, "Арал ауданы Қосжар елді мекенінің сумен қамту жүйесін қайта жаңғырту және кеңейту" жобасын қоса қаржыландыруға бөлінген қаржыдан 1 615 мың теңге, "Арал ауданы Ақбай елді мекенінің сумен қамту жүйесін қайта жаңғырту және кеңейту" жобасын қоса қаржыландыруға бөлінген қаржыдан 2 076 мың теңге және Жақсықылыш кентінің ішкі су жүйесін кеңейту және қайта жаңғыртуға бөлінген қаржыдан 1 800 мың теңге кемітілгені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5-12-тармақпен толықтырылды - Қызылорда облысы Арал аудандық мәслихатының 08.11.2013 </w:t>
      </w:r>
      <w:r>
        <w:rPr>
          <w:rFonts w:ascii="Times New Roman"/>
          <w:b w:val="false"/>
          <w:i w:val="false"/>
          <w:color w:val="000000"/>
          <w:sz w:val="28"/>
        </w:rPr>
        <w:t>N 131</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5-13. Республикалық бюджеттен ағымдағы нысаналы трансферттер есебінен үйде оқитын мүгедек балаларды жабдық пен, бағдарламалық қамтыммен қамтамасыз етуге бөлінген қаржыдан 915 мың теңге,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бөлінген қаржыдан 3 900 мың теңге, үш деңгейлі жүйе бойынша біліктілігін арттырудан өткен мұғалімдерге еңбек ақыны көтеруге берілген қаржыдан 871 мың теңге, "Өңірлерді дамыту" бағдарламасы шеңберінде өңірлердің экономикалық дамуына жәрдемдесу жөніндегі шараларды іске асыру үшін берілген қаржыдан 3 169 мың теңге кемітілгендігі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5-13-тармақпен толықтырылды - Қызылорда облысы Арал аудандық мәслихатының 10.12.2013 </w:t>
      </w:r>
      <w:r>
        <w:rPr>
          <w:rFonts w:ascii="Times New Roman"/>
          <w:b w:val="false"/>
          <w:i w:val="false"/>
          <w:color w:val="000000"/>
          <w:sz w:val="28"/>
        </w:rPr>
        <w:t>N 134</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5-14. Облыстық бюджеттен ағымдағы нысаналы трансферттер есебінен өңірге қажет мамандықтар бойынша әлеуметтік тұрғыдан халықтың осал тобы қатарынан білім алушы студенттерге әлеуметтік көмек көрсетуге бөлінген қаржыдан 202 мың теңге кемітілгені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5-14-тармақпен толықтырылды - Қызылорда облысы Арал аудандық мәслихатының 10.12.2013 </w:t>
      </w:r>
      <w:r>
        <w:rPr>
          <w:rFonts w:ascii="Times New Roman"/>
          <w:b w:val="false"/>
          <w:i w:val="false"/>
          <w:color w:val="000000"/>
          <w:sz w:val="28"/>
        </w:rPr>
        <w:t>N 134</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r>
        <w:br/>
      </w:r>
      <w:r>
        <w:rPr>
          <w:rFonts w:ascii="Times New Roman"/>
          <w:b w:val="false"/>
          <w:i w:val="false"/>
          <w:color w:val="000000"/>
          <w:sz w:val="28"/>
        </w:rPr>
        <w:t>
</w:t>
      </w:r>
      <w:r>
        <w:rPr>
          <w:rFonts w:ascii="Times New Roman"/>
          <w:b w:val="false"/>
          <w:i w:val="false"/>
          <w:color w:val="000000"/>
          <w:sz w:val="28"/>
        </w:rPr>
        <w:t>
      6. Ауданның жергілікті атқарушы органының 2013 жылға арналған резерві 11 923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Қызылорда облысы Арал аудандық мәслихатының 26.02.2013 </w:t>
      </w:r>
      <w:r>
        <w:rPr>
          <w:rFonts w:ascii="Times New Roman"/>
          <w:b w:val="false"/>
          <w:i w:val="false"/>
          <w:color w:val="000000"/>
          <w:sz w:val="28"/>
        </w:rPr>
        <w:t>N 75</w:t>
      </w:r>
      <w:r>
        <w:rPr>
          <w:rFonts w:ascii="Times New Roman"/>
          <w:b w:val="false"/>
          <w:i w:val="false"/>
          <w:color w:val="ff0000"/>
          <w:sz w:val="28"/>
        </w:rPr>
        <w:t xml:space="preserve"> шешімімен (01.01.2013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6-1. 2013 жылға арналған аудан бюджетіне нысаналы даму трансферттері есебінен берілген Жалаңаш ауылында 90 орындық "Желкен" балабақшасы мемлекеттік коммуналдық қазыналық кәсіпорнының құрылысына бөлінген - 220 304 мың теңгені, Қарашалаң ауылындағы 100 орындық "N 75 орта мектебі" мемлекеттік мекемесінің құрылысына бөлінген - 100 000 мың теңгені, Қосаман ауылындағы 100 орындық "N 68 орта мектебі" мемлекеттік мекемесінің құрылысына бөлінген - 325 103 мың теңгені, Тоқабай ауылындағы 140 орындық "N 248 орта мектебі" мемлекеттік мекемесінің құрылысына бөлінген - 100 000 мың теңгені, Арал қаласындағы 280 орындық балабақша құрылысына бөлінген - 110 000 мың теңгені, (оның ішінде 10 000 мың теңгесі облыстық бюджеттен қоса қаржыландыру қаржысы) Сексеуіл кентінде әкімшілік ғимаратының құрылысын салуға бөлінген 126 054 мың теңгені, барлығы 981 461 мың теңгенің облыстық басқармалар арқылы қаржыландыру мақсатында кемітілгендігі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6-1-тармақпен толықтырылды - Қызылорда облысы Арал аудандық мәслихатының 26.02.2013 </w:t>
      </w:r>
      <w:r>
        <w:rPr>
          <w:rFonts w:ascii="Times New Roman"/>
          <w:b w:val="false"/>
          <w:i w:val="false"/>
          <w:color w:val="000000"/>
          <w:sz w:val="28"/>
        </w:rPr>
        <w:t>N 75</w:t>
      </w:r>
      <w:r>
        <w:rPr>
          <w:rFonts w:ascii="Times New Roman"/>
          <w:b w:val="false"/>
          <w:i w:val="false"/>
          <w:color w:val="ff0000"/>
          <w:sz w:val="28"/>
        </w:rPr>
        <w:t xml:space="preserve"> шешімімен (01.01.2013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6-2. Облыстық бюджеттен ағымдағы нысаналы трансферттер есебінен Ұлы Отан соғысы жылдарында тылда кемінде алты ай жұмыс істеген адамдарға коммуналдық қызметтердің ақысын төлеу үшін әлеуметтік көмекке 30 044 мың теңге, "Спорт клубы" мемлекеттік коммуналдық қазыналық кәсіпорнына балалар тасымалдауға 1 дана "Газель" автокөлігін сатып алуға - 2830 мың теңге, бұрынғы өнер мектебінің ғимаратын бейімдеу арқылы жаңадан ашылатын 90 орындық балабақшаны ұстау шығындарына 26 000 мың теңге, мектептердің күрделі жөндеу жұмыстарына жобалық сметалық құжаттар дайындап, мемлекеттік сараптамадан өткізуге - 15 084 мың теңге, нысаналы трансферттер есебінен Қарақұм ауылдық округінің орталығы Абай елді мекені бағытындағы аудандық маңызы бар М-32 "Самара-Шымкент"- "Жақсықылыш-Тоқабай-Абай" (85 км) автомобиль жолын қайта жаңғырту" жобасының жобалау сметалық құжаттамасы мен мемлекеттік сараптама қорытындысын әзірлеуге - 40 416 мың теңге, жаңа мөлтек аудандарға 25 шақырым (км) ішкі су жүйесін жүргізуге жоба-сметалық құжаттар әзірлеуге 8 600 мың теңге, коммуналдық объектілерді дамыту жобасының мемлекеттік сараптамадан өткізілген жобалық сметалық құжаттамасын әзірлеуге - 4 180 мың теңге, қала көшелерін жарықтандыруға мемлекеттік сараптама қорытындысымен жоба-сметалық құжаттамаларын әзірлеуге - 17 200 мың теңге бөлінгендігі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6-2-тармақпен толықтырылды - Қызылорда облысы Арал аудандық мәслихатының 26.02.2013 </w:t>
      </w:r>
      <w:r>
        <w:rPr>
          <w:rFonts w:ascii="Times New Roman"/>
          <w:b w:val="false"/>
          <w:i w:val="false"/>
          <w:color w:val="000000"/>
          <w:sz w:val="28"/>
        </w:rPr>
        <w:t>N 75</w:t>
      </w:r>
      <w:r>
        <w:rPr>
          <w:rFonts w:ascii="Times New Roman"/>
          <w:b w:val="false"/>
          <w:i w:val="false"/>
          <w:color w:val="ff0000"/>
          <w:sz w:val="28"/>
        </w:rPr>
        <w:t xml:space="preserve"> шешімімен (01.01.2013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6-3. Республикалық бюджеттен бөлініп игерілмеген 3029 мың теңге және облыстық бюджеттен бөлініп игерілмеген 42841 мың теңге, барлығы 45 870 мың теңге аудан әкімдігінің 2013 жылғы 21 ақпандағы N 66 қаулысымен аудандық қаржы бөлімі арқылы облыстық бюджетке қайтару жоспарланғандығы және аудан бюджетінің бос қалдығынан 30 220 мың теңгені мақсатын сақтай отырып Жақсықылыш кентіндегі сумен қамту жүйесін қайта жаңарту және кеңейту жұмыстарына қайта бағытталғандығы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6-3-тармақпен толықтырылды - Қызылорда облысы Арал аудандық мәслихатының 26.02.2013 </w:t>
      </w:r>
      <w:r>
        <w:rPr>
          <w:rFonts w:ascii="Times New Roman"/>
          <w:b w:val="false"/>
          <w:i w:val="false"/>
          <w:color w:val="000000"/>
          <w:sz w:val="28"/>
        </w:rPr>
        <w:t>N 75</w:t>
      </w:r>
      <w:r>
        <w:rPr>
          <w:rFonts w:ascii="Times New Roman"/>
          <w:b w:val="false"/>
          <w:i w:val="false"/>
          <w:color w:val="ff0000"/>
          <w:sz w:val="28"/>
        </w:rPr>
        <w:t xml:space="preserve"> шешімімен (01.01.2013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 Сумен жабдықтау және су бөлу жүйесінің қызмет ету және абаттандыру, көгалдандыру жұмыстарына бөлінген қаржылардың елді мекендер, нысандар (объектілер) бойынша бөлінісі аудан әкімдігінің қаулысы негізінде анықталады.</w:t>
      </w:r>
      <w:r>
        <w:br/>
      </w:r>
      <w:r>
        <w:rPr>
          <w:rFonts w:ascii="Times New Roman"/>
          <w:b w:val="false"/>
          <w:i w:val="false"/>
          <w:color w:val="000000"/>
          <w:sz w:val="28"/>
        </w:rPr>
        <w:t>
</w:t>
      </w:r>
      <w:r>
        <w:rPr>
          <w:rFonts w:ascii="Times New Roman"/>
          <w:b w:val="false"/>
          <w:i w:val="false"/>
          <w:color w:val="000000"/>
          <w:sz w:val="28"/>
        </w:rPr>
        <w:t>
      8. Аудандағы қала, кент, ауылдық округтердің бюджеттік бағдарламалары бойынша 2013-2015 жылдарға арналған шығындар көлемі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қосымшаларға сәйкес белгіленсін.</w:t>
      </w:r>
      <w:r>
        <w:br/>
      </w:r>
      <w:r>
        <w:rPr>
          <w:rFonts w:ascii="Times New Roman"/>
          <w:b w:val="false"/>
          <w:i w:val="false"/>
          <w:color w:val="000000"/>
          <w:sz w:val="28"/>
        </w:rPr>
        <w:t>
</w:t>
      </w:r>
      <w:r>
        <w:rPr>
          <w:rFonts w:ascii="Times New Roman"/>
          <w:b w:val="false"/>
          <w:i w:val="false"/>
          <w:color w:val="000000"/>
          <w:sz w:val="28"/>
        </w:rPr>
        <w:t>
      9. 2013-2015 жылдарға арналған аудан бюджетінің бюджеттік даму бағдарламасының және заңды тұлғалардың жарғылық капиталын қалыптастыру немесе ұлғайту тізбесі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w:t>
      </w:r>
      <w:r>
        <w:rPr>
          <w:rFonts w:ascii="Times New Roman"/>
          <w:b/>
          <w:i w:val="false"/>
          <w:color w:val="000000"/>
          <w:sz w:val="28"/>
        </w:rPr>
        <w:t>.</w:t>
      </w:r>
      <w:r>
        <w:rPr>
          <w:rFonts w:ascii="Times New Roman"/>
          <w:b w:val="false"/>
          <w:i w:val="false"/>
          <w:color w:val="000000"/>
          <w:sz w:val="28"/>
        </w:rPr>
        <w:t xml:space="preserve"> Осы шешім 2013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Арал аудандық мәслихатының</w:t>
      </w:r>
      <w:r>
        <w:br/>
      </w:r>
      <w:r>
        <w:rPr>
          <w:rFonts w:ascii="Times New Roman"/>
          <w:b w:val="false"/>
          <w:i w:val="false"/>
          <w:color w:val="000000"/>
          <w:sz w:val="28"/>
        </w:rPr>
        <w:t>
</w:t>
      </w:r>
      <w:r>
        <w:rPr>
          <w:rFonts w:ascii="Times New Roman"/>
          <w:b w:val="false"/>
          <w:i/>
          <w:color w:val="000000"/>
          <w:sz w:val="28"/>
        </w:rPr>
        <w:t>      кезекті он бірінші</w:t>
      </w:r>
      <w:r>
        <w:br/>
      </w:r>
      <w:r>
        <w:rPr>
          <w:rFonts w:ascii="Times New Roman"/>
          <w:b w:val="false"/>
          <w:i w:val="false"/>
          <w:color w:val="000000"/>
          <w:sz w:val="28"/>
        </w:rPr>
        <w:t>
</w:t>
      </w:r>
      <w:r>
        <w:rPr>
          <w:rFonts w:ascii="Times New Roman"/>
          <w:b w:val="false"/>
          <w:i/>
          <w:color w:val="000000"/>
          <w:sz w:val="28"/>
        </w:rPr>
        <w:t>      сессиясының төрағасы                      Д. Мадинов</w:t>
      </w:r>
    </w:p>
    <w:p>
      <w:pPr>
        <w:spacing w:after="0"/>
        <w:ind w:left="0"/>
        <w:jc w:val="both"/>
      </w:pPr>
      <w:r>
        <w:rPr>
          <w:rFonts w:ascii="Times New Roman"/>
          <w:b w:val="false"/>
          <w:i/>
          <w:color w:val="000000"/>
          <w:sz w:val="28"/>
        </w:rPr>
        <w:t>      Арал аудандық</w:t>
      </w:r>
      <w:r>
        <w:br/>
      </w:r>
      <w:r>
        <w:rPr>
          <w:rFonts w:ascii="Times New Roman"/>
          <w:b w:val="false"/>
          <w:i w:val="false"/>
          <w:color w:val="000000"/>
          <w:sz w:val="28"/>
        </w:rPr>
        <w:t>
</w:t>
      </w:r>
      <w:r>
        <w:rPr>
          <w:rFonts w:ascii="Times New Roman"/>
          <w:b w:val="false"/>
          <w:i/>
          <w:color w:val="000000"/>
          <w:sz w:val="28"/>
        </w:rPr>
        <w:t>      мәслихатының хатшысы                      К. Данабай</w:t>
      </w:r>
      <w:r>
        <w:rPr>
          <w:rFonts w:ascii="Times New Roman"/>
          <w:b w:val="false"/>
          <w:i w:val="false"/>
          <w:color w:val="000000"/>
          <w:sz w:val="28"/>
        </w:rPr>
        <w:t> </w:t>
      </w:r>
    </w:p>
    <w:p>
      <w:pPr>
        <w:spacing w:after="0"/>
        <w:ind w:left="0"/>
        <w:jc w:val="both"/>
      </w:pPr>
      <w:r>
        <w:rPr>
          <w:rFonts w:ascii="Times New Roman"/>
          <w:b w:val="false"/>
          <w:i w:val="false"/>
          <w:color w:val="000000"/>
          <w:sz w:val="28"/>
        </w:rPr>
        <w:t>      2012 жылғы "19" желтоқсандағы N 65</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он бірінші сессиясының шешіміне</w:t>
      </w:r>
      <w:r>
        <w:br/>
      </w:r>
      <w:r>
        <w:rPr>
          <w:rFonts w:ascii="Times New Roman"/>
          <w:b w:val="false"/>
          <w:i w:val="false"/>
          <w:color w:val="000000"/>
          <w:sz w:val="28"/>
        </w:rPr>
        <w:t>
      1-қосымша</w:t>
      </w:r>
    </w:p>
    <w:bookmarkStart w:name="z13" w:id="1"/>
    <w:p>
      <w:pPr>
        <w:spacing w:after="0"/>
        <w:ind w:left="0"/>
        <w:jc w:val="left"/>
      </w:pPr>
      <w:r>
        <w:rPr>
          <w:rFonts w:ascii="Times New Roman"/>
          <w:b/>
          <w:i w:val="false"/>
          <w:color w:val="000000"/>
        </w:rPr>
        <w:t xml:space="preserve"> 
2013 жылға арналған аудан бюджеті</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облысы Арал аудандық мәслихатының 10.12.2013 </w:t>
      </w:r>
      <w:r>
        <w:rPr>
          <w:rFonts w:ascii="Times New Roman"/>
          <w:b w:val="false"/>
          <w:i w:val="false"/>
          <w:color w:val="ff0000"/>
          <w:sz w:val="28"/>
        </w:rPr>
        <w:t>N 134</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148"/>
        <w:gridCol w:w="896"/>
        <w:gridCol w:w="9008"/>
        <w:gridCol w:w="213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жыл сомасы
</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25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18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7 339 235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273 370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273 370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441 767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382 900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6 169 404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6 169 404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6 169 404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7 417 667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464 648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303 186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287 138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4 748 382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444 512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4 032 772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3 940 890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391 989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351 151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қызметін көрсетуін, жеке көмекшілермен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1 067 508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204 548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582 505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578 152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357 265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154 581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76 777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156 241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74 170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кәсіпкерлікті, өнеркәсіпті және туризмді дамыту саласындағы мемлекеттік саясатты іске асыру жөніндегі қызметтер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- 161 732</w:t>
            </w:r>
          </w:p>
        </w:tc>
      </w:tr>
      <w:tr>
        <w:trPr>
          <w:trHeight w:val="7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161 732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139 807</w:t>
            </w:r>
          </w:p>
        </w:tc>
      </w:tr>
    </w:tbl>
    <w:p>
      <w:pPr>
        <w:spacing w:after="0"/>
        <w:ind w:left="0"/>
        <w:jc w:val="both"/>
      </w:pPr>
      <w:r>
        <w:rPr>
          <w:rFonts w:ascii="Times New Roman"/>
          <w:b w:val="false"/>
          <w:i w:val="false"/>
          <w:color w:val="000000"/>
          <w:sz w:val="28"/>
        </w:rPr>
        <w:t>2012 жылғы "19" желтоқсандағы N 65</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он бірінші сессиясының шешіміне</w:t>
      </w:r>
      <w:r>
        <w:br/>
      </w:r>
      <w:r>
        <w:rPr>
          <w:rFonts w:ascii="Times New Roman"/>
          <w:b w:val="false"/>
          <w:i w:val="false"/>
          <w:color w:val="000000"/>
          <w:sz w:val="28"/>
        </w:rPr>
        <w:t>
      2-қосымша</w:t>
      </w:r>
    </w:p>
    <w:bookmarkStart w:name="z14" w:id="2"/>
    <w:p>
      <w:pPr>
        <w:spacing w:after="0"/>
        <w:ind w:left="0"/>
        <w:jc w:val="left"/>
      </w:pPr>
      <w:r>
        <w:rPr>
          <w:rFonts w:ascii="Times New Roman"/>
          <w:b/>
          <w:i w:val="false"/>
          <w:color w:val="000000"/>
        </w:rPr>
        <w:t xml:space="preserve"> 
2014 жылға арналған аудан бюджеті</w:t>
      </w:r>
    </w:p>
    <w:bookmarkEnd w:id="2"/>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58"/>
        <w:gridCol w:w="769"/>
        <w:gridCol w:w="9261"/>
        <w:gridCol w:w="179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ж. сомасы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5508980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1006603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290359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290359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263370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263370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421962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24598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уәкілеттігi бар мемлекеттік органдар немесе лауазымды адамдар құжаттар бергені үшін алынатын міндетті төлемдер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6314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6828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1250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9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
</w:t>
            </w:r>
          </w:p>
        </w:tc>
      </w:tr>
      <w:tr>
        <w:trPr>
          <w:trHeight w:val="5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1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r>
      <w:tr>
        <w:trPr>
          <w:trHeight w:val="13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10200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10200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4485349
</w:t>
            </w:r>
          </w:p>
        </w:tc>
      </w:tr>
      <w:tr>
        <w:trPr>
          <w:trHeight w:val="5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4485349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4485349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919"/>
        <w:gridCol w:w="750"/>
        <w:gridCol w:w="9405"/>
        <w:gridCol w:w="182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ж.
</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5508980
</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мемлекеттік қызметтер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399914
</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жалпы функцияларын орындайтын өкілді, атқарушы және басқа органдар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361895
</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19079</w:t>
            </w:r>
          </w:p>
        </w:tc>
      </w:tr>
      <w:tr>
        <w:trPr>
          <w:trHeight w:val="5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19079</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82982</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82982</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259834</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 ауылдық (селолық) округ әкімінің қызметін қамтамасыз ету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259834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16718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16718</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16718</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21301
</w:t>
            </w:r>
          </w:p>
        </w:tc>
      </w:tr>
      <w:tr>
        <w:trPr>
          <w:trHeight w:val="6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w:t>
            </w:r>
          </w:p>
        </w:tc>
      </w:tr>
      <w:tr>
        <w:trPr>
          <w:trHeight w:val="7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4733
</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3995
</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738
</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4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1832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1832
</w:t>
            </w:r>
          </w:p>
        </w:tc>
      </w:tr>
      <w:tr>
        <w:trPr>
          <w:trHeight w:val="7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4271242
</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416317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416317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416317</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3806090
</w:t>
            </w:r>
          </w:p>
        </w:tc>
      </w:tr>
      <w:tr>
        <w:trPr>
          <w:trHeight w:val="6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4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3804910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3715028</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89882</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48835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48835</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24549</w:t>
            </w:r>
          </w:p>
        </w:tc>
      </w:tr>
      <w:tr>
        <w:trPr>
          <w:trHeight w:val="7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23569</w:t>
            </w:r>
          </w:p>
        </w:tc>
      </w:tr>
      <w:tr>
        <w:trPr>
          <w:trHeight w:val="6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1157
</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1157
</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354366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314306
</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314306</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31480</w:t>
            </w:r>
          </w:p>
        </w:tc>
      </w:tr>
      <w:tr>
        <w:trPr>
          <w:trHeight w:val="10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1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20893</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34927</w:t>
            </w:r>
          </w:p>
        </w:tc>
      </w:tr>
      <w:tr>
        <w:trPr>
          <w:trHeight w:val="6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0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6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27576</w:t>
            </w:r>
          </w:p>
        </w:tc>
      </w:tr>
      <w:tr>
        <w:trPr>
          <w:trHeight w:val="4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157577</w:t>
            </w:r>
          </w:p>
        </w:tc>
      </w:tr>
      <w:tr>
        <w:trPr>
          <w:trHeight w:val="9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30454</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40060
</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8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38360</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61518
</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1357
</w:t>
            </w:r>
          </w:p>
        </w:tc>
      </w:tr>
      <w:tr>
        <w:trPr>
          <w:trHeight w:val="6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2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60161
</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14675</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r>
      <w:tr>
        <w:trPr>
          <w:trHeight w:val="6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30201</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30201</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314847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127633
</w:t>
            </w:r>
          </w:p>
        </w:tc>
      </w:tr>
      <w:tr>
        <w:trPr>
          <w:trHeight w:val="6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127633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127633</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67357
</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22357</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14168</w:t>
            </w:r>
          </w:p>
        </w:tc>
      </w:tr>
      <w:tr>
        <w:trPr>
          <w:trHeight w:val="6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r>
      <w:tr>
        <w:trPr>
          <w:trHeight w:val="34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кеңістік</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83860
</w:t>
            </w:r>
          </w:p>
        </w:tc>
      </w:tr>
      <w:tr>
        <w:trPr>
          <w:trHeight w:val="6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78897</w:t>
            </w:r>
          </w:p>
        </w:tc>
      </w:tr>
      <w:tr>
        <w:trPr>
          <w:trHeight w:val="4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77363</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73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кеңістікті ұйымдастыру жөніндегі өзге де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35997
</w:t>
            </w:r>
          </w:p>
        </w:tc>
      </w:tr>
      <w:tr>
        <w:trPr>
          <w:trHeight w:val="5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r>
      <w:tr>
        <w:trPr>
          <w:trHeight w:val="7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12793</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 саласындағы өңірлік бағдарламаларды іске асыру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49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w:t>
            </w:r>
          </w:p>
        </w:tc>
      </w:tr>
      <w:tr>
        <w:trPr>
          <w:trHeight w:val="6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w:t>
            </w:r>
          </w:p>
        </w:tc>
      </w:tr>
      <w:tr>
        <w:trPr>
          <w:trHeight w:val="7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33496
</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23021
</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w:t>
            </w:r>
          </w:p>
        </w:tc>
      </w:tr>
      <w:tr>
        <w:trPr>
          <w:trHeight w:val="3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6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10475
</w:t>
            </w:r>
          </w:p>
        </w:tc>
      </w:tr>
      <w:tr>
        <w:trPr>
          <w:trHeight w:val="45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p>
        </w:tc>
      </w:tr>
      <w:tr>
        <w:trPr>
          <w:trHeight w:val="6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19938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кала құрылысы және құрылыс қызметі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19938
</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w:t>
            </w:r>
          </w:p>
        </w:tc>
      </w:tr>
      <w:tr>
        <w:trPr>
          <w:trHeight w:val="6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p>
        </w:tc>
      </w:tr>
      <w:tr>
        <w:trPr>
          <w:trHeight w:val="6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41469
</w:t>
            </w:r>
          </w:p>
        </w:tc>
      </w:tr>
      <w:tr>
        <w:trPr>
          <w:trHeight w:val="37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 және бәсекелестікті қорғау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9756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9756</w:t>
            </w:r>
          </w:p>
        </w:tc>
      </w:tr>
      <w:tr>
        <w:trPr>
          <w:trHeight w:val="5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31713
</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20473</w:t>
            </w:r>
          </w:p>
        </w:tc>
      </w:tr>
      <w:tr>
        <w:trPr>
          <w:trHeight w:val="5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20473</w:t>
            </w:r>
          </w:p>
        </w:tc>
      </w:tr>
      <w:tr>
        <w:trPr>
          <w:trHeight w:val="5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w:t>
            </w:r>
          </w:p>
        </w:tc>
      </w:tr>
      <w:tr>
        <w:trPr>
          <w:trHeight w:val="39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42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6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4464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4464
</w:t>
            </w:r>
          </w:p>
        </w:tc>
      </w:tr>
      <w:tr>
        <w:trPr>
          <w:trHeight w:val="3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84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3.Таза бюджеттік кредит беру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шаруашылығы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(профицитті пайдалану)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28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27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 шарттары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4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2012 жылғы "19" желтоқсандағы N 65</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он бірінші сессиясының шешіміне</w:t>
      </w:r>
      <w:r>
        <w:br/>
      </w:r>
      <w:r>
        <w:rPr>
          <w:rFonts w:ascii="Times New Roman"/>
          <w:b w:val="false"/>
          <w:i w:val="false"/>
          <w:color w:val="000000"/>
          <w:sz w:val="28"/>
        </w:rPr>
        <w:t>
      3-қосымша</w:t>
      </w:r>
    </w:p>
    <w:bookmarkStart w:name="z15" w:id="3"/>
    <w:p>
      <w:pPr>
        <w:spacing w:after="0"/>
        <w:ind w:left="0"/>
        <w:jc w:val="left"/>
      </w:pPr>
      <w:r>
        <w:rPr>
          <w:rFonts w:ascii="Times New Roman"/>
          <w:b/>
          <w:i w:val="false"/>
          <w:color w:val="000000"/>
        </w:rPr>
        <w:t xml:space="preserve"> 
2015 жылға арналған аудан бюджеті</w:t>
      </w:r>
    </w:p>
    <w:bookmarkEnd w:id="3"/>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57"/>
        <w:gridCol w:w="844"/>
        <w:gridCol w:w="9131"/>
        <w:gridCol w:w="1855"/>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2015 ж. сомасы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5508980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1006603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290359
</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290359</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263370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263370</w:t>
            </w:r>
          </w:p>
        </w:tc>
      </w:tr>
      <w:tr>
        <w:trPr>
          <w:trHeight w:val="4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421962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375900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24598
</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8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уәкілеттігi бар мемлекеттік органдар немесе лауазымды адамдар құжаттар бергені үшін алынатын міндетті төлемдер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6314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6828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1250
</w:t>
            </w: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6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6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
</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2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r>
      <w:tr>
        <w:trPr>
          <w:trHeight w:val="13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түсімдер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2600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10200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және материалдық емес активтерді сату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10200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4485349
</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жоғары тұрған органдарынан түсетін трансферттер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4485349
</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4485349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07"/>
        <w:gridCol w:w="741"/>
        <w:gridCol w:w="9599"/>
        <w:gridCol w:w="1719"/>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2015 ж.
</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5508980
</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399914
</w:t>
            </w:r>
          </w:p>
        </w:tc>
      </w:tr>
      <w:tr>
        <w:trPr>
          <w:trHeight w:val="5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басқарудың жалпы функцияларын орындайтын өкілді, атқарушы және басқа органдар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361895
</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19079</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19079</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82982</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82982</w:t>
            </w:r>
          </w:p>
        </w:tc>
      </w:tr>
      <w:tr>
        <w:trPr>
          <w:trHeight w:val="5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259834</w:t>
            </w:r>
          </w:p>
        </w:tc>
      </w:tr>
      <w:tr>
        <w:trPr>
          <w:trHeight w:val="7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 ауылдық (селолық) округ әкімінің қызметін қамтамасыз ету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259834</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16718
</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16718</w:t>
            </w:r>
          </w:p>
        </w:tc>
      </w:tr>
      <w:tr>
        <w:trPr>
          <w:trHeight w:val="7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16718</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21301
</w:t>
            </w:r>
          </w:p>
        </w:tc>
      </w:tr>
      <w:tr>
        <w:trPr>
          <w:trHeight w:val="6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w:t>
            </w:r>
          </w:p>
        </w:tc>
      </w:tr>
      <w:tr>
        <w:trPr>
          <w:trHeight w:val="7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4733
</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3995
</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Төтенше жағдайлар жөніндегі жұмыстарды ұйымдастыру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738
</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5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1832
</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Құқық қорғау қызметі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1832
</w:t>
            </w:r>
          </w:p>
        </w:tc>
      </w:tr>
      <w:tr>
        <w:trPr>
          <w:trHeight w:val="6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5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3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4271242
</w:t>
            </w:r>
          </w:p>
        </w:tc>
      </w:tr>
      <w:tr>
        <w:trPr>
          <w:trHeight w:val="3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және оқыту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416317
</w:t>
            </w:r>
          </w:p>
        </w:tc>
      </w:tr>
      <w:tr>
        <w:trPr>
          <w:trHeight w:val="3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416317</w:t>
            </w:r>
          </w:p>
        </w:tc>
      </w:tr>
      <w:tr>
        <w:trPr>
          <w:trHeight w:val="3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416317</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3806090
</w:t>
            </w:r>
          </w:p>
        </w:tc>
      </w:tr>
      <w:tr>
        <w:trPr>
          <w:trHeight w:val="6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4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4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3804910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3715028</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89882</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48835
</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48835</w:t>
            </w:r>
          </w:p>
        </w:tc>
      </w:tr>
      <w:tr>
        <w:trPr>
          <w:trHeight w:val="5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24549</w:t>
            </w:r>
          </w:p>
        </w:tc>
      </w:tr>
      <w:tr>
        <w:trPr>
          <w:trHeight w:val="7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23569</w:t>
            </w:r>
          </w:p>
        </w:tc>
      </w:tr>
      <w:tr>
        <w:trPr>
          <w:trHeight w:val="6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1157
</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1157
</w:t>
            </w:r>
          </w:p>
        </w:tc>
      </w:tr>
      <w:tr>
        <w:trPr>
          <w:trHeight w:val="5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5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354366
</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314306
</w:t>
            </w:r>
          </w:p>
        </w:tc>
      </w:tr>
      <w:tr>
        <w:trPr>
          <w:trHeight w:val="5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314306</w:t>
            </w:r>
          </w:p>
        </w:tc>
      </w:tr>
      <w:tr>
        <w:trPr>
          <w:trHeight w:val="3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31480</w:t>
            </w:r>
          </w:p>
        </w:tc>
      </w:tr>
      <w:tr>
        <w:trPr>
          <w:trHeight w:val="10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1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20893</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34927</w:t>
            </w:r>
          </w:p>
        </w:tc>
      </w:tr>
      <w:tr>
        <w:trPr>
          <w:trHeight w:val="6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0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6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27576</w:t>
            </w:r>
          </w:p>
        </w:tc>
      </w:tr>
      <w:tr>
        <w:trPr>
          <w:trHeight w:val="4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157577</w:t>
            </w:r>
          </w:p>
        </w:tc>
      </w:tr>
      <w:tr>
        <w:trPr>
          <w:trHeight w:val="10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30454</w:t>
            </w:r>
          </w:p>
        </w:tc>
      </w:tr>
      <w:tr>
        <w:trPr>
          <w:trHeight w:val="5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қамтамасыз ету салаларындағы өзге де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40060
</w:t>
            </w:r>
          </w:p>
        </w:tc>
      </w:tr>
      <w:tr>
        <w:trPr>
          <w:trHeight w:val="4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w:t>
            </w:r>
          </w:p>
        </w:tc>
      </w:tr>
      <w:tr>
        <w:trPr>
          <w:trHeight w:val="8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38360</w:t>
            </w:r>
          </w:p>
        </w:tc>
      </w:tr>
      <w:tr>
        <w:trPr>
          <w:trHeight w:val="5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61518
</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1357
</w:t>
            </w:r>
          </w:p>
        </w:tc>
      </w:tr>
      <w:tr>
        <w:trPr>
          <w:trHeight w:val="6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2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60161
</w:t>
            </w:r>
          </w:p>
        </w:tc>
      </w:tr>
      <w:tr>
        <w:trPr>
          <w:trHeight w:val="5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29960</w:t>
            </w: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14675</w:t>
            </w: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r>
      <w:tr>
        <w:trPr>
          <w:trHeight w:val="6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30201</w:t>
            </w: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30201</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кеңістік</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314847
</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127633
</w:t>
            </w:r>
          </w:p>
        </w:tc>
      </w:tr>
      <w:tr>
        <w:trPr>
          <w:trHeight w:val="5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127633</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127633</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67357
</w:t>
            </w:r>
          </w:p>
        </w:tc>
      </w:tr>
      <w:tr>
        <w:trPr>
          <w:trHeight w:val="6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22357</w:t>
            </w:r>
          </w:p>
        </w:tc>
      </w:tr>
      <w:tr>
        <w:trPr>
          <w:trHeight w:val="4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14168</w:t>
            </w:r>
          </w:p>
        </w:tc>
      </w:tr>
      <w:tr>
        <w:trPr>
          <w:trHeight w:val="5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w:t>
            </w:r>
          </w:p>
        </w:tc>
      </w:tr>
      <w:tr>
        <w:trPr>
          <w:trHeight w:val="34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40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кеңістік</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83860
</w:t>
            </w:r>
          </w:p>
        </w:tc>
      </w:tr>
      <w:tr>
        <w:trPr>
          <w:trHeight w:val="6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78897</w:t>
            </w:r>
          </w:p>
        </w:tc>
      </w:tr>
      <w:tr>
        <w:trPr>
          <w:trHeight w:val="4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77363</w:t>
            </w:r>
          </w:p>
        </w:tc>
      </w:tr>
      <w:tr>
        <w:trPr>
          <w:trHeight w:val="4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3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6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67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кеңістікті ұйымдастыру жөніндегі өзге де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35997
</w:t>
            </w:r>
          </w:p>
        </w:tc>
      </w:tr>
      <w:tr>
        <w:trPr>
          <w:trHeight w:val="5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w:t>
            </w:r>
          </w:p>
        </w:tc>
      </w:tr>
      <w:tr>
        <w:trPr>
          <w:trHeight w:val="4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11874</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r>
      <w:tr>
        <w:trPr>
          <w:trHeight w:val="7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12793</w:t>
            </w:r>
          </w:p>
        </w:tc>
      </w:tr>
      <w:tr>
        <w:trPr>
          <w:trHeight w:val="4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 саласындағы өңірлік бағдарламаларды іске асыру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49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w:t>
            </w:r>
          </w:p>
        </w:tc>
      </w:tr>
      <w:tr>
        <w:trPr>
          <w:trHeight w:val="6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w:t>
            </w:r>
          </w:p>
        </w:tc>
      </w:tr>
      <w:tr>
        <w:trPr>
          <w:trHeight w:val="7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33496
</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23021
</w:t>
            </w:r>
          </w:p>
        </w:tc>
      </w:tr>
      <w:tr>
        <w:trPr>
          <w:trHeight w:val="3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w:t>
            </w:r>
          </w:p>
        </w:tc>
      </w:tr>
      <w:tr>
        <w:trPr>
          <w:trHeight w:val="6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w:t>
            </w:r>
          </w:p>
        </w:tc>
      </w:tr>
      <w:tr>
        <w:trPr>
          <w:trHeight w:val="3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6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w:t>
            </w:r>
          </w:p>
        </w:tc>
      </w:tr>
      <w:tr>
        <w:trPr>
          <w:trHeight w:val="5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10475
</w:t>
            </w:r>
          </w:p>
        </w:tc>
      </w:tr>
      <w:tr>
        <w:trPr>
          <w:trHeight w:val="45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p>
        </w:tc>
      </w:tr>
      <w:tr>
        <w:trPr>
          <w:trHeight w:val="6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p>
        </w:tc>
      </w:tr>
      <w:tr>
        <w:trPr>
          <w:trHeight w:val="3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19938
</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19938
</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w:t>
            </w:r>
          </w:p>
        </w:tc>
      </w:tr>
      <w:tr>
        <w:trPr>
          <w:trHeight w:val="5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10095</w:t>
            </w:r>
          </w:p>
        </w:tc>
      </w:tr>
      <w:tr>
        <w:trPr>
          <w:trHeight w:val="5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p>
        </w:tc>
      </w:tr>
      <w:tr>
        <w:trPr>
          <w:trHeight w:val="6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41469
</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Кәсіпкерлік қызметті қолдау және бәсекелестікті қорғау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9756
</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9756</w:t>
            </w:r>
          </w:p>
        </w:tc>
      </w:tr>
      <w:tr>
        <w:trPr>
          <w:trHeight w:val="70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9463</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31713
</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20473</w:t>
            </w:r>
          </w:p>
        </w:tc>
      </w:tr>
      <w:tr>
        <w:trPr>
          <w:trHeight w:val="6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20473</w:t>
            </w:r>
          </w:p>
        </w:tc>
      </w:tr>
      <w:tr>
        <w:trPr>
          <w:trHeight w:val="6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w:t>
            </w:r>
          </w:p>
        </w:tc>
      </w:tr>
      <w:tr>
        <w:trPr>
          <w:trHeight w:val="76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w:t>
            </w:r>
          </w:p>
        </w:tc>
      </w:tr>
      <w:tr>
        <w:trPr>
          <w:trHeight w:val="39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42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4464
</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4464
</w:t>
            </w:r>
          </w:p>
        </w:tc>
      </w:tr>
      <w:tr>
        <w:trPr>
          <w:trHeight w:val="31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84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3.Таза бюджеттік кредит беру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шаруашылығы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жасалатын операциялар бойынша сальдо</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(профицитті пайдалану)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28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27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30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 шарттары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48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2012 жылғы "19" желтоқсандағы N 65</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он бірінші сессиясының шешіміне</w:t>
      </w:r>
      <w:r>
        <w:br/>
      </w:r>
      <w:r>
        <w:rPr>
          <w:rFonts w:ascii="Times New Roman"/>
          <w:b w:val="false"/>
          <w:i w:val="false"/>
          <w:color w:val="000000"/>
          <w:sz w:val="28"/>
        </w:rPr>
        <w:t>
      4-қосымша</w:t>
      </w:r>
    </w:p>
    <w:bookmarkStart w:name="z16" w:id="4"/>
    <w:p>
      <w:pPr>
        <w:spacing w:after="0"/>
        <w:ind w:left="0"/>
        <w:jc w:val="left"/>
      </w:pPr>
      <w:r>
        <w:rPr>
          <w:rFonts w:ascii="Times New Roman"/>
          <w:b/>
          <w:i w:val="false"/>
          <w:color w:val="000000"/>
        </w:rPr>
        <w:t xml:space="preserve"> 
Аудандағы қала, кент, ауылдық округтердің бюджеттік бағдарламалары бойынша 2013 жылға арналған шығындар көлемі</w:t>
      </w:r>
    </w:p>
    <w:bookmarkEnd w:id="4"/>
    <w:p>
      <w:pPr>
        <w:spacing w:after="0"/>
        <w:ind w:left="0"/>
        <w:jc w:val="both"/>
      </w:pPr>
      <w:r>
        <w:rPr>
          <w:rFonts w:ascii="Times New Roman"/>
          <w:b w:val="false"/>
          <w:i w:val="false"/>
          <w:color w:val="ff0000"/>
          <w:sz w:val="28"/>
        </w:rPr>
        <w:t xml:space="preserve">      Ескерту. 4-қосымша жаңа редакцияда - Қызылорда облысы Арал аудандық мәслихатының 10.12.2013 </w:t>
      </w:r>
      <w:r>
        <w:rPr>
          <w:rFonts w:ascii="Times New Roman"/>
          <w:b w:val="false"/>
          <w:i w:val="false"/>
          <w:color w:val="ff0000"/>
          <w:sz w:val="28"/>
        </w:rPr>
        <w:t>N 134</w:t>
      </w:r>
      <w:r>
        <w:rPr>
          <w:rFonts w:ascii="Times New Roman"/>
          <w:b w:val="false"/>
          <w:i w:val="false"/>
          <w:color w:val="ff0000"/>
          <w:sz w:val="28"/>
        </w:rPr>
        <w:t xml:space="preserve"> шешімімен (алғашқы ресми жарияланған күнінен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3731"/>
        <w:gridCol w:w="1732"/>
        <w:gridCol w:w="1593"/>
        <w:gridCol w:w="1598"/>
        <w:gridCol w:w="1565"/>
        <w:gridCol w:w="1599"/>
        <w:gridCol w:w="1674"/>
        <w:gridCol w:w="1611"/>
        <w:gridCol w:w="1595"/>
        <w:gridCol w:w="1574"/>
        <w:gridCol w:w="1718"/>
      </w:tblGrid>
      <w:tr>
        <w:trPr>
          <w:trHeight w:val="433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 – (123001000) Қаладағы аудан, аудандық маңызы бар қаланың, кент, ауыл, ауылдық округ әкімінің қызметін қамтамасыз ету жөніндегі қызметтер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(123002000) Ерекше жағдайларда сырқаты ауыр адамдарды дәрігерлік көмек көрсететін ең жақын денсаулық сақтау ұйымына жеткізуді ұйымдастыру</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(123005000) Ауылдық (селолық) жерлерде балаларды мектепке дейін тегін алып баруды және кері алып келуді ұйымдастыру</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(123008000) Елді мекендердің көшелерін жарықтандыру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(123009000) Елдi мекендердiң санитариясын қамтамасыз ету</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(123011000) Елді мекендерді абаттандыру мен көгалдандыру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(123022000) Мемлекеттік органның күрделі шығыстары</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(123040000) "Өңірлерді дамыту" Бағдарламасы шеңберінде өңірлерді экономикалық дамытуға жәрдемдесу бойынша шараларды іске асыру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 (123065000) Заңды тұлғалардың жарғылық капиталын қалыптастыру немесе ұлғайту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41 556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24 203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103 709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252 218</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22 325</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 әкімімінң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13 361</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12 636</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14 199</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12 641</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13 186</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12 573</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13 013</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10 268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12 447</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10 167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10 557</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13 305</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11 331</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12 237</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12 469</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11 492</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9 244</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9 978</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1 786</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11 183</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10 576</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9 924</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9 906</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ауылдық округі әкімінің аппараты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11 454</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287 138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1 157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1 180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11 754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26 232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104 284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16 048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26 392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60 000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534 185
</w:t>
            </w:r>
          </w:p>
        </w:tc>
      </w:tr>
    </w:tbl>
    <w:p>
      <w:pPr>
        <w:spacing w:after="0"/>
        <w:ind w:left="0"/>
        <w:jc w:val="both"/>
      </w:pPr>
      <w:r>
        <w:rPr>
          <w:rFonts w:ascii="Times New Roman"/>
          <w:b w:val="false"/>
          <w:i w:val="false"/>
          <w:color w:val="000000"/>
          <w:sz w:val="28"/>
        </w:rPr>
        <w:t>2012 жылғы "19" желтоқсандағы N 65</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он бірінші сессиясының шешіміне</w:t>
      </w:r>
      <w:r>
        <w:br/>
      </w:r>
      <w:r>
        <w:rPr>
          <w:rFonts w:ascii="Times New Roman"/>
          <w:b w:val="false"/>
          <w:i w:val="false"/>
          <w:color w:val="000000"/>
          <w:sz w:val="28"/>
        </w:rPr>
        <w:t>
      5-қосымша</w:t>
      </w:r>
    </w:p>
    <w:bookmarkStart w:name="z17" w:id="5"/>
    <w:p>
      <w:pPr>
        <w:spacing w:after="0"/>
        <w:ind w:left="0"/>
        <w:jc w:val="left"/>
      </w:pPr>
      <w:r>
        <w:rPr>
          <w:rFonts w:ascii="Times New Roman"/>
          <w:b/>
          <w:i w:val="false"/>
          <w:color w:val="000000"/>
        </w:rPr>
        <w:t xml:space="preserve"> 
Аудандағы қала, кент, ауылдық округтердің бюджеттік бағдарламалары бойынша 2014 жылға арналған шығындар көлемі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1210"/>
        <w:gridCol w:w="1797"/>
        <w:gridCol w:w="1788"/>
        <w:gridCol w:w="1773"/>
        <w:gridCol w:w="1677"/>
        <w:gridCol w:w="1662"/>
        <w:gridCol w:w="1711"/>
        <w:gridCol w:w="1050"/>
      </w:tblGrid>
      <w:tr>
        <w:trPr>
          <w:trHeight w:val="36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КБК-(123001000) Қаладағы аудан, аудандық маңызы бар қаланың, кент, ауыл (село), ауылдық (селолық) округ әкімінің қызметін қамтамасыз ету жөніндегі қызметтер бюджеттік бағдарламасы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КБК-(123002000) Ерекше жағдайларда сырқаты ауыр адамдарды дәрігерлік көмек көрсететін ең жақын денсаулық сақтау ұйымына жеткізуді ұйымдастыру бюджеттік бағдарламасы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КБК-(123009000) Елді мекендердің санитариясын қамтамасыз ету бюджеттік бағдарламасы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КБК-(123011000) Елді мекендерді абаттандыру мен көгалдандыру бюджеттік бағдарламасы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КБК-(123005000) Ауылдық (селолық) жерлерде балаларды мектепке дейін тегін алып баруды және кері алып келуді ұйымдастыру бюджеттік бағдарламасы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КБК-(123008000) Елді мекендердің көшелерін жарықтандыру бюджеттік бағдарламасы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Жинағы
</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67021</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17510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10813</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9278</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10340</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9837</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9719</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10457</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10291</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9743</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9959</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9575</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9698</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9159</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9640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9227</w:t>
            </w:r>
          </w:p>
        </w:tc>
      </w:tr>
      <w:tr>
        <w:trPr>
          <w:trHeight w:val="27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9607</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8718</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6657</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8614</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9376</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8820</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а/о</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9243</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а/о</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8829</w:t>
            </w:r>
          </w:p>
        </w:tc>
      </w:tr>
      <w:tr>
        <w:trPr>
          <w:trHeight w:val="5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кент, ауыл әкімінің аппараты жинағы: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259834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14675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7271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292131</w:t>
            </w:r>
          </w:p>
        </w:tc>
      </w:tr>
    </w:tbl>
    <w:p>
      <w:pPr>
        <w:spacing w:after="0"/>
        <w:ind w:left="0"/>
        <w:jc w:val="both"/>
      </w:pPr>
      <w:r>
        <w:rPr>
          <w:rFonts w:ascii="Times New Roman"/>
          <w:b w:val="false"/>
          <w:i w:val="false"/>
          <w:color w:val="000000"/>
          <w:sz w:val="28"/>
        </w:rPr>
        <w:t>      2012 жылғы "19" желтоқсандағы N 65</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он бірінші сессиясының шешіміне</w:t>
      </w:r>
      <w:r>
        <w:br/>
      </w:r>
      <w:r>
        <w:rPr>
          <w:rFonts w:ascii="Times New Roman"/>
          <w:b w:val="false"/>
          <w:i w:val="false"/>
          <w:color w:val="000000"/>
          <w:sz w:val="28"/>
        </w:rPr>
        <w:t>
      6-қосымша</w:t>
      </w:r>
    </w:p>
    <w:bookmarkStart w:name="z18" w:id="6"/>
    <w:p>
      <w:pPr>
        <w:spacing w:after="0"/>
        <w:ind w:left="0"/>
        <w:jc w:val="left"/>
      </w:pPr>
      <w:r>
        <w:rPr>
          <w:rFonts w:ascii="Times New Roman"/>
          <w:b/>
          <w:i w:val="false"/>
          <w:color w:val="000000"/>
        </w:rPr>
        <w:t xml:space="preserve"> 
Аудандағы қала, кент, ауылдық округтердің бюджеттік бағдарламалары бойынша 2015 жылға арналған шығындар көлемі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1210"/>
        <w:gridCol w:w="1797"/>
        <w:gridCol w:w="1788"/>
        <w:gridCol w:w="1773"/>
        <w:gridCol w:w="1677"/>
        <w:gridCol w:w="1662"/>
        <w:gridCol w:w="1711"/>
        <w:gridCol w:w="1050"/>
      </w:tblGrid>
      <w:tr>
        <w:trPr>
          <w:trHeight w:val="369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КБК-(123001000) Қаладағы аудан, аудандық маңызы бар қаланың, кент, ауыл (село), ауылдық (селолық) округ әкімінің қызметін қамтамасыз ету жөніндегі қызметтер бюджеттік бағдарламасы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КБК-(123002000) Ерекше жағдайларда сырқаты ауыр адамдарды дәрігерлік көмек көрсететін ең жақын денсаулық сақтау ұйымына жеткізуді ұйымдастыру бюджеттік бағдарламасы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КБК-(123009000) Елді мекендердің санитариясын қамтамасыз ету бюджеттік бағдарламасы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КБК-(123011000) Елді мекендерді абаттандыру мен көгалдандыру бюджеттік бағдарламасы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КБК-(123005000) Ауылдық (селолық) жерлерде балаларды мектепке дейін тегін алып баруды және кері алып келуді ұйымдастыру бюджеттік бағдарламасы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КБК-(123008000) Елді мекендердің көшелерін жарықтандыру бюджеттік бағдарламасы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Жинағы
</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13046</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67021</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17510</w:t>
            </w:r>
          </w:p>
        </w:tc>
      </w:tr>
      <w:tr>
        <w:trPr>
          <w:trHeight w:val="3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10813</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9278</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10340</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9837</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9719</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10457</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10291</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9743</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9959</w:t>
            </w:r>
          </w:p>
        </w:tc>
      </w:tr>
      <w:tr>
        <w:trPr>
          <w:trHeight w:val="2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9575</w:t>
            </w:r>
          </w:p>
        </w:tc>
      </w:tr>
      <w:tr>
        <w:trPr>
          <w:trHeight w:val="3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9698</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9159</w:t>
            </w:r>
          </w:p>
        </w:tc>
      </w:tr>
      <w:tr>
        <w:trPr>
          <w:trHeight w:val="3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9640</w:t>
            </w:r>
          </w:p>
        </w:tc>
      </w:tr>
      <w:tr>
        <w:trPr>
          <w:trHeight w:val="34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9227</w:t>
            </w:r>
          </w:p>
        </w:tc>
      </w:tr>
      <w:tr>
        <w:trPr>
          <w:trHeight w:val="37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9607</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8718</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6657</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8614</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9376</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а/о әкімінің аппараты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8820</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а/о</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9243</w:t>
            </w:r>
          </w:p>
        </w:tc>
      </w:tr>
      <w:tr>
        <w:trPr>
          <w:trHeight w:val="24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а/о</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8829</w:t>
            </w:r>
          </w:p>
        </w:tc>
      </w:tr>
      <w:tr>
        <w:trPr>
          <w:trHeight w:val="58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кент, ауыл әкімінің аппараты жинағы:</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259834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14675</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7271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8014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292131</w:t>
            </w:r>
          </w:p>
        </w:tc>
      </w:tr>
    </w:tbl>
    <w:p>
      <w:pPr>
        <w:spacing w:after="0"/>
        <w:ind w:left="0"/>
        <w:jc w:val="both"/>
      </w:pPr>
      <w:r>
        <w:rPr>
          <w:rFonts w:ascii="Times New Roman"/>
          <w:b w:val="false"/>
          <w:i w:val="false"/>
          <w:color w:val="000000"/>
          <w:sz w:val="28"/>
        </w:rPr>
        <w:t>      2012 жылғы "19" желтоқсандағы N 65</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он бірінші сессиясының шешіміне</w:t>
      </w:r>
      <w:r>
        <w:br/>
      </w:r>
      <w:r>
        <w:rPr>
          <w:rFonts w:ascii="Times New Roman"/>
          <w:b w:val="false"/>
          <w:i w:val="false"/>
          <w:color w:val="000000"/>
          <w:sz w:val="28"/>
        </w:rPr>
        <w:t>
      7-қосымша</w:t>
      </w:r>
    </w:p>
    <w:bookmarkStart w:name="z19" w:id="7"/>
    <w:p>
      <w:pPr>
        <w:spacing w:after="0"/>
        <w:ind w:left="0"/>
        <w:jc w:val="left"/>
      </w:pPr>
      <w:r>
        <w:rPr>
          <w:rFonts w:ascii="Times New Roman"/>
          <w:b/>
          <w:i w:val="false"/>
          <w:color w:val="000000"/>
        </w:rPr>
        <w:t xml:space="preserve"> 
2013-2015 жылдарға арналған аудан бюджетінің бюджеттік даму бағдарламасының және заңды тұлғалардың жарғылық капиталын қалыптастыру немесе ұлғайту тізбесі</w:t>
      </w:r>
    </w:p>
    <w:bookmarkEnd w:id="7"/>
    <w:p>
      <w:pPr>
        <w:spacing w:after="0"/>
        <w:ind w:left="0"/>
        <w:jc w:val="both"/>
      </w:pPr>
      <w:r>
        <w:rPr>
          <w:rFonts w:ascii="Times New Roman"/>
          <w:b w:val="false"/>
          <w:i w:val="false"/>
          <w:color w:val="ff0000"/>
          <w:sz w:val="28"/>
        </w:rPr>
        <w:t xml:space="preserve">      Ескерту. 7-қосымша жаңа редакцияда - Қызылорда облысы Арал аудандық мәслихатының 17.07.2013 </w:t>
      </w:r>
      <w:r>
        <w:rPr>
          <w:rFonts w:ascii="Times New Roman"/>
          <w:b w:val="false"/>
          <w:i w:val="false"/>
          <w:color w:val="ff0000"/>
          <w:sz w:val="28"/>
        </w:rPr>
        <w:t>N 110</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01.01.2013 бастап пайда болған қатынастарға таралады).</w:t>
      </w:r>
    </w:p>
    <w:p>
      <w:pPr>
        <w:spacing w:after="0"/>
        <w:ind w:left="0"/>
        <w:jc w:val="both"/>
      </w:pPr>
      <w:r>
        <w:rPr>
          <w:rFonts w:ascii="Times New Roman"/>
          <w:b w:val="false"/>
          <w:i w:val="false"/>
          <w:color w:val="ff0000"/>
          <w:sz w:val="28"/>
        </w:rPr>
        <w:t>      </w:t>
      </w: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908"/>
        <w:gridCol w:w="908"/>
        <w:gridCol w:w="5320"/>
        <w:gridCol w:w="2187"/>
        <w:gridCol w:w="1442"/>
        <w:gridCol w:w="1549"/>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1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1 054 420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45 533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45 533</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904 481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115 070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98 812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98 484</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789 411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201 312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201 312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588 099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583 746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45 821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42 585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42 585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42 585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42 585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2012 жылғы "19" желтоқсандағы N 65</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он бірінші сессиясының шешіміне</w:t>
      </w:r>
      <w:r>
        <w:br/>
      </w:r>
      <w:r>
        <w:rPr>
          <w:rFonts w:ascii="Times New Roman"/>
          <w:b w:val="false"/>
          <w:i w:val="false"/>
          <w:color w:val="000000"/>
          <w:sz w:val="28"/>
        </w:rPr>
        <w:t>
      8-қосымша</w:t>
      </w:r>
    </w:p>
    <w:bookmarkStart w:name="z23" w:id="8"/>
    <w:p>
      <w:pPr>
        <w:spacing w:after="0"/>
        <w:ind w:left="0"/>
        <w:jc w:val="left"/>
      </w:pPr>
      <w:r>
        <w:rPr>
          <w:rFonts w:ascii="Times New Roman"/>
          <w:b/>
          <w:i w:val="false"/>
          <w:color w:val="000000"/>
        </w:rPr>
        <w:t xml:space="preserve">        
2013 жылға арналған жергілікті бюджеттерді атқару процесінде секвестрлеуге жатпайтын жергілікті бюджеттік бағдарламалардың тізбесі</w:t>
      </w:r>
    </w:p>
    <w:bookmarkEnd w:id="8"/>
    <w:p>
      <w:pPr>
        <w:spacing w:after="0"/>
        <w:ind w:left="0"/>
        <w:jc w:val="both"/>
      </w:pPr>
      <w:r>
        <w:rPr>
          <w:rFonts w:ascii="Times New Roman"/>
          <w:b w:val="false"/>
          <w:i w:val="false"/>
          <w:color w:val="ff0000"/>
          <w:sz w:val="28"/>
        </w:rPr>
        <w:t xml:space="preserve">      Ескерту. Шешім 8-қосымшамен толықтырылды - Қызылорда облысы Арал аудандық мәслихатының 26.02.2013 </w:t>
      </w:r>
      <w:r>
        <w:rPr>
          <w:rFonts w:ascii="Times New Roman"/>
          <w:b w:val="false"/>
          <w:i w:val="false"/>
          <w:color w:val="ff0000"/>
          <w:sz w:val="28"/>
        </w:rPr>
        <w:t>N 76</w:t>
      </w:r>
      <w:r>
        <w:rPr>
          <w:rFonts w:ascii="Times New Roman"/>
          <w:b w:val="false"/>
          <w:i w:val="false"/>
          <w:color w:val="ff0000"/>
          <w:sz w:val="28"/>
        </w:rPr>
        <w:t xml:space="preserve"> шешімімен (01.01.2013 </w:t>
      </w:r>
      <w:r>
        <w:rPr>
          <w:rFonts w:ascii="Times New Roman"/>
          <w:b w:val="false"/>
          <w:i w:val="false"/>
          <w:color w:val="ff0000"/>
          <w:sz w:val="28"/>
        </w:rPr>
        <w:t>қолданысқа енгізіледі</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9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52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