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be0a" w14:textId="be0b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жылдың сәуір-маусымында және қазан-желтоқсанында азаматтарды мерзімді әскери қызметке шақыруды өткізу туралы" Арал ауданы әкімдігінің 2012 жылғы 26 нарыздағы N 49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2012 жылғы 09 қарашадағы N 237 қаулысы. Қызылорда облысының Әділет департаментінде 2012 жылы 22 қарашада N 4342 тіркелді. Күші жойылды - Қызылорда облысы Арал ауданы әкімдігінің 2013 жылғы 04 наурыздағы N 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Қызылорда облысы Арал ауданы әкімдігінің 04.03.2013 N 79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Қазақстан Республикасындағы жергілікті мемлекеттік басқару </w:t>
      </w:r>
      <w:r>
        <w:rPr>
          <w:rFonts w:ascii="Times New Roman"/>
          <w:b w:val="false"/>
          <w:i w:val="false"/>
          <w:color w:val="000000"/>
          <w:sz w:val="28"/>
        </w:rPr>
        <w:t>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Әскери қызмет және әскери қызметшілердің мәртебесі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Заңдарына сәйкес Арал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 жылдың сәуір-маусымында және қазан-желтоқсанында азаматтарды мерзімді әскери қызметке шақыруды өткізу туралы" Арал ауданы әкімдігінің 2012 жылғы 26 наурыздағы (нормативтік құқықтық актілерді мемлекеттік тіркеу Тізілімінде N 10-3-198 санымен тіркелген, 2012 жылғы 11 сәуірде "Толқын"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49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Аудандық әскерге шақыру комиссиясының құрамы осы қаулының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1-қосымшасының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"Аудандық әскерге шақыру комиссиясының құрамы".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әкімінің міндетін атқарушы               М. Оразбаев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 Қызылорда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"Арал аудандық емханасы"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__________________Ш. Медетов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"____"____________2012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"Қазақстан Республикасы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істер министрлігі Қызылорда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Арал аудандық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__________________Ә. Қосбармақов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"____"____________2012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"Қызылорда облысы "Арал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__________________Қ.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"____"____________2012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