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cf02" w14:textId="28cc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көлемінде 2012 жылдың қаңтар-наурызында азаматтарды шақыру учасклеріне алғашқы әскери тіркеуді ұйымдастыру және жүргізуді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әкімінің 2012 жылғы 01 ақпандағы N 6 шешімі. Қызылорда облысының Әділет департаментінде 2012 жылы 07 ақпанда N 10-3-196 тіркелді. Күші жойылды - Қызылорда облысы Арал ауданы әкімінің 2012 жылғы 06 наурыздағы N 9а шешімімен</w:t>
      </w:r>
    </w:p>
    <w:p>
      <w:pPr>
        <w:spacing w:after="0"/>
        <w:ind w:left="0"/>
        <w:jc w:val="both"/>
      </w:pPr>
      <w:r>
        <w:rPr>
          <w:rFonts w:ascii="Times New Roman"/>
          <w:b w:val="false"/>
          <w:i w:val="false"/>
          <w:color w:val="ff0000"/>
          <w:sz w:val="28"/>
        </w:rPr>
        <w:t>     Ескерту. Күші жойылды - Қызылорда облысы Арал ауданы әкімінің 2012.03.06 N 9а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w:t>
      </w:r>
      <w:r>
        <w:rPr>
          <w:rFonts w:ascii="Times New Roman"/>
          <w:b w:val="false"/>
          <w:i w:val="false"/>
          <w:color w:val="000000"/>
          <w:sz w:val="28"/>
        </w:rPr>
        <w:t>33 бабын</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N 74 Заңының </w:t>
      </w:r>
      <w:r>
        <w:rPr>
          <w:rFonts w:ascii="Times New Roman"/>
          <w:b w:val="false"/>
          <w:i w:val="false"/>
          <w:color w:val="000000"/>
          <w:sz w:val="28"/>
        </w:rPr>
        <w:t>17 бабын</w:t>
      </w:r>
      <w:r>
        <w:rPr>
          <w:rFonts w:ascii="Times New Roman"/>
          <w:b w:val="false"/>
          <w:i w:val="false"/>
          <w:color w:val="000000"/>
          <w:sz w:val="28"/>
        </w:rPr>
        <w:t xml:space="preserve"> басшылыққа ала отырып, Арал ауданы көлемінде 2012 жылдың қаңтар-наурызында азаматтарды шақыру учаскелеріне алғашқы әскери тіркеуді ұйымдастыру және жүргізуді қамтамасыз ету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Арал ауданы көлемінде 2012 жылдың қаңтар-наурызында азаматтарды шақыру учаскелеріне алғашқы әскери тіркеуді ұйымдастыру жүргізілсін.</w:t>
      </w:r>
      <w:r>
        <w:br/>
      </w:r>
      <w:r>
        <w:rPr>
          <w:rFonts w:ascii="Times New Roman"/>
          <w:b w:val="false"/>
          <w:i w:val="false"/>
          <w:color w:val="000000"/>
          <w:sz w:val="28"/>
        </w:rPr>
        <w:t>
</w:t>
      </w:r>
      <w:r>
        <w:rPr>
          <w:rFonts w:ascii="Times New Roman"/>
          <w:b w:val="false"/>
          <w:i w:val="false"/>
          <w:color w:val="000000"/>
          <w:sz w:val="28"/>
        </w:rPr>
        <w:t>
      2. Кент, ауылдық округ әкімдеріне, аудандағы мекеме басшыларына:</w:t>
      </w:r>
      <w:r>
        <w:br/>
      </w:r>
      <w:r>
        <w:rPr>
          <w:rFonts w:ascii="Times New Roman"/>
          <w:b w:val="false"/>
          <w:i w:val="false"/>
          <w:color w:val="000000"/>
          <w:sz w:val="28"/>
        </w:rPr>
        <w:t>
      1) "Әскери міндеттілік және әскери қызмет туралы" Қазақстан Республикасының 2005 жылғы 8 шілдедегі </w:t>
      </w:r>
      <w:r>
        <w:rPr>
          <w:rFonts w:ascii="Times New Roman"/>
          <w:b w:val="false"/>
          <w:i w:val="false"/>
          <w:color w:val="000000"/>
          <w:sz w:val="28"/>
        </w:rPr>
        <w:t>N 74</w:t>
      </w:r>
      <w:r>
        <w:rPr>
          <w:rFonts w:ascii="Times New Roman"/>
          <w:b w:val="false"/>
          <w:i w:val="false"/>
          <w:color w:val="000000"/>
          <w:sz w:val="28"/>
        </w:rPr>
        <w:t xml:space="preserve"> Заңына сәйкес шақыру пунктіне бөлінген азаматтарды өздерінің жұмыс орнындағы қызмет міндеттерінен орташа жалақыларын сақтай отырып босату;</w:t>
      </w:r>
      <w:r>
        <w:br/>
      </w:r>
      <w:r>
        <w:rPr>
          <w:rFonts w:ascii="Times New Roman"/>
          <w:b w:val="false"/>
          <w:i w:val="false"/>
          <w:color w:val="000000"/>
          <w:sz w:val="28"/>
        </w:rPr>
        <w:t>
      2) шақырылған азаматтардың Қызылорда облысы "Арал ауданының қорғаныс істері жөніндегі бөлімі" мемлекеттік мекемесіне уақытылы келуін қамтамасыз ету мақсатында кент, ауылдық округ әкімдері мен әскери есептік мамандарына, оқу орындарындағы әскери жетекшілеріне ықпал ету ұсынылсын.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басқармасының "Арал аудандық емханасы" шаруашылық жүргізу құқығындағы мемлекеттік коммуналдық кәсіпорны (Ш. Медетов, келісім бойынша) әскери есепке тіркеу үшін шақырылу учаскесінен өтетін азаматтардың денсаулығын куәландыруға дәрігерлер мен медициналық бикелер қамтамасыз ету сұралсын.</w:t>
      </w:r>
      <w:r>
        <w:br/>
      </w:r>
      <w:r>
        <w:rPr>
          <w:rFonts w:ascii="Times New Roman"/>
          <w:b w:val="false"/>
          <w:i w:val="false"/>
          <w:color w:val="000000"/>
          <w:sz w:val="28"/>
        </w:rPr>
        <w:t>
</w:t>
      </w:r>
      <w:r>
        <w:rPr>
          <w:rFonts w:ascii="Times New Roman"/>
          <w:b w:val="false"/>
          <w:i w:val="false"/>
          <w:color w:val="000000"/>
          <w:sz w:val="28"/>
        </w:rPr>
        <w:t>
      4. Қызылорда облысы "Арал ауданының қорғаныс істері жөніндегі бөлімі" мемлекеттік мекемесін алғашқы әскери тіркеу жұмыстары уақытында "Қызылорда электр тарату торабы компаниясы" акционерлік қоғамының Арал аудандық электр торабынан (Н. Ізтілеуов, келісім бойынша) үздіксіз электр жарығымен, Қызылорда облыстық телекоммуникациялар дирекциясы Арал аудандық телекоммуникациялар торабынан (Б. Еренов, келісім бойынша) тұрақты телефон байланысымен қамтамасыз ету сұралсын.</w:t>
      </w:r>
      <w:r>
        <w:br/>
      </w:r>
      <w:r>
        <w:rPr>
          <w:rFonts w:ascii="Times New Roman"/>
          <w:b w:val="false"/>
          <w:i w:val="false"/>
          <w:color w:val="000000"/>
          <w:sz w:val="28"/>
        </w:rPr>
        <w:t>
</w:t>
      </w:r>
      <w:r>
        <w:rPr>
          <w:rFonts w:ascii="Times New Roman"/>
          <w:b w:val="false"/>
          <w:i w:val="false"/>
          <w:color w:val="000000"/>
          <w:sz w:val="28"/>
        </w:rPr>
        <w:t>
      5. Арал ауданы көлемінде 2012 жылдың қаңтар-наурызында азаматтарды шақыру учаскелеріне алғашқы әскери тіркеуді ұйымдастыру және жүргізуді қамтамасыз ету жөніндегі комиссия құрамы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"Арал аудандық жұмыспен қамту және әлеуметтік бағдарламалар бөлімі" мемлекеттік мекемесіне (Қ. Аяпов) </w:t>
      </w:r>
      <w:r>
        <w:rPr>
          <w:rFonts w:ascii="Times New Roman"/>
          <w:b w:val="false"/>
          <w:i w:val="false"/>
          <w:color w:val="000000"/>
          <w:sz w:val="28"/>
        </w:rPr>
        <w:t>N 2 қосымшаға</w:t>
      </w:r>
      <w:r>
        <w:rPr>
          <w:rFonts w:ascii="Times New Roman"/>
          <w:b w:val="false"/>
          <w:i w:val="false"/>
          <w:color w:val="000000"/>
          <w:sz w:val="28"/>
        </w:rPr>
        <w:t xml:space="preserve"> сәйкес алғашқы әскери есепке тіркеуді ұйымдастыруға қоғамдық жұмыстарға өз еркімен келіскен азаматтарды бөлу тапсырылсын.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ішкі істер министрлігі Қызылорда облысы ішкі істер департаментінің "Арал аудандық ішкі істер бөлімі" мемлекеттік мекемесіне (Ә. Қосбармақов, келісім бойынша) тіркеуге алу кезінде іздеу салу тобына және шақыру учаскесінде қоғамдық тәртіп сақталуды қамтамасыз ету үшін қызметкелерді бөлу ұсынылсын.</w:t>
      </w:r>
      <w:r>
        <w:br/>
      </w:r>
      <w:r>
        <w:rPr>
          <w:rFonts w:ascii="Times New Roman"/>
          <w:b w:val="false"/>
          <w:i w:val="false"/>
          <w:color w:val="000000"/>
          <w:sz w:val="28"/>
        </w:rPr>
        <w:t>
</w:t>
      </w:r>
      <w:r>
        <w:rPr>
          <w:rFonts w:ascii="Times New Roman"/>
          <w:b w:val="false"/>
          <w:i w:val="false"/>
          <w:color w:val="000000"/>
          <w:sz w:val="28"/>
        </w:rPr>
        <w:t>
      8. Қызылорда облысы "Арал ауданының қорғаныс істері жөніндегі бөлімі" мемлекеттік мекемесінен (М. Байсынов, келісім бойынша) тіркеуге алу жұмысының қорытындысын, тіркеуді жүргізу жұмысы аяқталғаннан кейін он күн мерзім ішінде аудан әкіміне хабарлау сұралсын.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ауданының әкімі                       Н. Мұсабаев</w:t>
      </w:r>
    </w:p>
    <w:p>
      <w:pPr>
        <w:spacing w:after="0"/>
        <w:ind w:left="0"/>
        <w:jc w:val="both"/>
      </w:pPr>
      <w:r>
        <w:rPr>
          <w:rFonts w:ascii="Times New Roman"/>
          <w:b w:val="false"/>
          <w:i w:val="false"/>
          <w:color w:val="000000"/>
          <w:sz w:val="28"/>
        </w:rPr>
        <w:t>      Арал ауданы әкімінің</w:t>
      </w:r>
      <w:r>
        <w:br/>
      </w:r>
      <w:r>
        <w:rPr>
          <w:rFonts w:ascii="Times New Roman"/>
          <w:b w:val="false"/>
          <w:i w:val="false"/>
          <w:color w:val="000000"/>
          <w:sz w:val="28"/>
        </w:rPr>
        <w:t>
      2012 жылғы "01" ақпандағы</w:t>
      </w:r>
      <w:r>
        <w:br/>
      </w:r>
      <w:r>
        <w:rPr>
          <w:rFonts w:ascii="Times New Roman"/>
          <w:b w:val="false"/>
          <w:i w:val="false"/>
          <w:color w:val="000000"/>
          <w:sz w:val="28"/>
        </w:rPr>
        <w:t>
      N 6 шешімімен бекітілген</w:t>
      </w:r>
      <w:r>
        <w:br/>
      </w:r>
      <w:r>
        <w:rPr>
          <w:rFonts w:ascii="Times New Roman"/>
          <w:b w:val="false"/>
          <w:i w:val="false"/>
          <w:color w:val="000000"/>
          <w:sz w:val="28"/>
        </w:rPr>
        <w:t>
      N 1 қосымша</w:t>
      </w:r>
    </w:p>
    <w:bookmarkStart w:name="z11" w:id="1"/>
    <w:p>
      <w:pPr>
        <w:spacing w:after="0"/>
        <w:ind w:left="0"/>
        <w:jc w:val="left"/>
      </w:pPr>
      <w:r>
        <w:rPr>
          <w:rFonts w:ascii="Times New Roman"/>
          <w:b/>
          <w:i w:val="false"/>
          <w:color w:val="000000"/>
        </w:rPr>
        <w:t xml:space="preserve">        
Арал ауданы көлемінде 2012 жылдың қаңтар-наурызында азаматтарды шақыру учаскелеріне алғашқы әскери тіркеуді ұйымдастыру және жүргізуді қамтамасыз ету жөніндегі комиссия құрамы</w:t>
      </w:r>
    </w:p>
    <w:bookmarkEnd w:id="1"/>
    <w:p>
      <w:pPr>
        <w:spacing w:after="0"/>
        <w:ind w:left="0"/>
        <w:jc w:val="both"/>
      </w:pPr>
      <w:r>
        <w:rPr>
          <w:rFonts w:ascii="Times New Roman"/>
          <w:b w:val="false"/>
          <w:i w:val="false"/>
          <w:color w:val="000000"/>
          <w:sz w:val="28"/>
        </w:rPr>
        <w:t>      Байсынов Мұрат Балтабекұлы - Қызылорда облысы "Арал ауданының қорғаныс істері жөніндегі бөлімі" мемлекеттік мекемесінің бастығы, комиссия төрағасы (келісім бойынша);</w:t>
      </w:r>
      <w:r>
        <w:br/>
      </w:r>
      <w:r>
        <w:rPr>
          <w:rFonts w:ascii="Times New Roman"/>
          <w:b w:val="false"/>
          <w:i w:val="false"/>
          <w:color w:val="000000"/>
          <w:sz w:val="28"/>
        </w:rPr>
        <w:t>
      Ерекешов Сегізбай Қаймақұлы - Қызылорда облысы "Арал ауданы әкімінің аппараты" мемлекеттік мекемесінің төтенше жағдайлар жөніндегі бас маманы, комиссия төрағасының орынбасары;</w:t>
      </w:r>
      <w:r>
        <w:br/>
      </w:r>
      <w:r>
        <w:rPr>
          <w:rFonts w:ascii="Times New Roman"/>
          <w:b w:val="false"/>
          <w:i w:val="false"/>
          <w:color w:val="000000"/>
          <w:sz w:val="28"/>
        </w:rPr>
        <w:t>
      Үмбеталиев Әлтай Жеңісұлы - Қазақстан Республикасының ішкі істер министрлігі Қызылорда облысы ішкі істер департаментінің "Арал аудандық ішкі істер бөлімі" мемлекеттік мекемесі бастығының орынбасары, комиссия мүшесі (келісім бойынша);</w:t>
      </w:r>
      <w:r>
        <w:br/>
      </w:r>
      <w:r>
        <w:rPr>
          <w:rFonts w:ascii="Times New Roman"/>
          <w:b w:val="false"/>
          <w:i w:val="false"/>
          <w:color w:val="000000"/>
          <w:sz w:val="28"/>
        </w:rPr>
        <w:t>
      Байгасинова Жамиға Кемадуллақызы - Қазақстан Республикасы Қызылорда облысының денсаулық сақтау басқармасының"Арал аудандық емханасы" шаруашылық жүргізу құқығындағы мемлекеттік коммуналдық кәсіпорнының жасөспірімдер терапевт дәрігері, комиссия мүшесі (келісім бойынша);</w:t>
      </w:r>
      <w:r>
        <w:br/>
      </w:r>
      <w:r>
        <w:rPr>
          <w:rFonts w:ascii="Times New Roman"/>
          <w:b w:val="false"/>
          <w:i w:val="false"/>
          <w:color w:val="000000"/>
          <w:sz w:val="28"/>
        </w:rPr>
        <w:t>
      Қодарова Күлмарам Оразғалиқызы - Қазақстан Республикасы Қызылорда облысының денсаулық сақтау басқармасының "Арал аудандық емханасы" шаруашылық жүргізу құқығындағы мемлекеттік коммуналдық кәсіпорнының медициналық бикесі, комиссия хатшысы (келісім бойынша).</w:t>
      </w:r>
    </w:p>
    <w:p>
      <w:pPr>
        <w:spacing w:after="0"/>
        <w:ind w:left="0"/>
        <w:jc w:val="both"/>
      </w:pPr>
      <w:r>
        <w:rPr>
          <w:rFonts w:ascii="Times New Roman"/>
          <w:b w:val="false"/>
          <w:i w:val="false"/>
          <w:color w:val="000000"/>
          <w:sz w:val="28"/>
        </w:rPr>
        <w:t>      Арал ауданы әкімінің</w:t>
      </w:r>
      <w:r>
        <w:br/>
      </w:r>
      <w:r>
        <w:rPr>
          <w:rFonts w:ascii="Times New Roman"/>
          <w:b w:val="false"/>
          <w:i w:val="false"/>
          <w:color w:val="000000"/>
          <w:sz w:val="28"/>
        </w:rPr>
        <w:t>
      2012 жылғы "01" ақпандағы</w:t>
      </w:r>
      <w:r>
        <w:br/>
      </w:r>
      <w:r>
        <w:rPr>
          <w:rFonts w:ascii="Times New Roman"/>
          <w:b w:val="false"/>
          <w:i w:val="false"/>
          <w:color w:val="000000"/>
          <w:sz w:val="28"/>
        </w:rPr>
        <w:t>
      N 6 шешімімен бекітілген</w:t>
      </w:r>
      <w:r>
        <w:br/>
      </w:r>
      <w:r>
        <w:rPr>
          <w:rFonts w:ascii="Times New Roman"/>
          <w:b w:val="false"/>
          <w:i w:val="false"/>
          <w:color w:val="000000"/>
          <w:sz w:val="28"/>
        </w:rPr>
        <w:t>
       N 2 қосымша</w:t>
      </w:r>
    </w:p>
    <w:bookmarkStart w:name="z12" w:id="2"/>
    <w:p>
      <w:pPr>
        <w:spacing w:after="0"/>
        <w:ind w:left="0"/>
        <w:jc w:val="left"/>
      </w:pPr>
      <w:r>
        <w:rPr>
          <w:rFonts w:ascii="Times New Roman"/>
          <w:b/>
          <w:i w:val="false"/>
          <w:color w:val="000000"/>
        </w:rPr>
        <w:t xml:space="preserve">        
Арал ауданы көлемінде 2012 жылдың қаңтар-наурызында азаматтарды шақыру учаскелеріне алғашқы әскери тіркеуді ұйымдастыру және жүргізуді қамтамасыз ету уақытында қоғамдық жұмыстарға бөлінетін жұмысшылар саны</w:t>
      </w:r>
    </w:p>
    <w:bookmarkEnd w:id="2"/>
    <w:p>
      <w:pPr>
        <w:spacing w:after="0"/>
        <w:ind w:left="0"/>
        <w:jc w:val="both"/>
      </w:pPr>
      <w:r>
        <w:rPr>
          <w:rFonts w:ascii="Times New Roman"/>
          <w:b w:val="false"/>
          <w:i w:val="false"/>
          <w:color w:val="000000"/>
          <w:sz w:val="28"/>
        </w:rPr>
        <w:t>      Қызылорда облысы Арал ауданының әкімдігі "Арал аудандық жұмыспен қамту және әлеуметтік бағдарламалар бөлімі" мемлекеттік мекемесінен – 4 жұмысшы.</w:t>
      </w:r>
      <w:r>
        <w:br/>
      </w:r>
      <w:r>
        <w:rPr>
          <w:rFonts w:ascii="Times New Roman"/>
          <w:b w:val="false"/>
          <w:i w:val="false"/>
          <w:color w:val="000000"/>
          <w:sz w:val="28"/>
        </w:rPr>
        <w:t>
      Қызылорда облысы Арал ауданының әкімдігі "Арал аудандық білім бөлімі" мемлекеттік мекемесінен – 2 қызметкер.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