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a7e8" w14:textId="6e5a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25 желтоқсандағы N 712 қаулысы. Қызылорда облысының Әділет департаментінде 2013 жылы 23 қаңтарда N 4402 тіркелді. Күші жойылды - Қызылорда облысы әкімдігінің 2013 жылғы 30 мамырдағы N 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әкімдігінің 30.05.2013  N 150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Н. Ұранхаевқа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712 қаулысымен бекітілген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 мемлекеттiк қызмет көрсету регламенті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"Дін қызметі саласындағы уәкілетті органмен келісім бойынша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 регламентінде (бұдан әрі - Регламент) келесі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 – "Қызылорда облысының сәулет және қала құрылысы басқармасы" мемлекеттік мекемесі (бұдан әрі - басқарма);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Дін істері агенттігінің аумақтық органы - "Қазақстан Республикасы Дін істері агенттігі Қызылорда облысының Дін істері департаменті" мемлекетті мекемесі (бұдан әрі – аумақтық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 – жеке және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– міндеттеріне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дайындау бойынша құжаттарды ресімдеу кіретін "Қызылорда облысының сәулет және қала құрылысы басқармасы" мемлекеттік мекемесінің қызметкері.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"Әкімшілік рәсімдер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15 қазандағы </w:t>
      </w:r>
      <w:r>
        <w:rPr>
          <w:rFonts w:ascii="Times New Roman"/>
          <w:b w:val="false"/>
          <w:i w:val="false"/>
          <w:color w:val="000000"/>
          <w:sz w:val="28"/>
        </w:rPr>
        <w:t>N 1311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"Дін қызметі саласындағы уәкілетті органмен келісім бойынша ғибадат үйлерін (ғимараттарын) салу және олардың орналысатын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стандартына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аумақтық органның келісімімен басқармамен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"Діни қызмет және діни бірлестіктер туралы" Қазақстан Республикасының 2011 жылғы 11 қазандағы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 көрсету нәтижесінде мемлекеттік қызметті алушы 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(бұдан әрі - шешім) не қызмет көрсетуден бас тарту туралы қағаз тасымалдағышта уәжделген жауап алады (бұдан әрі - бас тарту).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тегін көрсетіледі.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Мемлекеттік қызмет көрсету тәртібіне қойылатын талаптар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мен барысы туралы ақпаратты мекенжайы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басқармадан, сонымен қатар Қызылорда облысы әкімдігінің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ресми порталынан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-тармақтарында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Басқармамен мемлекеттік қызметті көрсетуден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құжаттар ұсынылған сәттен бастап және мемлекеттік қызметтің нәтижесін бергенге дейін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басқармаға құжаттарын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кеңсе қызметкері құжаттарды тіркейді және басқарманың басшысына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басқарманың басшысы құжаттарды қарайды және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құжаттарды қарайды, шешімнің жобасын дайындайды және аумақтық органға немесе бас тартуды басқарманың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аумақтық орган шешімнің жобасымен келіседі немесе келісуден бас тартады және оларды басқармаға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басқарманың басшысы шешімге немесе бас тартуға қол қояды және орындаушыға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орындаушы шешімді немесе бас тартуды тіркейді және мемлекеттік қызметті алушыға немесе сенімхат бойынша өкіліне береді.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Мемлекеттік қызмет көрсету үдерісіндегі іс-әрекет (өзара іс - қимыл) тәртібінің сипаттамасы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 басқармаға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Басқарманың тіркеу мөртаңбасы (кіріс нөмірі, күні) қойылған алушы өтінішінің көшірмесі құжаттардың өткізілгендігін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үдерісінде келесі құрылымдық - 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іс-әрекеттің (рәсімнің) орындалу мерзімі көрсетілген ҚФБ-дің әкімшілік іс-әрекеттер (рәсімдер) реттілігінің және өзара байланысының мәтінді кестелік сипаттамасы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Функционалдық өзара іс-әрекет сызбасы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ол мемлекеттік қызмет көрсету үдерісіндегі әкімшілік іс-әрекеттердің (рәсімдердің) логикалық реттілігі мен ҚФБ арасындағы өзара байланысын көрсетеді.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 көрсететін лауазымды тұлғалардың жауапкершілігі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Басқарманың басшысы және аумақтық органның басшысы (бұдан әрі – лауазымды тұлғалар) мемлекеттік қызмет көрсетуге жауапты тұлғалар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Қазақстан Республикасының заңнамасына сәйкес белгіленген мерзімде мемлекеттік қызмет көрсету бойынша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көрсетудің мәселелері бойынша әрекеттерге (әрекетсіздікке)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5-бөліміне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"Дін қызметі саласындағы уәкілетті органмен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ғибадат үйлерін (ғимараттарын) салу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олардың орналасатын жерін айқындау, сондай-ақ үйлерді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(ғимараттарды) ғибадат үйлері (ғимараттары)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етіп қайта бейіндеу (функционалдық мақсатын өзгерту)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 беру" мемлекеттiк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ҚФБ-дің әкімшілік іс-әрекеттер (рәсімдер) реттілігінің дәйектілігінің және өзара байланысының сипаттамасы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1-кесте. ҚФБ іс-әрекетінің сипаттамасы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450"/>
        <w:gridCol w:w="2256"/>
        <w:gridCol w:w="2067"/>
        <w:gridCol w:w="3055"/>
        <w:gridCol w:w="2866"/>
        <w:gridCol w:w="2256"/>
        <w:gridCol w:w="26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үдерістердің іс-әрекеттері (барысы, жұмыстар ағыны)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(барысы, жұмыстар ағыны) нөмірі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Іс-әрекеттердің (үдерістің, операция рәсімінің) атауы және олардың сипаттамасы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қарау, шешімнің жобасын немесе бас тартуды дайындау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жобасымен келісу немесе келісуден бас тарту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немесе бас тартуға қол қою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немесе бас тартуды тіркеу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басқарманың басшысына ұсыну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жобасын аумақтық органға немесе бас тартуды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басшысына жолдау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 шешімді немесе келісуден бас тартуды басқарманың басшысына жолдау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немесе бас тартуды орындаушыға жолдау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Шешімді немесе бас тартуды мемлекеттік қызметті алушыға немесе сенімхат бойынша өкіліне беру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күнтізбелік күн ішінде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 ішінде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2-кесте. Пайдалану нұсқалары. Негізгі үдеріс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2988"/>
        <w:gridCol w:w="3768"/>
        <w:gridCol w:w="2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орындаушыны анықтау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Құжаттарды қарау, шешімнің жобасын дайындау және аумақтық органға жолдау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Шешімнің жобасымен келісу 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басқарма басшысына ұсыну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Шешімге қол қою және орындаушыға жолдау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Шешімді тіркеу және мемлекеттік қызметті алушыға немесе сенімхат бойынша өкіліне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Шешімнің жобасын басқарманың басшысына жолдау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3-кесте. Пайдалану нұсқалары. Баламалы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2988"/>
        <w:gridCol w:w="3768"/>
        <w:gridCol w:w="2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басшысы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орындаушыны анықтау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Құжаттарды қарау, шешімнің жобасын дайындау және аумақтық органға немесе бас тартуды басқарманың басшысына жолдау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Шешімнің жобасымен келісуден бас тарту 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басқарма басшысына ұсыну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Бас тартуға қол қою және орындаушыға жолдау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8.Бас тартуды тіркеу және мемлекеттік қызметті алушыға немесе сенімхат бойынша өкіліне беру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Шешімнің жобасымен келісуден бас тартуды басқарманың басшысына жолдау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"Дін қызметі саласындағы уәкілетті органмен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ғибадат үйлерін (ғимараттарын) салу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олардың орналасатын жерін айқындау, сондай-ақ үйлерді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(ғимараттарды) ғибадат үйлері (ғимараттары)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етіп қайта бейіндеу (функционалдық мақсатын өзгерту)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 беру"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Функционалдық өзара іс-әрекет сызбасы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9154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