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99e7" w14:textId="dea9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2012 жылғы 06 желтоқсандағы N 61 шешімі. Қызылорда облысының Әділет департаментінде 2012 жылғы 20 желтоқсанда N 4372 тіркелді. Қолданылу мерзімінің аяқталуына байланысты күші жойылды - (Қызылорда облыстық мәслихатының 2014 жылғы 14 қаңтардағы N 1-03-18/26М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14.01.2014 N 1-03-18/26М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N 95-IV кодексінің 75-бабының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республикалық бюджет туралы" Қазақстан Республикасының Заңын іске асыру туралы" Қазақстан Республикасы Yкiметiнiң 2012 жылғы 30 қарашадағы </w:t>
      </w:r>
      <w:r>
        <w:rPr>
          <w:rFonts w:ascii="Times New Roman"/>
          <w:b w:val="false"/>
          <w:i w:val="false"/>
          <w:color w:val="000000"/>
          <w:sz w:val="28"/>
        </w:rPr>
        <w:t>N 1520 қаулысына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2013 жылға мынадай көлемде бекітілсін:</w:t>
      </w:r>
      <w:r>
        <w:br/>
      </w:r>
      <w:r>
        <w:rPr>
          <w:rFonts w:ascii="Times New Roman"/>
          <w:b w:val="false"/>
          <w:i w:val="false"/>
          <w:color w:val="000000"/>
          <w:sz w:val="28"/>
        </w:rPr>
        <w:t>
      1) кірістер – 136 367 349 мың теңге, оның ішінде:</w:t>
      </w:r>
      <w:r>
        <w:br/>
      </w:r>
      <w:r>
        <w:rPr>
          <w:rFonts w:ascii="Times New Roman"/>
          <w:b w:val="false"/>
          <w:i w:val="false"/>
          <w:color w:val="000000"/>
          <w:sz w:val="28"/>
        </w:rPr>
        <w:t>
      салықтық түсімдер – 23 091 499 мың теңге;</w:t>
      </w:r>
      <w:r>
        <w:br/>
      </w:r>
      <w:r>
        <w:rPr>
          <w:rFonts w:ascii="Times New Roman"/>
          <w:b w:val="false"/>
          <w:i w:val="false"/>
          <w:color w:val="000000"/>
          <w:sz w:val="28"/>
        </w:rPr>
        <w:t>
      салықтық емес түсімдер – 1 348 633 мың теңге;</w:t>
      </w:r>
      <w:r>
        <w:br/>
      </w:r>
      <w:r>
        <w:rPr>
          <w:rFonts w:ascii="Times New Roman"/>
          <w:b w:val="false"/>
          <w:i w:val="false"/>
          <w:color w:val="000000"/>
          <w:sz w:val="28"/>
        </w:rPr>
        <w:t>
      негізгі капиталды сатудан түсетін түсімдер – 14 300 мың теңге;</w:t>
      </w:r>
      <w:r>
        <w:br/>
      </w:r>
      <w:r>
        <w:rPr>
          <w:rFonts w:ascii="Times New Roman"/>
          <w:b w:val="false"/>
          <w:i w:val="false"/>
          <w:color w:val="000000"/>
          <w:sz w:val="28"/>
        </w:rPr>
        <w:t>
      трансферттер түсімі – 111 912 917 мың теңге;</w:t>
      </w:r>
      <w:r>
        <w:br/>
      </w:r>
      <w:r>
        <w:rPr>
          <w:rFonts w:ascii="Times New Roman"/>
          <w:b w:val="false"/>
          <w:i w:val="false"/>
          <w:color w:val="000000"/>
          <w:sz w:val="28"/>
        </w:rPr>
        <w:t>
      2) шығындар – 140 879 847 мың теңге;</w:t>
      </w:r>
      <w:r>
        <w:br/>
      </w:r>
      <w:r>
        <w:rPr>
          <w:rFonts w:ascii="Times New Roman"/>
          <w:b w:val="false"/>
          <w:i w:val="false"/>
          <w:color w:val="000000"/>
          <w:sz w:val="28"/>
        </w:rPr>
        <w:t>
      3) таза бюджеттік кредиттеу – 4 788 569 мың теңге;</w:t>
      </w:r>
      <w:r>
        <w:br/>
      </w:r>
      <w:r>
        <w:rPr>
          <w:rFonts w:ascii="Times New Roman"/>
          <w:b w:val="false"/>
          <w:i w:val="false"/>
          <w:color w:val="000000"/>
          <w:sz w:val="28"/>
        </w:rPr>
        <w:t>
      бюджеттік кредиттер – 5 536 082 мың теңге;</w:t>
      </w:r>
      <w:r>
        <w:br/>
      </w:r>
      <w:r>
        <w:rPr>
          <w:rFonts w:ascii="Times New Roman"/>
          <w:b w:val="false"/>
          <w:i w:val="false"/>
          <w:color w:val="000000"/>
          <w:sz w:val="28"/>
        </w:rPr>
        <w:t>
      бюджеттік кредиттерді өтеу – 747 513 мың теңге;</w:t>
      </w:r>
      <w:r>
        <w:br/>
      </w:r>
      <w:r>
        <w:rPr>
          <w:rFonts w:ascii="Times New Roman"/>
          <w:b w:val="false"/>
          <w:i w:val="false"/>
          <w:color w:val="000000"/>
          <w:sz w:val="28"/>
        </w:rPr>
        <w:t>
      4) қаржы активтерімен операциялар бойынша сальдо – 1 245 920 мың теңге;</w:t>
      </w:r>
      <w:r>
        <w:br/>
      </w:r>
      <w:r>
        <w:rPr>
          <w:rFonts w:ascii="Times New Roman"/>
          <w:b w:val="false"/>
          <w:i w:val="false"/>
          <w:color w:val="000000"/>
          <w:sz w:val="28"/>
        </w:rPr>
        <w:t>
      қаржы активтерін сатып алу – 1 245 920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-10 546 987 мың теңге;</w:t>
      </w:r>
      <w:r>
        <w:br/>
      </w:r>
      <w:r>
        <w:rPr>
          <w:rFonts w:ascii="Times New Roman"/>
          <w:b w:val="false"/>
          <w:i w:val="false"/>
          <w:color w:val="000000"/>
          <w:sz w:val="28"/>
        </w:rPr>
        <w:t>
      6) бюджет тапшылығын қаржыландыру (профицитін пайдалану) – 10 546 987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облыстық мәслихатының 24.12.2013 </w:t>
      </w:r>
      <w:r>
        <w:rPr>
          <w:rFonts w:ascii="Times New Roman"/>
          <w:b w:val="false"/>
          <w:i w:val="false"/>
          <w:color w:val="000000"/>
          <w:sz w:val="28"/>
        </w:rPr>
        <w:t>N 174</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2. 2013 жылға аудандар мен Қызылорда қаласының бюджеттерінен облыстық бюджетке кірістерді бөлу нормативтері төмендегідей болып белгіленсін:</w:t>
      </w:r>
      <w:r>
        <w:br/>
      </w:r>
      <w:r>
        <w:rPr>
          <w:rFonts w:ascii="Times New Roman"/>
          <w:b w:val="false"/>
          <w:i w:val="false"/>
          <w:color w:val="000000"/>
          <w:sz w:val="28"/>
        </w:rPr>
        <w:t>
      1) жеке табыс салығы: аудандар бюджеттерінен – 0 пайызға, Қызылорда қаласының бюджетінен – 50 пайызға;</w:t>
      </w:r>
      <w:r>
        <w:br/>
      </w:r>
      <w:r>
        <w:rPr>
          <w:rFonts w:ascii="Times New Roman"/>
          <w:b w:val="false"/>
          <w:i w:val="false"/>
          <w:color w:val="000000"/>
          <w:sz w:val="28"/>
        </w:rPr>
        <w:t>
      2) әлеуметтік салық аудандар бюджеттерінен – 10 пайызға, Қызылорда қаласының бюджетінен – 57,3 пайызға.</w:t>
      </w:r>
      <w:r>
        <w:br/>
      </w:r>
      <w:r>
        <w:rPr>
          <w:rFonts w:ascii="Times New Roman"/>
          <w:b w:val="false"/>
          <w:i w:val="false"/>
          <w:color w:val="000000"/>
          <w:sz w:val="28"/>
        </w:rPr>
        <w:t>
</w:t>
      </w:r>
      <w:r>
        <w:rPr>
          <w:rFonts w:ascii="Times New Roman"/>
          <w:b w:val="false"/>
          <w:i w:val="false"/>
          <w:color w:val="000000"/>
          <w:sz w:val="28"/>
        </w:rPr>
        <w:t>
      3. Аудандар мен Қызылорда қаласының бюджеттеріне берілетін субвенциялардың көлемі 29 573 715 мың теңге болып белгіленсін, оның ішінде:</w:t>
      </w:r>
    </w:p>
    <w:bookmarkEnd w:id="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6"/>
        <w:gridCol w:w="2844"/>
      </w:tblGrid>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4 485 349</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5 017 661</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3 324 746</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2 469 973</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1 692 825</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4 125 709</w:t>
            </w:r>
          </w:p>
        </w:tc>
      </w:tr>
      <w:tr>
        <w:trPr>
          <w:trHeight w:val="75"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4 844 352</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bl>
    <w:bookmarkStart w:name="z5" w:id="1"/>
    <w:p>
      <w:pPr>
        <w:spacing w:after="0"/>
        <w:ind w:left="0"/>
        <w:jc w:val="both"/>
      </w:pPr>
      <w:r>
        <w:rPr>
          <w:rFonts w:ascii="Times New Roman"/>
          <w:b w:val="false"/>
          <w:i w:val="false"/>
          <w:color w:val="000000"/>
          <w:sz w:val="28"/>
        </w:rPr>
        <w:t>
      4. 2013 жылға арналған облыстық бюджетте, облыстық бюджет есебінен аудандар және Қызылорда қаласы бюджеттерінде келесі көлемде ағымдағы нысаналы трансферттер қаралғаны ескерілсін, оның ішінде:</w:t>
      </w:r>
      <w:r>
        <w:br/>
      </w:r>
      <w:r>
        <w:rPr>
          <w:rFonts w:ascii="Times New Roman"/>
          <w:b w:val="false"/>
          <w:i w:val="false"/>
          <w:color w:val="000000"/>
          <w:sz w:val="28"/>
        </w:rPr>
        <w:t>
      1) білім беру объектілерін ұстауға – 798 575 мың теңге;</w:t>
      </w:r>
      <w:r>
        <w:br/>
      </w:r>
      <w:r>
        <w:rPr>
          <w:rFonts w:ascii="Times New Roman"/>
          <w:b w:val="false"/>
          <w:i w:val="false"/>
          <w:color w:val="000000"/>
          <w:sz w:val="28"/>
        </w:rPr>
        <w:t>
      2) білім саласында инновациялық режимде жұмыс жасау шартын құру мақсатында қосымша штат бірлік ұстауға – 16 898 мың теңге;</w:t>
      </w:r>
      <w:r>
        <w:br/>
      </w:r>
      <w:r>
        <w:rPr>
          <w:rFonts w:ascii="Times New Roman"/>
          <w:b w:val="false"/>
          <w:i w:val="false"/>
          <w:color w:val="000000"/>
          <w:sz w:val="28"/>
        </w:rPr>
        <w:t xml:space="preserve">
      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Қызылорда облыстық мәслихатының 10.07.2013 </w:t>
      </w:r>
      <w:r>
        <w:rPr>
          <w:rFonts w:ascii="Times New Roman"/>
          <w:b w:val="false"/>
          <w:i w:val="false"/>
          <w:color w:val="000000"/>
          <w:sz w:val="28"/>
        </w:rPr>
        <w:t>N 109</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4)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бір жолғы материалдық көмекке – 19 556 мың теңге;</w:t>
      </w:r>
      <w:r>
        <w:br/>
      </w:r>
      <w:r>
        <w:rPr>
          <w:rFonts w:ascii="Times New Roman"/>
          <w:b w:val="false"/>
          <w:i w:val="false"/>
          <w:color w:val="000000"/>
          <w:sz w:val="28"/>
        </w:rPr>
        <w:t>
      5) Ұлы Отан соғысы жылдарында тылда кемінде алты ай жұмыс істеген адамдарға коммуналдық қызметтердің ақысын төлеу үшін әлеуметтік көмекке – 359 071 мың теңге;</w:t>
      </w:r>
      <w:r>
        <w:br/>
      </w:r>
      <w:r>
        <w:rPr>
          <w:rFonts w:ascii="Times New Roman"/>
          <w:b w:val="false"/>
          <w:i w:val="false"/>
          <w:color w:val="000000"/>
          <w:sz w:val="28"/>
        </w:rPr>
        <w:t>
      6) аудандық маңызы бар автомобиль жолдарын (қала көшелерін) күрделі және орташа жөндеуден өткізуге – 2 650 212 мың теңге;</w:t>
      </w:r>
      <w:r>
        <w:br/>
      </w:r>
      <w:r>
        <w:rPr>
          <w:rFonts w:ascii="Times New Roman"/>
          <w:b w:val="false"/>
          <w:i w:val="false"/>
          <w:color w:val="000000"/>
          <w:sz w:val="28"/>
        </w:rPr>
        <w:t>
      7) тұрмысы төмен отбасыларынан шыққан жоғары, орта арнаулы оқу орындарының және кәсіптік лицейлердің күндізгі нысанында оқитын студенттері мен оқушыларының қоғамдық автокөліктерде (таксиден басқа) жеңілдікпен жүру шығындарына - 84 414 мың теңге;</w:t>
      </w:r>
      <w:r>
        <w:br/>
      </w:r>
      <w:r>
        <w:rPr>
          <w:rFonts w:ascii="Times New Roman"/>
          <w:b w:val="false"/>
          <w:i w:val="false"/>
          <w:color w:val="000000"/>
          <w:sz w:val="28"/>
        </w:rPr>
        <w:t>
      8) мәдениет нысандарын ұстау және материалдық-техникалық базасын нығайтуға – 53 141 мың теңге;</w:t>
      </w:r>
      <w:r>
        <w:br/>
      </w:r>
      <w:r>
        <w:rPr>
          <w:rFonts w:ascii="Times New Roman"/>
          <w:b w:val="false"/>
          <w:i w:val="false"/>
          <w:color w:val="000000"/>
          <w:sz w:val="28"/>
        </w:rPr>
        <w:t>
      9) елді мекендерді абаттандыруға – 2 145 656 мың теңге;</w:t>
      </w:r>
      <w:r>
        <w:br/>
      </w:r>
      <w:r>
        <w:rPr>
          <w:rFonts w:ascii="Times New Roman"/>
          <w:b w:val="false"/>
          <w:i w:val="false"/>
          <w:color w:val="000000"/>
          <w:sz w:val="28"/>
        </w:rPr>
        <w:t>
      10) әлеуметтік сала нысандарын күрделі жөндеуге және (немесе) мемлекеттік сараптама жүргізе отырып, жобалық сметалық құжаттарын әзірлеуге – 494 493 мың теңге;</w:t>
      </w:r>
      <w:r>
        <w:br/>
      </w:r>
      <w:r>
        <w:rPr>
          <w:rFonts w:ascii="Times New Roman"/>
          <w:b w:val="false"/>
          <w:i w:val="false"/>
          <w:color w:val="000000"/>
          <w:sz w:val="28"/>
        </w:rPr>
        <w:t>
      11) Арал ауданы спорт мекемелерінің материалдық-техникалық базасын нығайтуға – 2 830 мың теңге;</w:t>
      </w:r>
      <w:r>
        <w:br/>
      </w:r>
      <w:r>
        <w:rPr>
          <w:rFonts w:ascii="Times New Roman"/>
          <w:b w:val="false"/>
          <w:i w:val="false"/>
          <w:color w:val="000000"/>
          <w:sz w:val="28"/>
        </w:rPr>
        <w:t>
      12) жарнама үгіт насихат материалдарын дайындау, орналастыру және облыс орталығын безендіруге – 22 200 мың теңге;</w:t>
      </w:r>
      <w:r>
        <w:br/>
      </w:r>
      <w:r>
        <w:rPr>
          <w:rFonts w:ascii="Times New Roman"/>
          <w:b w:val="false"/>
          <w:i w:val="false"/>
          <w:color w:val="000000"/>
          <w:sz w:val="28"/>
        </w:rPr>
        <w:t>
      13) Қазалы ауданы "Әйтеке би кенті - Қазалы қаласы" автомобиль жолының 5-ші км аралығына арна арқылы өтетін темір бетонды көпірді күрделі жөндеуге - 125 203 мың теңге;</w:t>
      </w:r>
      <w:r>
        <w:br/>
      </w:r>
      <w:r>
        <w:rPr>
          <w:rFonts w:ascii="Times New Roman"/>
          <w:b w:val="false"/>
          <w:i w:val="false"/>
          <w:color w:val="000000"/>
          <w:sz w:val="28"/>
        </w:rPr>
        <w:t>
      14) өңірге қажет мамандықтар бойынша әлеуметтік тұрғыдан халықтың осал тобы қатарынан білім алушы студенттер үшін әлеуметтік көмек көрсетуге – 49 613 мың теңге;</w:t>
      </w:r>
      <w:r>
        <w:br/>
      </w:r>
      <w:r>
        <w:rPr>
          <w:rFonts w:ascii="Times New Roman"/>
          <w:b w:val="false"/>
          <w:i w:val="false"/>
          <w:color w:val="000000"/>
          <w:sz w:val="28"/>
        </w:rPr>
        <w:t>
      15) білім беру ұйымдарының психологтарын семинар - тренингін өткізуге – 6 939 мың теңге;</w:t>
      </w:r>
      <w:r>
        <w:br/>
      </w:r>
      <w:r>
        <w:rPr>
          <w:rFonts w:ascii="Times New Roman"/>
          <w:b w:val="false"/>
          <w:i w:val="false"/>
          <w:color w:val="000000"/>
          <w:sz w:val="28"/>
        </w:rPr>
        <w:t>
      16) Қазалы ауданы Әйтеке би кентіндегі N 204 орта мектеп құрылысы үшін бөлінген жер учаскесінің аумағында орналасқан тұрғын үйлерді мемлекеттік мұқтажы үшін сатып алуға – 50 649 мың теңге;</w:t>
      </w:r>
      <w:r>
        <w:br/>
      </w:r>
      <w:r>
        <w:rPr>
          <w:rFonts w:ascii="Times New Roman"/>
          <w:b w:val="false"/>
          <w:i w:val="false"/>
          <w:color w:val="000000"/>
          <w:sz w:val="28"/>
        </w:rPr>
        <w:t>
      17) мектепке дейінгі білім беру ұйымдарында мемлекеттік білім беру тапсырысын іске асыруға – 96 052 мың теңге.</w:t>
      </w:r>
      <w:r>
        <w:br/>
      </w:r>
      <w:r>
        <w:rPr>
          <w:rFonts w:ascii="Times New Roman"/>
          <w:b w:val="false"/>
          <w:i w:val="false"/>
          <w:color w:val="000000"/>
          <w:sz w:val="28"/>
        </w:rPr>
        <w:t>
      Аудандардың және Қызылорда қаласы бюджеттеріне ағымдағы нысаналы трансферттердің бөлінісі Қызылорда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Қызылорда облыстық мәслихатының 18.02.2013 </w:t>
      </w:r>
      <w:r>
        <w:rPr>
          <w:rFonts w:ascii="Times New Roman"/>
          <w:b w:val="false"/>
          <w:i w:val="false"/>
          <w:color w:val="000000"/>
          <w:sz w:val="28"/>
        </w:rPr>
        <w:t>N 81</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25.04.2013 </w:t>
      </w:r>
      <w:r>
        <w:rPr>
          <w:rFonts w:ascii="Times New Roman"/>
          <w:b w:val="false"/>
          <w:i w:val="false"/>
          <w:color w:val="000000"/>
          <w:sz w:val="28"/>
        </w:rPr>
        <w:t>N 100</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10.07.2013 </w:t>
      </w:r>
      <w:r>
        <w:rPr>
          <w:rFonts w:ascii="Times New Roman"/>
          <w:b w:val="false"/>
          <w:i w:val="false"/>
          <w:color w:val="000000"/>
          <w:sz w:val="28"/>
        </w:rPr>
        <w:t>N 109</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21.08.2013 </w:t>
      </w:r>
      <w:r>
        <w:rPr>
          <w:rFonts w:ascii="Times New Roman"/>
          <w:b w:val="false"/>
          <w:i w:val="false"/>
          <w:color w:val="000000"/>
          <w:sz w:val="28"/>
        </w:rPr>
        <w:t>N 131</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22.10.2013 </w:t>
      </w:r>
      <w:r>
        <w:rPr>
          <w:rFonts w:ascii="Times New Roman"/>
          <w:b w:val="false"/>
          <w:i w:val="false"/>
          <w:color w:val="000000"/>
          <w:sz w:val="28"/>
        </w:rPr>
        <w:t>N 147</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30.11.2013 </w:t>
      </w:r>
      <w:r>
        <w:rPr>
          <w:rFonts w:ascii="Times New Roman"/>
          <w:b w:val="false"/>
          <w:i w:val="false"/>
          <w:color w:val="000000"/>
          <w:sz w:val="28"/>
        </w:rPr>
        <w:t>N 158</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5. 2013 жылға арналған облыстық бюджетте, республикалық бюджет есебінен аудандар және Қызылорда қаласы бюджеттерінде келесі көлемде ағымдағы нысаналы трансферттер қаралғаны ескерілсін, оның ішінде:</w:t>
      </w:r>
      <w:r>
        <w:br/>
      </w:r>
      <w:r>
        <w:rPr>
          <w:rFonts w:ascii="Times New Roman"/>
          <w:b w:val="false"/>
          <w:i w:val="false"/>
          <w:color w:val="000000"/>
          <w:sz w:val="28"/>
        </w:rPr>
        <w:t>
      1) эпизотияға қарсы іс-шараларды жүргізуге – 627 298 мың теңге;</w:t>
      </w:r>
      <w:r>
        <w:br/>
      </w:r>
      <w:r>
        <w:rPr>
          <w:rFonts w:ascii="Times New Roman"/>
          <w:b w:val="false"/>
          <w:i w:val="false"/>
          <w:color w:val="000000"/>
          <w:sz w:val="28"/>
        </w:rPr>
        <w:t>
      2) арнаулы әлеуметтік қызметтер көрсетуге, оның ішінде:</w:t>
      </w:r>
      <w:r>
        <w:br/>
      </w:r>
      <w:r>
        <w:rPr>
          <w:rFonts w:ascii="Times New Roman"/>
          <w:b w:val="false"/>
          <w:i w:val="false"/>
          <w:color w:val="000000"/>
          <w:sz w:val="28"/>
        </w:rPr>
        <w:t>
      арнаулы әлеуметтік қызметтер стандарттарын енгізуге – 68 781 мың теңге;</w:t>
      </w:r>
      <w:r>
        <w:br/>
      </w:r>
      <w:r>
        <w:rPr>
          <w:rFonts w:ascii="Times New Roman"/>
          <w:b w:val="false"/>
          <w:i w:val="false"/>
          <w:color w:val="000000"/>
          <w:sz w:val="28"/>
        </w:rPr>
        <w:t>
      медициналық-әлеуметтік мекемелерде күндіз емделу бөлімшелері желісін дамытуға – 22 754 мың теңге;</w:t>
      </w:r>
      <w:r>
        <w:br/>
      </w:r>
      <w:r>
        <w:rPr>
          <w:rFonts w:ascii="Times New Roman"/>
          <w:b w:val="false"/>
          <w:i w:val="false"/>
          <w:color w:val="000000"/>
          <w:sz w:val="28"/>
        </w:rPr>
        <w:t>
      3) облыстық, аудандық маңызы бар автомобиль жолдарын және елді-мекендердің көшелерін күрделі және орташа жөндеуге – 396 157 мың теңге;</w:t>
      </w:r>
      <w:r>
        <w:br/>
      </w:r>
      <w:r>
        <w:rPr>
          <w:rFonts w:ascii="Times New Roman"/>
          <w:b w:val="false"/>
          <w:i w:val="false"/>
          <w:color w:val="000000"/>
          <w:sz w:val="28"/>
        </w:rPr>
        <w:t>
      4) "Өңірлерді дамыту" бағдарламасы шеңберінде өңірлердің экономикалық дамуына жәрдемдесу жөніндегі шараларды іске асыруға – 288 005 мың теңге;</w:t>
      </w:r>
      <w:r>
        <w:br/>
      </w:r>
      <w:r>
        <w:rPr>
          <w:rFonts w:ascii="Times New Roman"/>
          <w:b w:val="false"/>
          <w:i w:val="false"/>
          <w:color w:val="000000"/>
          <w:sz w:val="28"/>
        </w:rPr>
        <w:t>
      5) мамандарды әлеуметтік қолдау шараларын іске асыруға – 115 159 мың теңге;</w:t>
      </w:r>
      <w:r>
        <w:br/>
      </w:r>
      <w:r>
        <w:rPr>
          <w:rFonts w:ascii="Times New Roman"/>
          <w:b w:val="false"/>
          <w:i w:val="false"/>
          <w:color w:val="000000"/>
          <w:sz w:val="28"/>
        </w:rPr>
        <w:t>
      6) мектепке дейінгі білім беру ұйымдарында мемлекеттік білім беру тапсырысын іске асыруға – 2 595 281 мың теңге;</w:t>
      </w:r>
      <w:r>
        <w:br/>
      </w:r>
      <w:r>
        <w:rPr>
          <w:rFonts w:ascii="Times New Roman"/>
          <w:b w:val="false"/>
          <w:i w:val="false"/>
          <w:color w:val="000000"/>
          <w:sz w:val="28"/>
        </w:rPr>
        <w:t>
      7) Қазақстан Республикасында білім беруді дамытудың 2011-2020 жылдарға арналған мемлекеттік бағдарламасын іске асыруға,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112 156 мың теңге;</w:t>
      </w:r>
      <w:r>
        <w:br/>
      </w:r>
      <w:r>
        <w:rPr>
          <w:rFonts w:ascii="Times New Roman"/>
          <w:b w:val="false"/>
          <w:i w:val="false"/>
          <w:color w:val="000000"/>
          <w:sz w:val="28"/>
        </w:rPr>
        <w:t>
      үйде оқитын мүгедек балаларды жабдықтық, бағдарламалық қамтамасыз етуге – 59 524 мың теңге;</w:t>
      </w:r>
      <w:r>
        <w:br/>
      </w:r>
      <w:r>
        <w:rPr>
          <w:rFonts w:ascii="Times New Roman"/>
          <w:b w:val="false"/>
          <w:i w:val="false"/>
          <w:color w:val="000000"/>
          <w:sz w:val="28"/>
        </w:rPr>
        <w:t>
      8)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120 769 мың теңге;</w:t>
      </w:r>
      <w:r>
        <w:br/>
      </w:r>
      <w:r>
        <w:rPr>
          <w:rFonts w:ascii="Times New Roman"/>
          <w:b w:val="false"/>
          <w:i w:val="false"/>
          <w:color w:val="000000"/>
          <w:sz w:val="28"/>
        </w:rPr>
        <w:t>
      9) мектеп мұғалімдеріне және мектепке дейінгі білім беру ұйымдарының тәрбиешілеріне біліктілік санаты үшін қосымша ақы мөлшерін ұлғайтуға – 459 383 мың теңге;</w:t>
      </w:r>
      <w:r>
        <w:br/>
      </w:r>
      <w:r>
        <w:rPr>
          <w:rFonts w:ascii="Times New Roman"/>
          <w:b w:val="false"/>
          <w:i w:val="false"/>
          <w:color w:val="000000"/>
          <w:sz w:val="28"/>
        </w:rPr>
        <w:t>
      10) үш деңгейлі жүйе бойынша біліктілігін арттырудан өткен мұғалімдерге еңбекақыны көтеруге – 144 463 мың теңге;</w:t>
      </w:r>
      <w:r>
        <w:br/>
      </w:r>
      <w:r>
        <w:rPr>
          <w:rFonts w:ascii="Times New Roman"/>
          <w:b w:val="false"/>
          <w:i w:val="false"/>
          <w:color w:val="000000"/>
          <w:sz w:val="28"/>
        </w:rPr>
        <w:t xml:space="preserve">
      11)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Қызылорда облыстық мәслихатының 10.07.2013 </w:t>
      </w:r>
      <w:r>
        <w:rPr>
          <w:rFonts w:ascii="Times New Roman"/>
          <w:b w:val="false"/>
          <w:i w:val="false"/>
          <w:color w:val="000000"/>
          <w:sz w:val="28"/>
        </w:rPr>
        <w:t>N 109</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xml:space="preserve">
      12)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Қызылорда облыстық мәслихатының 10.07.2013 </w:t>
      </w:r>
      <w:r>
        <w:rPr>
          <w:rFonts w:ascii="Times New Roman"/>
          <w:b w:val="false"/>
          <w:i w:val="false"/>
          <w:color w:val="000000"/>
          <w:sz w:val="28"/>
        </w:rPr>
        <w:t>N 109</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 жергілікті атқарушы органдардың штаттық санын ұлғайтуға – 100 732 мың теңге.</w:t>
      </w:r>
      <w:r>
        <w:br/>
      </w:r>
      <w:r>
        <w:rPr>
          <w:rFonts w:ascii="Times New Roman"/>
          <w:b w:val="false"/>
          <w:i w:val="false"/>
          <w:color w:val="000000"/>
          <w:sz w:val="28"/>
        </w:rPr>
        <w:t>
      Аудандардың және Қызылорда қаласы бюджеттеріне ағымдағы нысаналы трансферттердің бөлінісі Қызылорда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өзгерістер енгізілді - Қызылорда облыстық мәслихатының 10.07.2013 </w:t>
      </w:r>
      <w:r>
        <w:rPr>
          <w:rFonts w:ascii="Times New Roman"/>
          <w:b w:val="false"/>
          <w:i w:val="false"/>
          <w:color w:val="000000"/>
          <w:sz w:val="28"/>
        </w:rPr>
        <w:t>N 109</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21.08.2013 </w:t>
      </w:r>
      <w:r>
        <w:rPr>
          <w:rFonts w:ascii="Times New Roman"/>
          <w:b w:val="false"/>
          <w:i w:val="false"/>
          <w:color w:val="000000"/>
          <w:sz w:val="28"/>
        </w:rPr>
        <w:t>N 131</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30.11.2013 </w:t>
      </w:r>
      <w:r>
        <w:rPr>
          <w:rFonts w:ascii="Times New Roman"/>
          <w:b w:val="false"/>
          <w:i w:val="false"/>
          <w:color w:val="000000"/>
          <w:sz w:val="28"/>
        </w:rPr>
        <w:t>N 158</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24.12.2013 </w:t>
      </w:r>
      <w:r>
        <w:rPr>
          <w:rFonts w:ascii="Times New Roman"/>
          <w:b w:val="false"/>
          <w:i w:val="false"/>
          <w:color w:val="000000"/>
          <w:sz w:val="28"/>
        </w:rPr>
        <w:t>N 174</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6. 2013 жылға арналған облыстық бюджетте, облыстық бюджет есебінен аудандар және Қызылорда қаласы бюджеттерінде келесі көлемде нысаналы даму трансферттері қаралғаны ескерілсін, оның ішінде:</w:t>
      </w:r>
      <w:r>
        <w:br/>
      </w:r>
      <w:r>
        <w:rPr>
          <w:rFonts w:ascii="Times New Roman"/>
          <w:b w:val="false"/>
          <w:i w:val="false"/>
          <w:color w:val="000000"/>
          <w:sz w:val="28"/>
        </w:rPr>
        <w:t>
      1) мемлекеттік коммуналдық тұрғын-үй қорының тұрғын үйлерін жобалауға, салуға және (немесе) сатып алуға қоса қаржыландыруға – 347 402 мың теңге;</w:t>
      </w:r>
      <w:r>
        <w:br/>
      </w:r>
      <w:r>
        <w:rPr>
          <w:rFonts w:ascii="Times New Roman"/>
          <w:b w:val="false"/>
          <w:i w:val="false"/>
          <w:color w:val="000000"/>
          <w:sz w:val="28"/>
        </w:rPr>
        <w:t>
      2) сумен жабдықтауға және су бұру жүйелерін дамытуға – 230 846 мың теңге;</w:t>
      </w:r>
      <w:r>
        <w:br/>
      </w:r>
      <w:r>
        <w:rPr>
          <w:rFonts w:ascii="Times New Roman"/>
          <w:b w:val="false"/>
          <w:i w:val="false"/>
          <w:color w:val="000000"/>
          <w:sz w:val="28"/>
        </w:rPr>
        <w:t>
      3) коммуналдық шаруашылықты дамытуға – 436 026 мың теңге;</w:t>
      </w:r>
      <w:r>
        <w:br/>
      </w:r>
      <w:r>
        <w:rPr>
          <w:rFonts w:ascii="Times New Roman"/>
          <w:b w:val="false"/>
          <w:i w:val="false"/>
          <w:color w:val="000000"/>
          <w:sz w:val="28"/>
        </w:rPr>
        <w:t>
      4) ауылдық елді мекендерді сумен жабдықтау жүйесін дамытуға – 348 714 мың теңге;</w:t>
      </w:r>
      <w:r>
        <w:br/>
      </w:r>
      <w:r>
        <w:rPr>
          <w:rFonts w:ascii="Times New Roman"/>
          <w:b w:val="false"/>
          <w:i w:val="false"/>
          <w:color w:val="000000"/>
          <w:sz w:val="28"/>
        </w:rPr>
        <w:t>
      5) көлік инфрақұрылымын дамытуға – 3 458 429 мың теңге;</w:t>
      </w:r>
      <w:r>
        <w:br/>
      </w:r>
      <w:r>
        <w:rPr>
          <w:rFonts w:ascii="Times New Roman"/>
          <w:b w:val="false"/>
          <w:i w:val="false"/>
          <w:color w:val="000000"/>
          <w:sz w:val="28"/>
        </w:rPr>
        <w:t>
      6) жылу-энергетикалық жүйесін дамытуға – 30 740 мың теңге;</w:t>
      </w:r>
      <w:r>
        <w:br/>
      </w:r>
      <w:r>
        <w:rPr>
          <w:rFonts w:ascii="Times New Roman"/>
          <w:b w:val="false"/>
          <w:i w:val="false"/>
          <w:color w:val="000000"/>
          <w:sz w:val="28"/>
        </w:rPr>
        <w:t>
      7) мемлекеттік коммуналдық тұрғын үй қорының тұрғын үйлерін жобалауға, салуға және (немесе) сатып алуға – 202 459 мың теңге;</w:t>
      </w:r>
      <w:r>
        <w:br/>
      </w:r>
      <w:r>
        <w:rPr>
          <w:rFonts w:ascii="Times New Roman"/>
          <w:b w:val="false"/>
          <w:i w:val="false"/>
          <w:color w:val="000000"/>
          <w:sz w:val="28"/>
        </w:rPr>
        <w:t>
      8) инженерлік-коммуникациялық инфрақұрылымды жобалауға, дамытуға, жайластыруға және (немесе) сатып алуға – 80 334 мың теңге;</w:t>
      </w:r>
      <w:r>
        <w:br/>
      </w:r>
      <w:r>
        <w:rPr>
          <w:rFonts w:ascii="Times New Roman"/>
          <w:b w:val="false"/>
          <w:i w:val="false"/>
          <w:color w:val="000000"/>
          <w:sz w:val="28"/>
        </w:rPr>
        <w:t>
      9)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 101 822 мың теңге;</w:t>
      </w:r>
      <w:r>
        <w:br/>
      </w:r>
      <w:r>
        <w:rPr>
          <w:rFonts w:ascii="Times New Roman"/>
          <w:b w:val="false"/>
          <w:i w:val="false"/>
          <w:color w:val="000000"/>
          <w:sz w:val="28"/>
        </w:rPr>
        <w:t>
      10) заңды тұлғалардың жарғылық капиталын ұлғайтуға – 1 453 352 мың теңге;</w:t>
      </w:r>
      <w:r>
        <w:br/>
      </w:r>
      <w:r>
        <w:rPr>
          <w:rFonts w:ascii="Times New Roman"/>
          <w:b w:val="false"/>
          <w:i w:val="false"/>
          <w:color w:val="000000"/>
          <w:sz w:val="28"/>
        </w:rPr>
        <w:t>
      11) облыс елді мекендерінің көшелерін жарықтандыруды жобалауға, қайта жаңғыртуға – 515 227 мың теңге;</w:t>
      </w:r>
      <w:r>
        <w:br/>
      </w:r>
      <w:r>
        <w:rPr>
          <w:rFonts w:ascii="Times New Roman"/>
          <w:b w:val="false"/>
          <w:i w:val="false"/>
          <w:color w:val="000000"/>
          <w:sz w:val="28"/>
        </w:rPr>
        <w:t>
      12) Сырдария ауданы Тереңөзек кентіндегі N 35 мектеп-лицейдің қазандығын қайта жаңғыртуға – 24 965 мың теңге;</w:t>
      </w:r>
      <w:r>
        <w:br/>
      </w:r>
      <w:r>
        <w:rPr>
          <w:rFonts w:ascii="Times New Roman"/>
          <w:b w:val="false"/>
          <w:i w:val="false"/>
          <w:color w:val="000000"/>
          <w:sz w:val="28"/>
        </w:rPr>
        <w:t>
      13) Қызылорда қаласындағы N 264 мектеп лицейінің спорт алаңын қайта жаңғыртуға – 79 100 мың теңге;</w:t>
      </w:r>
      <w:r>
        <w:br/>
      </w:r>
      <w:r>
        <w:rPr>
          <w:rFonts w:ascii="Times New Roman"/>
          <w:b w:val="false"/>
          <w:i w:val="false"/>
          <w:color w:val="000000"/>
          <w:sz w:val="28"/>
        </w:rPr>
        <w:t>
      14) Қызылорда қаласында зымыран тасымалдауыш үлгісін орнату үшін жобалауға және құрылыс-монтаждау жұмыстарына – 13 599 мың теңге.</w:t>
      </w:r>
      <w:r>
        <w:br/>
      </w:r>
      <w:r>
        <w:rPr>
          <w:rFonts w:ascii="Times New Roman"/>
          <w:b w:val="false"/>
          <w:i w:val="false"/>
          <w:color w:val="000000"/>
          <w:sz w:val="28"/>
        </w:rPr>
        <w:t>
      Аудандардың және Қызылорда қаласы бюджеттеріне нысаналы даму трансферттердің бөлінісі Қызылорда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өзгерістер енгізілді - Қызылорда облыстық мәслихатының 18.02.2013 </w:t>
      </w:r>
      <w:r>
        <w:rPr>
          <w:rFonts w:ascii="Times New Roman"/>
          <w:b w:val="false"/>
          <w:i w:val="false"/>
          <w:color w:val="000000"/>
          <w:sz w:val="28"/>
        </w:rPr>
        <w:t>N 81</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25.04.2013 </w:t>
      </w:r>
      <w:r>
        <w:rPr>
          <w:rFonts w:ascii="Times New Roman"/>
          <w:b w:val="false"/>
          <w:i w:val="false"/>
          <w:color w:val="000000"/>
          <w:sz w:val="28"/>
        </w:rPr>
        <w:t>N 100</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10.07.2013 </w:t>
      </w:r>
      <w:r>
        <w:rPr>
          <w:rFonts w:ascii="Times New Roman"/>
          <w:b w:val="false"/>
          <w:i w:val="false"/>
          <w:color w:val="000000"/>
          <w:sz w:val="28"/>
        </w:rPr>
        <w:t>N 109</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21.08.2013 </w:t>
      </w:r>
      <w:r>
        <w:rPr>
          <w:rFonts w:ascii="Times New Roman"/>
          <w:b w:val="false"/>
          <w:i w:val="false"/>
          <w:color w:val="000000"/>
          <w:sz w:val="28"/>
        </w:rPr>
        <w:t>N 131</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22.10.2013 </w:t>
      </w:r>
      <w:r>
        <w:rPr>
          <w:rFonts w:ascii="Times New Roman"/>
          <w:b w:val="false"/>
          <w:i w:val="false"/>
          <w:color w:val="000000"/>
          <w:sz w:val="28"/>
        </w:rPr>
        <w:t>N 147</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30.11.2013 </w:t>
      </w:r>
      <w:r>
        <w:rPr>
          <w:rFonts w:ascii="Times New Roman"/>
          <w:b w:val="false"/>
          <w:i w:val="false"/>
          <w:color w:val="000000"/>
          <w:sz w:val="28"/>
        </w:rPr>
        <w:t>N 158</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7. 2013 жылға арналған облыстық бюджетте, республикалық бюджет есебінен аудандар және Қызылорда қаласы бюджеттерінде келесі көлемде нысаналы даму трансферттері қаралғаны ескерілсін, оның ішінде:</w:t>
      </w:r>
      <w:r>
        <w:br/>
      </w:r>
      <w:r>
        <w:rPr>
          <w:rFonts w:ascii="Times New Roman"/>
          <w:b w:val="false"/>
          <w:i w:val="false"/>
          <w:color w:val="000000"/>
          <w:sz w:val="28"/>
        </w:rPr>
        <w:t>
      1) инженерлік-коммуникациялық инфрақұрылымды жобалауға, дамытуға, жайластыруға және (немесе) сатып алуға – 1 615 000 мың теңге;</w:t>
      </w:r>
      <w:r>
        <w:br/>
      </w:r>
      <w:r>
        <w:rPr>
          <w:rFonts w:ascii="Times New Roman"/>
          <w:b w:val="false"/>
          <w:i w:val="false"/>
          <w:color w:val="000000"/>
          <w:sz w:val="28"/>
        </w:rPr>
        <w:t>
      2) сумен жабдықтау және су бұру жүйелерін дамытуға – 3 500 514 мың теңге;</w:t>
      </w:r>
      <w:r>
        <w:br/>
      </w:r>
      <w:r>
        <w:rPr>
          <w:rFonts w:ascii="Times New Roman"/>
          <w:b w:val="false"/>
          <w:i w:val="false"/>
          <w:color w:val="000000"/>
          <w:sz w:val="28"/>
        </w:rPr>
        <w:t>
      3) коммуналдық тұрғын үй қорының тұрғын үйін жобалауға, салуға және (немесе) сатып алуға, оның ішінде:</w:t>
      </w:r>
      <w:r>
        <w:br/>
      </w:r>
      <w:r>
        <w:rPr>
          <w:rFonts w:ascii="Times New Roman"/>
          <w:b w:val="false"/>
          <w:i w:val="false"/>
          <w:color w:val="000000"/>
          <w:sz w:val="28"/>
        </w:rPr>
        <w:t>
      кезекте тұрғандарға тұрғын үй салуға – 700 000 мың теңге;</w:t>
      </w:r>
      <w:r>
        <w:br/>
      </w:r>
      <w:r>
        <w:rPr>
          <w:rFonts w:ascii="Times New Roman"/>
          <w:b w:val="false"/>
          <w:i w:val="false"/>
          <w:color w:val="000000"/>
          <w:sz w:val="28"/>
        </w:rPr>
        <w:t>
      жас отбасылар үшін тұрғын үй салуға – 470 000 мың теңге;</w:t>
      </w:r>
      <w:r>
        <w:br/>
      </w:r>
      <w:r>
        <w:rPr>
          <w:rFonts w:ascii="Times New Roman"/>
          <w:b w:val="false"/>
          <w:i w:val="false"/>
          <w:color w:val="000000"/>
          <w:sz w:val="28"/>
        </w:rPr>
        <w:t>
      4) коммуналдық шаруашылықты дамытуға – 514 284 мың теңге;</w:t>
      </w:r>
      <w:r>
        <w:br/>
      </w:r>
      <w:r>
        <w:rPr>
          <w:rFonts w:ascii="Times New Roman"/>
          <w:b w:val="false"/>
          <w:i w:val="false"/>
          <w:color w:val="000000"/>
          <w:sz w:val="28"/>
        </w:rPr>
        <w:t>
      5) ауылдық елді мекендерді сумен жабдықтау жүйесін дамытуға – 3 531 624 мың теңге.</w:t>
      </w:r>
      <w:r>
        <w:br/>
      </w:r>
      <w:r>
        <w:rPr>
          <w:rFonts w:ascii="Times New Roman"/>
          <w:b w:val="false"/>
          <w:i w:val="false"/>
          <w:color w:val="000000"/>
          <w:sz w:val="28"/>
        </w:rPr>
        <w:t>
      Аудандардың және Қызылорда қаласы бюджеттеріне нысаналы даму трансферттердің бөлінісі Қызылорда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өзгерістер енгізілді - Қызылорда облыстық мәслихатының 25.04.2013 </w:t>
      </w:r>
      <w:r>
        <w:rPr>
          <w:rFonts w:ascii="Times New Roman"/>
          <w:b w:val="false"/>
          <w:i w:val="false"/>
          <w:color w:val="000000"/>
          <w:sz w:val="28"/>
        </w:rPr>
        <w:t>N 100</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22.10.2013 </w:t>
      </w:r>
      <w:r>
        <w:rPr>
          <w:rFonts w:ascii="Times New Roman"/>
          <w:b w:val="false"/>
          <w:i w:val="false"/>
          <w:color w:val="000000"/>
          <w:sz w:val="28"/>
        </w:rPr>
        <w:t>N 147</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30.11.2013 </w:t>
      </w:r>
      <w:r>
        <w:rPr>
          <w:rFonts w:ascii="Times New Roman"/>
          <w:b w:val="false"/>
          <w:i w:val="false"/>
          <w:color w:val="000000"/>
          <w:sz w:val="28"/>
        </w:rPr>
        <w:t>N 158</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8. 2013 жылға арналған облыстық бюджетте, облыстық бюджет есебінен аудандар және Қызылорда қаласы бюджеттерінде келесі көлемде несиелердің қаралғаны ескерілсін, оның ішінде:</w:t>
      </w:r>
      <w:r>
        <w:br/>
      </w:r>
      <w:r>
        <w:rPr>
          <w:rFonts w:ascii="Times New Roman"/>
          <w:b w:val="false"/>
          <w:i w:val="false"/>
          <w:color w:val="000000"/>
          <w:sz w:val="28"/>
        </w:rPr>
        <w:t>
      ипотекалық тұрғын үй құрылысын қоса қаржыландыруға – 78 584 мың теңге.</w:t>
      </w:r>
      <w:r>
        <w:br/>
      </w:r>
      <w:r>
        <w:rPr>
          <w:rFonts w:ascii="Times New Roman"/>
          <w:b w:val="false"/>
          <w:i w:val="false"/>
          <w:color w:val="000000"/>
          <w:sz w:val="28"/>
        </w:rPr>
        <w:t>
      Аудандардың және Қызылорда қаласы бюджеттеріне несиелердің бөлінісі Қызылорда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9. 2013 жылға арналған облыстық бюджетте, республикалық бюджет есебінен аудандар және Қызылорда қаласы бюджеттерінде келесі көлемде несиелердің қаралғаны ескерілсін, оның ішінде:</w:t>
      </w:r>
      <w:r>
        <w:br/>
      </w:r>
      <w:r>
        <w:rPr>
          <w:rFonts w:ascii="Times New Roman"/>
          <w:b w:val="false"/>
          <w:i w:val="false"/>
          <w:color w:val="000000"/>
          <w:sz w:val="28"/>
        </w:rPr>
        <w:t>
      мамандарды әлеуметтік қолдау шараларын іске асыруға – 862 038 мың теңге;</w:t>
      </w:r>
      <w:r>
        <w:br/>
      </w:r>
      <w:r>
        <w:rPr>
          <w:rFonts w:ascii="Times New Roman"/>
          <w:b w:val="false"/>
          <w:i w:val="false"/>
          <w:color w:val="000000"/>
          <w:sz w:val="28"/>
        </w:rPr>
        <w:t>
      тұрғын үй жобалауға, салуға және (немесе) сатып алуға – 1 565 000 мың теңге;</w:t>
      </w:r>
      <w:r>
        <w:br/>
      </w:r>
      <w:r>
        <w:rPr>
          <w:rFonts w:ascii="Times New Roman"/>
          <w:b w:val="false"/>
          <w:i w:val="false"/>
          <w:color w:val="000000"/>
          <w:sz w:val="28"/>
        </w:rPr>
        <w:t>
      Аудандардың және Қызылорда қаласы бюджеттеріне несиелердің бөлінісі Қызылорда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өзгерістер енгізілді - Қызылорда облыстық мәслихатының 25.04.2013 </w:t>
      </w:r>
      <w:r>
        <w:rPr>
          <w:rFonts w:ascii="Times New Roman"/>
          <w:b w:val="false"/>
          <w:i w:val="false"/>
          <w:color w:val="000000"/>
          <w:sz w:val="28"/>
        </w:rPr>
        <w:t>N 100</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24.12.2013 </w:t>
      </w:r>
      <w:r>
        <w:rPr>
          <w:rFonts w:ascii="Times New Roman"/>
          <w:b w:val="false"/>
          <w:i w:val="false"/>
          <w:color w:val="000000"/>
          <w:sz w:val="28"/>
        </w:rPr>
        <w:t>N 174</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10. 2013 жылға арналған облыстық бюджетте аудандар және қала бюджеттерінен трансферттердің түсімдері қаралсын, оның ішінде:</w:t>
      </w:r>
      <w:r>
        <w:br/>
      </w:r>
      <w:r>
        <w:rPr>
          <w:rFonts w:ascii="Times New Roman"/>
          <w:b w:val="false"/>
          <w:i w:val="false"/>
          <w:color w:val="000000"/>
          <w:sz w:val="28"/>
        </w:rPr>
        <w:t>
      1) мәслихат аппараттарынан тексеру комиссиясының таратылуына байланысты 33 979 мың теңге;</w:t>
      </w:r>
      <w:r>
        <w:br/>
      </w:r>
      <w:r>
        <w:rPr>
          <w:rFonts w:ascii="Times New Roman"/>
          <w:b w:val="false"/>
          <w:i w:val="false"/>
          <w:color w:val="000000"/>
          <w:sz w:val="28"/>
        </w:rPr>
        <w:t>
      2) республикалық және облыстық, бюджеттерінен бөлінген мақсатты трансферттердің пайдаланылмаған (толық пайдаланылмаған), сонымен қатар нысаналы мақсатқа сай пайдаланылмаған нысаналы трансферттердің сомасы 529 197 мың теңге.</w:t>
      </w:r>
      <w:r>
        <w:br/>
      </w:r>
      <w:r>
        <w:rPr>
          <w:rFonts w:ascii="Times New Roman"/>
          <w:b w:val="false"/>
          <w:i w:val="false"/>
          <w:color w:val="000000"/>
          <w:sz w:val="28"/>
        </w:rPr>
        <w:t>
      Аудандардың және Қызылорда қаласы бюджеттерінен трансферттер түсімінің сомасын бөлінісі Қызылорда облыс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өзгерістер енгізілді - Қызылорда облыстық мәслихатының 25.04.2013 </w:t>
      </w:r>
      <w:r>
        <w:rPr>
          <w:rFonts w:ascii="Times New Roman"/>
          <w:b w:val="false"/>
          <w:i w:val="false"/>
          <w:color w:val="000000"/>
          <w:sz w:val="28"/>
        </w:rPr>
        <w:t>N 100</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21.08.2013 </w:t>
      </w:r>
      <w:r>
        <w:rPr>
          <w:rFonts w:ascii="Times New Roman"/>
          <w:b w:val="false"/>
          <w:i w:val="false"/>
          <w:color w:val="000000"/>
          <w:sz w:val="28"/>
        </w:rPr>
        <w:t>N 131</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22.10.2013 </w:t>
      </w:r>
      <w:r>
        <w:rPr>
          <w:rFonts w:ascii="Times New Roman"/>
          <w:b w:val="false"/>
          <w:i w:val="false"/>
          <w:color w:val="000000"/>
          <w:sz w:val="28"/>
        </w:rPr>
        <w:t>N 147</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11. 2013 жылға арналған облыстық бюджетте республикалық бюджетке трансферттерді қайтару қаралсын:</w:t>
      </w:r>
      <w:r>
        <w:br/>
      </w:r>
      <w:r>
        <w:rPr>
          <w:rFonts w:ascii="Times New Roman"/>
          <w:b w:val="false"/>
          <w:i w:val="false"/>
          <w:color w:val="000000"/>
          <w:sz w:val="28"/>
        </w:rPr>
        <w:t>
      1) халыққа қызмет көрсету орталықтарының қызметін ұйымдастыру жөніндегі өкілеттіктерін – 637 829 мың теңге;</w:t>
      </w:r>
      <w:r>
        <w:br/>
      </w:r>
      <w:r>
        <w:rPr>
          <w:rFonts w:ascii="Times New Roman"/>
          <w:b w:val="false"/>
          <w:i w:val="false"/>
          <w:color w:val="000000"/>
          <w:sz w:val="28"/>
        </w:rPr>
        <w:t>
      2) мемлекеттік сәулет-құрылыстық бақылау және лицензиялау мәселелері жөніндегі өкілеттіктерін – 54 413 мың теңге;</w:t>
      </w:r>
      <w:r>
        <w:br/>
      </w:r>
      <w:r>
        <w:rPr>
          <w:rFonts w:ascii="Times New Roman"/>
          <w:b w:val="false"/>
          <w:i w:val="false"/>
          <w:color w:val="000000"/>
          <w:sz w:val="28"/>
        </w:rPr>
        <w:t>
      3) педагог қызметкерлердің біліктілігін арттыру мәселелері жөніндегі өкілеттіктерін – 64 325 мың теңге;</w:t>
      </w:r>
      <w:r>
        <w:br/>
      </w:r>
      <w:r>
        <w:rPr>
          <w:rFonts w:ascii="Times New Roman"/>
          <w:b w:val="false"/>
          <w:i w:val="false"/>
          <w:color w:val="000000"/>
          <w:sz w:val="28"/>
        </w:rPr>
        <w:t>
      4) көлік құралдарын мемлекеттік техникалық байқаудан өткізу жөніндегі функциялар мен өкілеттіктерді – 1 404 мың теңге;</w:t>
      </w:r>
      <w:r>
        <w:br/>
      </w:r>
      <w:r>
        <w:rPr>
          <w:rFonts w:ascii="Times New Roman"/>
          <w:b w:val="false"/>
          <w:i w:val="false"/>
          <w:color w:val="000000"/>
          <w:sz w:val="28"/>
        </w:rPr>
        <w:t>
      5) "Арлан" арнайы мақсаттағы бөлімшесін – 58 186 мың теңге;</w:t>
      </w:r>
      <w:r>
        <w:br/>
      </w:r>
      <w:r>
        <w:rPr>
          <w:rFonts w:ascii="Times New Roman"/>
          <w:b w:val="false"/>
          <w:i w:val="false"/>
          <w:color w:val="000000"/>
          <w:sz w:val="28"/>
        </w:rPr>
        <w:t>
      6) жедел ден қою арнайы жасағын – 50 164 мың теңге.</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Қызылорда облыстық мәслихатының 18.02.2013 </w:t>
      </w:r>
      <w:r>
        <w:rPr>
          <w:rFonts w:ascii="Times New Roman"/>
          <w:b w:val="false"/>
          <w:i w:val="false"/>
          <w:color w:val="000000"/>
          <w:sz w:val="28"/>
        </w:rPr>
        <w:t>N 81</w:t>
      </w:r>
      <w:r>
        <w:rPr>
          <w:rFonts w:ascii="Times New Roman"/>
          <w:b w:val="false"/>
          <w:i w:val="false"/>
          <w:color w:val="ff0000"/>
          <w:sz w:val="28"/>
        </w:rPr>
        <w:t xml:space="preserve"> шешімімен(01.01.2013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Қызылорда облыстық мәслихатының 22.10.2013 </w:t>
      </w:r>
      <w:r>
        <w:rPr>
          <w:rFonts w:ascii="Times New Roman"/>
          <w:b w:val="false"/>
          <w:i w:val="false"/>
          <w:color w:val="000000"/>
          <w:sz w:val="28"/>
        </w:rPr>
        <w:t>N 147</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14. 2013 жылға арналған облыстық бюджетте, облыстық бюджет есебінен Жаңақорған ауданы бюджетіне Кейден елді мекенін сумен қамту жүйелерін қайта жаңғыртуға 200 904 мың теңге және Қазалы ауданы "Қазалы қаласы мен Әйтеке би кентінің сумен қамту жүйесін және Әйтеке би кентінің кәріз жүйесін кеңейту және қайта жаңғырту" жобасының мемлекеттік сараптамадан өткізілген жобалық сметалық құжатын әзірлеуге 257 805 мың теңге нысаналы даму трансферттер қаралсын.</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Қызылорда облыстық мәслихатының 22.10.2013 </w:t>
      </w:r>
      <w:r>
        <w:rPr>
          <w:rFonts w:ascii="Times New Roman"/>
          <w:b w:val="false"/>
          <w:i w:val="false"/>
          <w:color w:val="000000"/>
          <w:sz w:val="28"/>
        </w:rPr>
        <w:t>N 147</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15. Облыстың жергілікті атқарушы органының 2013 жылға арналған резерві 1 474 435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Қызылорда облыстық мәслихатының 22.10.2013 </w:t>
      </w:r>
      <w:r>
        <w:rPr>
          <w:rFonts w:ascii="Times New Roman"/>
          <w:b w:val="false"/>
          <w:i w:val="false"/>
          <w:color w:val="000000"/>
          <w:sz w:val="28"/>
        </w:rPr>
        <w:t>N 147</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16. 2013 жылға облыстың жергілікті атқарушы органының қарыз лимиті 7 633 240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17. 2013 жылға арналған жергiлiктi бюджеттердi атқару процесiнде секвестрлеуге жатпайтын жергілікті бюджеттiк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18. Осы шешім 2013 жылғы 1 қаңтардан бастап қолданысқа енгізіледі және ресми жариялауға жатады.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 мәслихатының</w:t>
      </w:r>
      <w:r>
        <w:br/>
      </w:r>
      <w:r>
        <w:rPr>
          <w:rFonts w:ascii="Times New Roman"/>
          <w:b w:val="false"/>
          <w:i w:val="false"/>
          <w:color w:val="000000"/>
          <w:sz w:val="28"/>
        </w:rPr>
        <w:t>
</w:t>
      </w:r>
      <w:r>
        <w:rPr>
          <w:rFonts w:ascii="Times New Roman"/>
          <w:b w:val="false"/>
          <w:i/>
          <w:color w:val="000000"/>
          <w:sz w:val="28"/>
        </w:rPr>
        <w:t>      12 сессиясының төрағасы                     И. Тілеп</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Б. Еламанов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12 сессиясының N 61 шешіміне</w:t>
      </w:r>
      <w:r>
        <w:br/>
      </w:r>
      <w:r>
        <w:rPr>
          <w:rFonts w:ascii="Times New Roman"/>
          <w:b w:val="false"/>
          <w:i w:val="false"/>
          <w:color w:val="000000"/>
          <w:sz w:val="28"/>
        </w:rPr>
        <w:t>
      1-қосымша</w:t>
      </w:r>
    </w:p>
    <w:bookmarkStart w:name="z20" w:id="2"/>
    <w:p>
      <w:pPr>
        <w:spacing w:after="0"/>
        <w:ind w:left="0"/>
        <w:jc w:val="left"/>
      </w:pPr>
      <w:r>
        <w:rPr>
          <w:rFonts w:ascii="Times New Roman"/>
          <w:b/>
          <w:i w:val="false"/>
          <w:color w:val="000000"/>
        </w:rPr>
        <w:t xml:space="preserve">        
2013 жылға арналған облыстық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мәслихатының 24.12.2013 </w:t>
      </w:r>
      <w:r>
        <w:rPr>
          <w:rFonts w:ascii="Times New Roman"/>
          <w:b w:val="false"/>
          <w:i w:val="false"/>
          <w:color w:val="ff0000"/>
          <w:sz w:val="28"/>
        </w:rPr>
        <w:t>N 174</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86"/>
        <w:gridCol w:w="686"/>
        <w:gridCol w:w="9197"/>
        <w:gridCol w:w="2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136 367 349,0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23 091 499,0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3 831 554,0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3 831 554,0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4 088 150,0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4 088 150,0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15 171 795,0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15 171 795,0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1 348 633,0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94 558,0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905 231,0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905 231,0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340 306,0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340 306,0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111 912 917,0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563 176,0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563 176,0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111 349 741,0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111 349 741,0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140 879 847,0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4 644 195,0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1 258 690,0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956 295,0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224 704,0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108 627,0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105 320,0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105 430,0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150 258,0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149 389,0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2 981 085,0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2 981 085,0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644 882,0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590 766,0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520 946,0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5 228 443,0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5 174 786,0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4 034 396,0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970 999,0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44 663,0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тұтқындалған адамдарды ұстауды ұйымдастыру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21 813 540,2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382 506,0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84 880,0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297 626,0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10 180 550,0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133 190,0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678 930,0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132 247,0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482 327,0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114 831,0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100 376,0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190 346,0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1 877 061,0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1 207 864,0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2 595 281,0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120 769,0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59 524,0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459 383,0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112 156,0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144 463,0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1 369 538,0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 мен ұйымдардың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1 372 857,0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1 169 595,0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203 262,0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9 783 960,2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104 065,0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9 679 895,2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28 348 338,7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23 640 918,0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94 246,0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290 156,0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94 042,0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110 920,0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4 624 739,0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2 983 834,0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906 790,0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633 667,0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191 298,0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112 780,0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107 880,0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196 598,0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344 933,0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988 421,0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1 346 959,0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238 966,0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Ақысыз медициналық көмектің кепілдендірілген көлемі шеңберінде онкологиялық аурулармен ауыратындарға медициналық көмек көрсету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868 526,0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9 394 647,0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4 707 420,7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4 644 239,7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2 705 492,0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2 374 390,0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146 080,0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208 570,0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195 041,0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399 382,0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507 074,0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299 917,0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68 781,0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428 240,0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128 336,0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128 336,0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180 620,0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139 837,0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саласындағы бақылау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16 884 833,0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3 813 687,0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шаруашылықты дамытуға берілетін нысаналы даму трансферттері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169 280,0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1 719 861,0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1 695 334,0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127 390,0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101 822,0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13 071 146,0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67 598,0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3 989 165,0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781 030,0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4 081 242,0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541 634,0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2 141 813,0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1 468 579,0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5 410 857,0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181 495,0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136 166,0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1 203 143,0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286 443,0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205 109,0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265 701,0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110 265,0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190 954,0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100 403,0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592 936,0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123 316,0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447 420,0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189 346,0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104 341,0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1 439 427,0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313 323,0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81 274,0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түрлі спорт түрлері бойынша құрама командалардың мүшелерін республикалық және халықаралық спорт жарыстарына дайындау және қатыстыру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940 228,0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1 757 741,0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1 411 282,0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126 362,0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427 543,6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427 543,6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38 536,6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358 267,0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7 697 302,0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1 014 507,0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69 306,0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483 297,0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333 037,0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5 706 889,0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90 832,0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252 190,0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900 529,0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533 359,0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306 139,0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243 234,0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49 748,0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1 864 688,0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627 298,0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518 642,0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115 159,0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880 666,0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880 666,0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394 630,0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143 378,0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77 981,0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50 649,0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172 850,0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9 103 265,0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9 103 265,0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1 217 317,0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92 308,0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3 458 429,0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3 046 369,0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596 773,0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125 203,0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4 930 792,5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204 955,0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204 955,0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1 474 435,0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1 474 435,0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825 633,0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436 896,0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288 005,0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жергілікті атқарушы органдардың штат санын ұлғайтуға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1 180 334,5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1 180 334,5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642 339,0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642 339,0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индустриалдық инновациялық даму басқармасы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60 287,0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496 874,0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100 689,0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339 767,0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сыртқы байланыстар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37 642,0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сыртқы байланыстар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37 642,0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32 642 047,0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32 642 047,0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29 573 715,0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2 156 126,0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866 321,0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4 788 569,0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5 536 082,0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878 498,0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878 498,0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878 498,0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747 513,0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747 513,0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747 513,0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729 886,0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1 109 920,0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1 109 920,0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-10 546 987,0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10 546 987,0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5 441 038,0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5 441 038,0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5 441 038,0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5 441 038,0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664 202,0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664 202,0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664 202,0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bl>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12 сессиясының N 61 шешіміне</w:t>
      </w:r>
      <w:r>
        <w:br/>
      </w:r>
      <w:r>
        <w:rPr>
          <w:rFonts w:ascii="Times New Roman"/>
          <w:b w:val="false"/>
          <w:i w:val="false"/>
          <w:color w:val="000000"/>
          <w:sz w:val="28"/>
        </w:rPr>
        <w:t>
      2-қосымша</w:t>
      </w:r>
    </w:p>
    <w:bookmarkStart w:name="z21" w:id="3"/>
    <w:p>
      <w:pPr>
        <w:spacing w:after="0"/>
        <w:ind w:left="0"/>
        <w:jc w:val="left"/>
      </w:pPr>
      <w:r>
        <w:rPr>
          <w:rFonts w:ascii="Times New Roman"/>
          <w:b/>
          <w:i w:val="false"/>
          <w:color w:val="000000"/>
        </w:rPr>
        <w:t xml:space="preserve">        
2014 жылға арналған облыстық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55"/>
        <w:gridCol w:w="840"/>
        <w:gridCol w:w="7412"/>
        <w:gridCol w:w="3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76 835 712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5 666 915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2 751 859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2 751 859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2 794 166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2 794 166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71 143 181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71 143 181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71 143 181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76 655 712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919 299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51 498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51 498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501 196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436 461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64 735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152 771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152 771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100 355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94 929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113 479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113 479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106 262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106 262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3 326 365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3 326 365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3 235 928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11 216 227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4 467 828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624 905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458 747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55 391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100 249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173 097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1 321 254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1 141 234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260 166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1 211 486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1 025 599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185 887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300 189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5 113 695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5 113 695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17 824 938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13 424 938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94 417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231 304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91 393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54 479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4 200 212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6 461 710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1 354 153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668 721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80 601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2 290 115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2 042 043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83 271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155 385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136 341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435 718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507 522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323 933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399 867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248 072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205 958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42 114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912 288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122 288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4 661 106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598 732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55 395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131 518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229 533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113 733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495 972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205 368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255 636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144 336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119 573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296 518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150 458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3 057 893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1 541 366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1 516 527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4 232 825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3 273 876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85 482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315 524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565 972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93 783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1 645 786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74 935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924 460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65 994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53 234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113 358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151 791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151 791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79 029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220 182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65 895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113 851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113 851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30 573 501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30 573 501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29 573 715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999 786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-426 018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606 018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606 018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606 018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606 018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606 018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-606 018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606 018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606 018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606 018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606 018</w:t>
            </w:r>
          </w:p>
        </w:tc>
      </w:tr>
    </w:tbl>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12 сессиясының N 61 шешіміне</w:t>
      </w:r>
      <w:r>
        <w:br/>
      </w:r>
      <w:r>
        <w:rPr>
          <w:rFonts w:ascii="Times New Roman"/>
          <w:b w:val="false"/>
          <w:i w:val="false"/>
          <w:color w:val="000000"/>
          <w:sz w:val="28"/>
        </w:rPr>
        <w:t>
      3-қосымша</w:t>
      </w:r>
    </w:p>
    <w:bookmarkStart w:name="z22" w:id="4"/>
    <w:p>
      <w:pPr>
        <w:spacing w:after="0"/>
        <w:ind w:left="0"/>
        <w:jc w:val="left"/>
      </w:pPr>
      <w:r>
        <w:rPr>
          <w:rFonts w:ascii="Times New Roman"/>
          <w:b/>
          <w:i w:val="false"/>
          <w:color w:val="000000"/>
        </w:rPr>
        <w:t xml:space="preserve">        
2015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754"/>
        <w:gridCol w:w="733"/>
        <w:gridCol w:w="7505"/>
        <w:gridCol w:w="3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76 835 648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5 666 915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2 751 859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2 751 859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2 794 166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2 794 166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71 143 181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71 143 181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71 143 181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76 645 148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920 034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501 777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437 042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64 735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152 771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152 771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100 355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94 929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113 479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113 479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107 046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107 046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3 336 306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3 336 306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3 244 241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41 208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11 989 883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4 593 904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107 244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631 719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469 953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114 831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100 322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175 252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1 334 231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1 173 912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45 188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260 417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1 217 538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1 025 599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359 381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300 189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5 754 842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5 754 842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17 925 440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13 425 440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94 919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231 304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91 393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54 479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4 200 212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6 461 710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1 354 153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668 721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2 338 707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2 089 263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83 831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159 230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136 341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445 139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536 371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328 478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399 867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249 444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206 874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884 174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811 500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72 674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72 674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3 764 297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602 243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69 137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132 448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230 404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114 562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498 421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205 368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255 636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144 439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119 573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38 326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69 594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150 458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2 153 353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1 377 145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776 208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4 242 941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3 283 630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315 524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565 972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93 783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1 645 786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924 709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66 172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53 234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592 244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185 965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113 619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65 603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65 603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48 016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152 109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152 109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79 029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220 197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65 895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113 849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113 849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30 573 501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30 573 501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29 573 715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96 482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94 018</w:t>
            </w:r>
          </w:p>
        </w:tc>
      </w:tr>
    </w:tbl>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12 сессиясының N 61 шешіміне</w:t>
      </w:r>
      <w:r>
        <w:br/>
      </w:r>
      <w:r>
        <w:rPr>
          <w:rFonts w:ascii="Times New Roman"/>
          <w:b w:val="false"/>
          <w:i w:val="false"/>
          <w:color w:val="000000"/>
          <w:sz w:val="28"/>
        </w:rPr>
        <w:t>
      4-қосымша</w:t>
      </w:r>
    </w:p>
    <w:bookmarkStart w:name="z23" w:id="5"/>
    <w:p>
      <w:pPr>
        <w:spacing w:after="0"/>
        <w:ind w:left="0"/>
        <w:jc w:val="left"/>
      </w:pPr>
      <w:r>
        <w:rPr>
          <w:rFonts w:ascii="Times New Roman"/>
          <w:b/>
          <w:i w:val="false"/>
          <w:color w:val="000000"/>
        </w:rPr>
        <w:t xml:space="preserve">       
2013 жылға арналған жергілікті бюджеттерді атқару процесінде секвестрлеуге жатпайтын жергілікті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0"/>
      </w:tblGrid>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қаражатынан көрсетілетін медициналық көмекті қоспағанда, халыққа амбулаториялық-емханалық көмек көрсету </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ЖИТС алдын алу және оған қарсы күрес жөніндегі іс-шараларды іске асыру </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r>
      <w:tr>
        <w:trPr>
          <w:trHeight w:val="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