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5417" w14:textId="9bb54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2012 жылғы 12 қазандағы № 593 қаулысы. Қызылорда облысының Әділет департаментінде 2012 жылы 29 қазанда № 4330 болып тіркелді. Күші жойылды - Қызылорда облысы әкімдігінің 2025 жылғы 11 шілдедегі № 140 қаулысымен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11.07.2025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Мәтінде авторлық орфография және пунктуация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"Діни қызмет және діни бірлестіктер туралы" Қазақстан Республикасының 2011 жылғы 11 қазандағы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Дiни әдебиеттi және дiни мазмұндағы өзге де ақпараттық материалдарды, дiни мақсаттағы заттарды тарату үшiн арнайы тұрақты үй-жайлардың орналастырылуы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бекiтілсін.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Қызылорда облысы әкімінің бірінші орынбасары Р. Нұртаевқа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Қуандықов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"12"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593 қаулысына 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Діни әдебиеттерді және діни мазмұндағы өзге де ақпараттық материалдарды, діни мақсаттағы заттарды тарату үшін арнайы тұрақты үй-жайлардың орналастырылуы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әкімдігінің 28.06.2016 </w:t>
      </w:r>
      <w:r>
        <w:rPr>
          <w:rFonts w:ascii="Times New Roman"/>
          <w:b w:val="false"/>
          <w:i w:val="false"/>
          <w:color w:val="ff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 өзгерістер енгізілді - Қызылорда облысы әкімдігінің 15.02.2017 </w:t>
      </w:r>
      <w:r>
        <w:rPr>
          <w:rFonts w:ascii="Times New Roman"/>
          <w:b w:val="false"/>
          <w:i w:val="false"/>
          <w:color w:val="ff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тұрақты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тұрақты үй-жайлардың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  <w:bookmarkEnd w:id="7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"Жамағат" дүкені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көшесі, №10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"Жанұя"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Тоқмағамбетов көшесі, №2 үй, 2-пәтер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"Жамағат"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 тұрғын ауданы, Ж. Әбдіреев көшесі, № 13 үй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