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fdc8b" w14:textId="d5fdc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облыстық бюджет туралы" Қызылорда облыстық мәслихатының 2011 жылғы 6 желтоқсандағы N 330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2012 жылғы 13 тамыздағы N 47 шешімі. Қызылорда облысының Әділет департаментінде 2012 жылы 22 тамызда N 4307 тіркелді. Қолданылу мерзімінің аяқталуына байланысты күші жойылды - (Қызылорда облыстық мәслихатының 2013 жылғы 22 қаңтардағы N 1-03-11/29М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облыстық мәслихатының 22.01.2013 N 1-03-11/29М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N 95-IV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N 148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"2012 – 2014 жылдарға арналған республикалық бюджет туралы" Қазақстан Республикасының Заңын іске асыру туралы" Қазақстан Республикасы Үкіметінің 2011 жылғы 1 желтоқсандағы N 1428 қаулысына өзгерістер енгізу туралы" Қазақстан Республикасы Үкіметінің 2012 жылғы 30 шілдедегі </w:t>
      </w:r>
      <w:r>
        <w:rPr>
          <w:rFonts w:ascii="Times New Roman"/>
          <w:b w:val="false"/>
          <w:i w:val="false"/>
          <w:color w:val="000000"/>
          <w:sz w:val="28"/>
        </w:rPr>
        <w:t>N 993 қаулысына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"2012-2014 жылдарға арналған облыстық бюджет туралы" Қызылорда облыстық мәслихатының 2011 жылғы 6 желтоқсандағы кезекті IIIL сессиясының N</w:t>
      </w:r>
      <w:r>
        <w:rPr>
          <w:rFonts w:ascii="Times New Roman"/>
          <w:b w:val="false"/>
          <w:i w:val="false"/>
          <w:color w:val="000000"/>
          <w:sz w:val="28"/>
        </w:rPr>
        <w:t xml:space="preserve"> 330 шешіміне</w:t>
      </w:r>
      <w:r>
        <w:rPr>
          <w:rFonts w:ascii="Times New Roman"/>
          <w:b w:val="false"/>
          <w:i w:val="false"/>
          <w:color w:val="000000"/>
          <w:sz w:val="28"/>
        </w:rPr>
        <w:t xml:space="preserve"> (нормативтік құқықтық кесімдердің мемлекеттік тіркеу Тізілімінде 4282 нөмірімен тіркелген, облыстық "Сыр бойы" газетінің 2011 жылғы 27 желтоқсандағы N 239-240 санында, облыстық "Кызылординские вести" газетінің 2011 жылғы 27 желтоқсандағы  N 209-210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2012-2014 жылдарға арналған облыстық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оның ішінде 2012 жылға мынадай көлемде бекітілсін:</w:t>
      </w:r>
      <w:r>
        <w:br/>
      </w:r>
      <w:r>
        <w:rPr>
          <w:rFonts w:ascii="Times New Roman"/>
          <w:b w:val="false"/>
          <w:i w:val="false"/>
          <w:color w:val="000000"/>
          <w:sz w:val="28"/>
        </w:rPr>
        <w:t>
      1) кірістер – 117 130 742 мың теңге, оның ішінде:</w:t>
      </w:r>
      <w:r>
        <w:br/>
      </w:r>
      <w:r>
        <w:rPr>
          <w:rFonts w:ascii="Times New Roman"/>
          <w:b w:val="false"/>
          <w:i w:val="false"/>
          <w:color w:val="000000"/>
          <w:sz w:val="28"/>
        </w:rPr>
        <w:t>
      салықтық түсімдер – 9 578 041 мың теңге;</w:t>
      </w:r>
      <w:r>
        <w:br/>
      </w:r>
      <w:r>
        <w:rPr>
          <w:rFonts w:ascii="Times New Roman"/>
          <w:b w:val="false"/>
          <w:i w:val="false"/>
          <w:color w:val="000000"/>
          <w:sz w:val="28"/>
        </w:rPr>
        <w:t>
      салықтық емес түсімдер – 440 002 мың теңге;</w:t>
      </w:r>
      <w:r>
        <w:br/>
      </w:r>
      <w:r>
        <w:rPr>
          <w:rFonts w:ascii="Times New Roman"/>
          <w:b w:val="false"/>
          <w:i w:val="false"/>
          <w:color w:val="000000"/>
          <w:sz w:val="28"/>
        </w:rPr>
        <w:t>
      негізгі капиталды сатудан түсетін түсімдер – 3 800 мың теңге;</w:t>
      </w:r>
      <w:r>
        <w:br/>
      </w:r>
      <w:r>
        <w:rPr>
          <w:rFonts w:ascii="Times New Roman"/>
          <w:b w:val="false"/>
          <w:i w:val="false"/>
          <w:color w:val="000000"/>
          <w:sz w:val="28"/>
        </w:rPr>
        <w:t>
      трансферттердің түсімдері – 107 108 899 мың теңге;</w:t>
      </w:r>
      <w:r>
        <w:br/>
      </w:r>
      <w:r>
        <w:rPr>
          <w:rFonts w:ascii="Times New Roman"/>
          <w:b w:val="false"/>
          <w:i w:val="false"/>
          <w:color w:val="000000"/>
          <w:sz w:val="28"/>
        </w:rPr>
        <w:t>
      2) шығындар – 120 889 168 мың теңге;</w:t>
      </w:r>
      <w:r>
        <w:br/>
      </w:r>
      <w:r>
        <w:rPr>
          <w:rFonts w:ascii="Times New Roman"/>
          <w:b w:val="false"/>
          <w:i w:val="false"/>
          <w:color w:val="000000"/>
          <w:sz w:val="28"/>
        </w:rPr>
        <w:t>
      3) таза бюджеттік кредит беру – 2 040 597 мың теңге;</w:t>
      </w:r>
      <w:r>
        <w:br/>
      </w:r>
      <w:r>
        <w:rPr>
          <w:rFonts w:ascii="Times New Roman"/>
          <w:b w:val="false"/>
          <w:i w:val="false"/>
          <w:color w:val="000000"/>
          <w:sz w:val="28"/>
        </w:rPr>
        <w:t>
      бюджеттік кредиттер – 2 695 176 мың теңге;</w:t>
      </w:r>
      <w:r>
        <w:br/>
      </w:r>
      <w:r>
        <w:rPr>
          <w:rFonts w:ascii="Times New Roman"/>
          <w:b w:val="false"/>
          <w:i w:val="false"/>
          <w:color w:val="000000"/>
          <w:sz w:val="28"/>
        </w:rPr>
        <w:t>
      бюджеттік кредиттерді өтеу – 654 579 мың теңге;</w:t>
      </w:r>
      <w:r>
        <w:br/>
      </w:r>
      <w:r>
        <w:rPr>
          <w:rFonts w:ascii="Times New Roman"/>
          <w:b w:val="false"/>
          <w:i w:val="false"/>
          <w:color w:val="000000"/>
          <w:sz w:val="28"/>
        </w:rPr>
        <w:t>
      4) қаржы активтерімен жасалатын операциялар бойынша сальдо – 460 500 мың теңге;</w:t>
      </w:r>
      <w:r>
        <w:br/>
      </w:r>
      <w:r>
        <w:rPr>
          <w:rFonts w:ascii="Times New Roman"/>
          <w:b w:val="false"/>
          <w:i w:val="false"/>
          <w:color w:val="000000"/>
          <w:sz w:val="28"/>
        </w:rPr>
        <w:t>
      қаржы активтерін сатып алу – 460 500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-6 259 523 мың теңге;</w:t>
      </w:r>
      <w:r>
        <w:br/>
      </w:r>
      <w:r>
        <w:rPr>
          <w:rFonts w:ascii="Times New Roman"/>
          <w:b w:val="false"/>
          <w:i w:val="false"/>
          <w:color w:val="000000"/>
          <w:sz w:val="28"/>
        </w:rPr>
        <w:t>
      6) бюджет тапшылығын қаржыландыру (профицитін пайдалану) – 6 259 523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Осы шешім 2012 жылғы 1 қаңтардан бастап қолданысқа енгізіледі және ресми жариялауға жатады.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облыстық</w:t>
      </w:r>
      <w:r>
        <w:br/>
      </w:r>
      <w:r>
        <w:rPr>
          <w:rFonts w:ascii="Times New Roman"/>
          <w:b w:val="false"/>
          <w:i w:val="false"/>
          <w:color w:val="000000"/>
          <w:sz w:val="28"/>
        </w:rPr>
        <w:t>
</w:t>
      </w:r>
      <w:r>
        <w:rPr>
          <w:rFonts w:ascii="Times New Roman"/>
          <w:b w:val="false"/>
          <w:i/>
          <w:color w:val="000000"/>
          <w:sz w:val="28"/>
        </w:rPr>
        <w:t>      мәслихатының кезектен тыс</w:t>
      </w:r>
      <w:r>
        <w:br/>
      </w:r>
      <w:r>
        <w:rPr>
          <w:rFonts w:ascii="Times New Roman"/>
          <w:b w:val="false"/>
          <w:i w:val="false"/>
          <w:color w:val="000000"/>
          <w:sz w:val="28"/>
        </w:rPr>
        <w:t>
</w:t>
      </w:r>
      <w:r>
        <w:rPr>
          <w:rFonts w:ascii="Times New Roman"/>
          <w:b w:val="false"/>
          <w:i/>
          <w:color w:val="000000"/>
          <w:sz w:val="28"/>
        </w:rPr>
        <w:t>      8-сессиясының төрағасы                  С. Имандосов</w:t>
      </w:r>
    </w:p>
    <w:p>
      <w:pPr>
        <w:spacing w:after="0"/>
        <w:ind w:left="0"/>
        <w:jc w:val="both"/>
      </w:pPr>
      <w:r>
        <w:rPr>
          <w:rFonts w:ascii="Times New Roman"/>
          <w:b w:val="false"/>
          <w:i/>
          <w:color w:val="000000"/>
          <w:sz w:val="28"/>
        </w:rPr>
        <w:t>      Қызылорда облыстық</w:t>
      </w:r>
      <w:r>
        <w:br/>
      </w:r>
      <w:r>
        <w:rPr>
          <w:rFonts w:ascii="Times New Roman"/>
          <w:b w:val="false"/>
          <w:i w:val="false"/>
          <w:color w:val="000000"/>
          <w:sz w:val="28"/>
        </w:rPr>
        <w:t>
</w:t>
      </w:r>
      <w:r>
        <w:rPr>
          <w:rFonts w:ascii="Times New Roman"/>
          <w:b w:val="false"/>
          <w:i/>
          <w:color w:val="000000"/>
          <w:sz w:val="28"/>
        </w:rPr>
        <w:t>      мәслихатының хатшысы                    Б. Еламанов</w:t>
      </w:r>
    </w:p>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2012 жылғы "13" тамыздағы N 47</w:t>
      </w:r>
      <w:r>
        <w:br/>
      </w:r>
      <w:r>
        <w:rPr>
          <w:rFonts w:ascii="Times New Roman"/>
          <w:b w:val="false"/>
          <w:i w:val="false"/>
          <w:color w:val="000000"/>
          <w:sz w:val="28"/>
        </w:rPr>
        <w:t>
      кезектен тыс 8-сессиясының</w:t>
      </w:r>
      <w:r>
        <w:br/>
      </w:r>
      <w:r>
        <w:rPr>
          <w:rFonts w:ascii="Times New Roman"/>
          <w:b w:val="false"/>
          <w:i w:val="false"/>
          <w:color w:val="000000"/>
          <w:sz w:val="28"/>
        </w:rPr>
        <w:t>
      шешіміне қосымша</w:t>
      </w:r>
    </w:p>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2011 жылғы "6" желтоқсандағы N 33</w:t>
      </w:r>
      <w:r>
        <w:br/>
      </w:r>
      <w:r>
        <w:rPr>
          <w:rFonts w:ascii="Times New Roman"/>
          <w:b w:val="false"/>
          <w:i w:val="false"/>
          <w:color w:val="000000"/>
          <w:sz w:val="28"/>
        </w:rPr>
        <w:t>
      IIIL сессиясының шешіміне</w:t>
      </w:r>
      <w:r>
        <w:br/>
      </w:r>
      <w:r>
        <w:rPr>
          <w:rFonts w:ascii="Times New Roman"/>
          <w:b w:val="false"/>
          <w:i w:val="false"/>
          <w:color w:val="000000"/>
          <w:sz w:val="28"/>
        </w:rPr>
        <w:t>
      1-қосымша</w:t>
      </w:r>
    </w:p>
    <w:bookmarkStart w:name="z6" w:id="1"/>
    <w:p>
      <w:pPr>
        <w:spacing w:after="0"/>
        <w:ind w:left="0"/>
        <w:jc w:val="left"/>
      </w:pPr>
      <w:r>
        <w:rPr>
          <w:rFonts w:ascii="Times New Roman"/>
          <w:b/>
          <w:i w:val="false"/>
          <w:color w:val="000000"/>
        </w:rPr>
        <w:t xml:space="preserve">        
2012 жылға арналған облыстық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794"/>
        <w:gridCol w:w="794"/>
        <w:gridCol w:w="7863"/>
        <w:gridCol w:w="2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4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4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117 130 742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9 578 041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3 058 763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3 058 763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3 194 089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3 194 089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3 325 189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3 325 189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440 002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32 182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шоттарында орналастырғаны үшін сыйақылар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212 312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212 312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184 408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184 408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107 108 899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755 561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755 561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106 353 338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106 353 338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120 889 168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1 350 116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54 132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53 615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649 177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416 486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139 656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38 352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173 380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152 005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21 375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195 308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112 614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сомалардың толық жиналуын қамтамасыз ету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278 119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118 986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155 155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1 198 120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1 198 120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43 644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130 384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977 238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облыстық ауқымдағы аумақтық қорғаныс</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25 585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3 636 941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3 636 941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3 349 150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86 661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ағымдағы нысаналы трансферттер есебiнен автомобиль жолдарының қауіпсіздігін қамтамасыз ету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39 708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тұтқындалған адамдарды ұстауды ұйымдастыру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47 191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көші-қон полициясының қосымша штаттық санын материалдық-техникалық жарақтандыру және ұстау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86 643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22 678 809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9 854 867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103 404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660 133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125 828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449 305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135 368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98 928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 оңалту және әлеуметтік бейімдеу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168 252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46 789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1 376 800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1 082 150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1 119 840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43 833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144 996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107 655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581 187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техникалық және кәсіптік білім беру ұйымдарының өндірістік оқыту шеберлеріне өндірістік оқытуды ұйымдастырғаны үшін қосымша ақы белгілеу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99 423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102 425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2 870 119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85 391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250 720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1 210 159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1 037 480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172 679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374 733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55 320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300 188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63 147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63 147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11 175 903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11 175 903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21 838 436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19 150 261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98 131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228 910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90 515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106 877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4 523 238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7 325 831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1 358 502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АҚТҚ-инфекциясының алдын-алуға арналған әлеуметтік жобаларды іске асыру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644 732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 шегінен тыс жерлерде емделуге тегін және жеңілдетілген жол жүрумен қамтамасыз ету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137 066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50 916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41 105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78 921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ауыратындарды емдеу кезінде қанның ұюы факторларымен қамтамасыз ету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865 383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1 073 013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1 409 852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49 174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145 895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788 612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2 688 175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2 688 175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3 156 312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2 596 348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137 223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199 200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191 938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396 208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263 828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270 188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41 221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күндіз емделу бөлімшелер желісін дамытуға берілетін ағымдағы нысаналы трансферттер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 іс-шараларын іске асыруға республикалық бюджеттен аудандардың (облыстық маңызы бар қалалардың) бюджеттеріне берілетін нысаналы ағымдағы трансферттері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613 584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56 684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385 886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315 145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273 794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41 351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бағдарламасына қатысушыларды кәсіпкерлікке оқыту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222 899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222 899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12 778 183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29 490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29 490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378 686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378 686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5 483 886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берілетін нысаналы даму трансферттері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1 373 042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515 297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облыстық бюджеттен берілетін нысаналы даму трансферттері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250 149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дамуына аудандардың (облыстық маңызы бар қалалардың) бюджеттеріне облыстық бюджеттен нысаналы даму трансферттері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36 564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тұрғын жай салу және (немесе) сатып алу және инженерлік-коммуникациялық инфрақұрылымды дамыту және (немесе) сатып алуға алуға берілетін нысаналы даму трансферттері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858 834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6 850 934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64 459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2 210 765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54 553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688 246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республикалық бюджеттен берілетін нысаналы даму трансферттері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1 983 013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облыстық бюджеттен берілетін нысаналы даму трансферттері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132 758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48 021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1 653 320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нысаналы даму трансферттері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4 390 944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1 180 471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55 770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121 293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жетімді болуын қамтамасыз ету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187 928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243 599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115 498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126 184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328 826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1 178 257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197 363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869 314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19 588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46 234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176 502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32 868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123 099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41 398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30 353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405 778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91 646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27 152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227 437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1 408 538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1 102 510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206 028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1 366 857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1 366 857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1 261 811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6 572 894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4 770 418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97 535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210 418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591 376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590 174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139 964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252 580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1 422 690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304 058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пункттеріне дейін ветеринариялық препараттарды тасымалдау жөніндегі қызметтер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42 509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113 399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балық өсіру өнімділігі мен сапасын арттыруды субсидиялау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азық-түлік тауарларының өңірлік тұрақтандыру қорларын қалыптастыру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751 141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90 867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әлеуметтік қолдау шараларын іске асыру үшін берілетін ағымдағы нысаналы трансферттер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109 149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ресурстарды және табиғатты пайдалануды реттеу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1 112 538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66 504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16 765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57 143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518 017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406 135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38 982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77 974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34 285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611 964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611 964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188 242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77 524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74 410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110 718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35 238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cызбаларын және елді мекендердің бас жоспарларын әзірлеу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4 827 614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4 827 614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58 295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650 153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514 008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20 780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көлік инфрақұрылымын дамытуға берілетін нысаналы даму трансферттері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445 377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3 037 854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58 029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4 153 752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31 850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27 138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520 903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74 118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143 542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841 534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органның резервi</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841 534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54 382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 дамыту" Бағдарламасы шеңберінде өңірлерді экономикалық дамытуға жәрдемдесу бойынша шараларды іске асыруға аудандар бюджеттеріне республикалық бюджеттен ағымдағы нысаналы трансферттер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54 382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2 130 566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1 751 095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инфрақұрылымды дамыту үшін берілетін нысаналы даму трансферттері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379 471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579 229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579 229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32 749 680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32 749 680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29 895 862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1 754 032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999 786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2 040 597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2 695 176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563 200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563 200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563 200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1 631 976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1 631 976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698 976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933 000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 кондоминиум объектілерінің жалпы мүлкіне жөндеу жүргізуге кредит беру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654 579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654 579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654 579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654 579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460 500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460 500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460 500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460 500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148 000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(профициті)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-6 259 523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(профицитті пайдалану)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6 259 523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2 643 976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2 643 976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2 643 976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2 643 976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614 579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614 579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614 579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614 579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4 230 126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4 230 126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4 230 126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