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c0fef" w14:textId="78c0f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2012 жылғы 29 маусымдағы N 485 қаулысы. Қызылорда облысының Әділет департаментінде 2012 жылы 14 тамызда N 4305 тіркелді. Күші жойылды - Қызылорда облысы әкімдігінің 2013 жылғы 30 мамырдағы N 150 қаулысымен</w:t>
      </w:r>
    </w:p>
    <w:p>
      <w:pPr>
        <w:spacing w:after="0"/>
        <w:ind w:left="0"/>
        <w:jc w:val="both"/>
      </w:pPr>
      <w:r>
        <w:rPr>
          <w:rFonts w:ascii="Times New Roman"/>
          <w:b w:val="false"/>
          <w:i w:val="false"/>
          <w:color w:val="ff0000"/>
          <w:sz w:val="28"/>
        </w:rPr>
        <w:t>      Ескерту. Күші жойылды - Қызылорда облысы әкімдігінің 30.05.2013  N 150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мемлекеттiк қызмет көрсету регламенті;</w:t>
      </w:r>
      <w:r>
        <w:br/>
      </w:r>
      <w:r>
        <w:rPr>
          <w:rFonts w:ascii="Times New Roman"/>
          <w:b w:val="false"/>
          <w:i w:val="false"/>
          <w:color w:val="000000"/>
          <w:sz w:val="28"/>
        </w:rPr>
        <w:t>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мемлекеттiк қызмет көрсету регламенті;</w:t>
      </w:r>
      <w:r>
        <w:br/>
      </w:r>
      <w:r>
        <w:rPr>
          <w:rFonts w:ascii="Times New Roman"/>
          <w:b w:val="false"/>
          <w:i w:val="false"/>
          <w:color w:val="000000"/>
          <w:sz w:val="28"/>
        </w:rPr>
        <w:t>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"Ауылдық жерде тұратын әлеуметтік сала мамандарына отын сатып алу бойынша әлеуметтік көмек тағайындау" мемлекеттiк қызмет көрсету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облыс әкімінің бірінші орынбасары Р. Нұртаевқа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облысының әкімі                       Б. Қуандықов</w:t>
      </w:r>
    </w:p>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2012 жылғы "29" маусымдағы</w:t>
      </w:r>
      <w:r>
        <w:br/>
      </w:r>
      <w:r>
        <w:rPr>
          <w:rFonts w:ascii="Times New Roman"/>
          <w:b w:val="false"/>
          <w:i w:val="false"/>
          <w:color w:val="000000"/>
          <w:sz w:val="28"/>
        </w:rPr>
        <w:t>
      N 485 қаулысына 1-қосымша</w:t>
      </w:r>
    </w:p>
    <w:bookmarkStart w:name="z5" w:id="1"/>
    <w:p>
      <w:pPr>
        <w:spacing w:after="0"/>
        <w:ind w:left="0"/>
        <w:jc w:val="left"/>
      </w:pPr>
      <w:r>
        <w:rPr>
          <w:rFonts w:ascii="Times New Roman"/>
          <w:b/>
          <w:i w:val="false"/>
          <w:color w:val="000000"/>
        </w:rPr>
        <w:t xml:space="preserve">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мемлекеттік қызмет көрсету регламенті</w:t>
      </w:r>
    </w:p>
    <w:bookmarkEnd w:id="1"/>
    <w:bookmarkStart w:name="z6" w:id="2"/>
    <w:p>
      <w:pPr>
        <w:spacing w:after="0"/>
        <w:ind w:left="0"/>
        <w:jc w:val="left"/>
      </w:pPr>
      <w:r>
        <w:rPr>
          <w:rFonts w:ascii="Times New Roman"/>
          <w:b/>
          <w:i w:val="false"/>
          <w:color w:val="000000"/>
        </w:rPr>
        <w:t xml:space="preserve">       
 1. Негізгі ұғымдар</w:t>
      </w:r>
    </w:p>
    <w:bookmarkEnd w:id="2"/>
    <w:bookmarkStart w:name="z7" w:id="3"/>
    <w:p>
      <w:pPr>
        <w:spacing w:after="0"/>
        <w:ind w:left="0"/>
        <w:jc w:val="both"/>
      </w:pPr>
      <w:r>
        <w:rPr>
          <w:rFonts w:ascii="Times New Roman"/>
          <w:b w:val="false"/>
          <w:i w:val="false"/>
          <w:color w:val="000000"/>
          <w:sz w:val="28"/>
        </w:rPr>
        <w:t>
      1. Осы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мемлекеттік қызмет көрсету регламентінде (бұдан әрі – Регламент) келесі түсініктер пайдаланылады:</w:t>
      </w:r>
      <w:r>
        <w:br/>
      </w:r>
      <w:r>
        <w:rPr>
          <w:rFonts w:ascii="Times New Roman"/>
          <w:b w:val="false"/>
          <w:i w:val="false"/>
          <w:color w:val="000000"/>
          <w:sz w:val="28"/>
        </w:rPr>
        <w:t>
      1) Орталық – Қызылорда облысы бойынша "Халыққа қызмет көрсету орталығы" Республикалық мемлекеттік кәсіпорнының филиалы, оның бөлімдері және бөлімшелері;</w:t>
      </w:r>
      <w:r>
        <w:br/>
      </w:r>
      <w:r>
        <w:rPr>
          <w:rFonts w:ascii="Times New Roman"/>
          <w:b w:val="false"/>
          <w:i w:val="false"/>
          <w:color w:val="000000"/>
          <w:sz w:val="28"/>
        </w:rPr>
        <w:t>
      2) орындаушы – міндеттеріне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кіретін уәкілетті органның қызметкері;</w:t>
      </w:r>
      <w:r>
        <w:br/>
      </w:r>
      <w:r>
        <w:rPr>
          <w:rFonts w:ascii="Times New Roman"/>
          <w:b w:val="false"/>
          <w:i w:val="false"/>
          <w:color w:val="000000"/>
          <w:sz w:val="28"/>
        </w:rPr>
        <w:t>
      3) тұтынушы – "Жергiлiктi атқарушы органдар көрсететiн әлеуметтiк қорғау саласындағы мемлекеттiк қызметтердiң стандарттарын бекiту туралы" Қазақстан Республикасы Үкіметінің 2011 жылғы 7 сәуірдегі </w:t>
      </w:r>
      <w:r>
        <w:rPr>
          <w:rFonts w:ascii="Times New Roman"/>
          <w:b w:val="false"/>
          <w:i w:val="false"/>
          <w:color w:val="000000"/>
          <w:sz w:val="28"/>
        </w:rPr>
        <w:t>N 394 қаулысымен</w:t>
      </w:r>
      <w:r>
        <w:rPr>
          <w:rFonts w:ascii="Times New Roman"/>
          <w:b w:val="false"/>
          <w:i w:val="false"/>
          <w:color w:val="000000"/>
          <w:sz w:val="28"/>
        </w:rPr>
        <w:t xml:space="preserve"> бекітілген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мемлекеттік қызмет стандартының (бұдан әрі - стандарт) </w:t>
      </w:r>
      <w:r>
        <w:rPr>
          <w:rFonts w:ascii="Times New Roman"/>
          <w:b w:val="false"/>
          <w:i w:val="false"/>
          <w:color w:val="000000"/>
          <w:sz w:val="28"/>
        </w:rPr>
        <w:t>6-тармағында</w:t>
      </w:r>
      <w:r>
        <w:rPr>
          <w:rFonts w:ascii="Times New Roman"/>
          <w:b w:val="false"/>
          <w:i w:val="false"/>
          <w:color w:val="000000"/>
          <w:sz w:val="28"/>
        </w:rPr>
        <w:t xml:space="preserve"> көрсетілген жеке тұлғалар;</w:t>
      </w:r>
      <w:r>
        <w:br/>
      </w:r>
      <w:r>
        <w:rPr>
          <w:rFonts w:ascii="Times New Roman"/>
          <w:b w:val="false"/>
          <w:i w:val="false"/>
          <w:color w:val="000000"/>
          <w:sz w:val="28"/>
        </w:rPr>
        <w:t>
      4) уәкілетті орган – аудандардың, облыстық маңызы бар қаланың жұмыспен қамту және әлеуметтік бағдарламалар бөлімі.</w:t>
      </w:r>
    </w:p>
    <w:bookmarkEnd w:id="3"/>
    <w:bookmarkStart w:name="z8" w:id="4"/>
    <w:p>
      <w:pPr>
        <w:spacing w:after="0"/>
        <w:ind w:left="0"/>
        <w:jc w:val="left"/>
      </w:pPr>
      <w:r>
        <w:rPr>
          <w:rFonts w:ascii="Times New Roman"/>
          <w:b/>
          <w:i w:val="false"/>
          <w:color w:val="000000"/>
        </w:rPr>
        <w:t xml:space="preserve"> 
2. Жалпы ережелер</w:t>
      </w:r>
    </w:p>
    <w:bookmarkEnd w:id="4"/>
    <w:bookmarkStart w:name="z9" w:id="5"/>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"Жергiлiктi атқарушы органдар көрсететiн әлеуметтiк қорғау саласындағы мемлекеттiк қызметтердiң стандарттарын бекiту туралы" Қазақстан Республикасы Үкіметінің 2011 жылғы 7 сәуірдегі </w:t>
      </w:r>
      <w:r>
        <w:rPr>
          <w:rFonts w:ascii="Times New Roman"/>
          <w:b w:val="false"/>
          <w:i w:val="false"/>
          <w:color w:val="000000"/>
          <w:sz w:val="28"/>
        </w:rPr>
        <w:t>N 394</w:t>
      </w:r>
      <w:r>
        <w:rPr>
          <w:rFonts w:ascii="Times New Roman"/>
          <w:b w:val="false"/>
          <w:i w:val="false"/>
          <w:color w:val="000000"/>
          <w:sz w:val="28"/>
        </w:rPr>
        <w:t xml:space="preserve"> қаулысына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стандарттың </w:t>
      </w:r>
      <w:r>
        <w:rPr>
          <w:rFonts w:ascii="Times New Roman"/>
          <w:b w:val="false"/>
          <w:i w:val="false"/>
          <w:color w:val="000000"/>
          <w:sz w:val="28"/>
        </w:rPr>
        <w:t>1-тармағына</w:t>
      </w:r>
      <w:r>
        <w:rPr>
          <w:rFonts w:ascii="Times New Roman"/>
          <w:b w:val="false"/>
          <w:i w:val="false"/>
          <w:color w:val="000000"/>
          <w:sz w:val="28"/>
        </w:rPr>
        <w:t xml:space="preserve"> сәйкес уәкілетті органмен, сондай-ақ, баламалы негізде Орталық арқылы көрсетіледі.</w:t>
      </w:r>
      <w:r>
        <w:br/>
      </w:r>
      <w:r>
        <w:rPr>
          <w:rFonts w:ascii="Times New Roman"/>
          <w:b w:val="false"/>
          <w:i w:val="false"/>
          <w:color w:val="000000"/>
          <w:sz w:val="28"/>
        </w:rPr>
        <w:t>
</w:t>
      </w:r>
      <w:r>
        <w:rPr>
          <w:rFonts w:ascii="Times New Roman"/>
          <w:b w:val="false"/>
          <w:i w:val="false"/>
          <w:color w:val="000000"/>
          <w:sz w:val="28"/>
        </w:rPr>
        <w:t>
      4. Көрсетілген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Республикасында мүгедектердi әлеуметтiк қорғау туралы" Қазақстан Республикасы 2005 жылғы 13 сәуiрдегi Заңының </w:t>
      </w:r>
      <w:r>
        <w:rPr>
          <w:rFonts w:ascii="Times New Roman"/>
          <w:b w:val="false"/>
          <w:i w:val="false"/>
          <w:color w:val="000000"/>
          <w:sz w:val="28"/>
        </w:rPr>
        <w:t>23-бабының</w:t>
      </w:r>
      <w:r>
        <w:rPr>
          <w:rFonts w:ascii="Times New Roman"/>
          <w:b w:val="false"/>
          <w:i w:val="false"/>
          <w:color w:val="000000"/>
          <w:sz w:val="28"/>
        </w:rPr>
        <w:t xml:space="preserve"> 1-тармағы, "Арнаулы әлеуметтiк қызметтер туралы" Қазақстан Республикасы 2008 жылғы 29 желтоқсандағы Заңының 11-бабы 1-тармағының </w:t>
      </w:r>
      <w:r>
        <w:rPr>
          <w:rFonts w:ascii="Times New Roman"/>
          <w:b w:val="false"/>
          <w:i w:val="false"/>
          <w:color w:val="000000"/>
          <w:sz w:val="28"/>
        </w:rPr>
        <w:t>3) тармақшасы</w:t>
      </w:r>
      <w:r>
        <w:rPr>
          <w:rFonts w:ascii="Times New Roman"/>
          <w:b w:val="false"/>
          <w:i w:val="false"/>
          <w:color w:val="000000"/>
          <w:sz w:val="28"/>
        </w:rPr>
        <w:t>, 13-бабы 1-тармағының </w:t>
      </w:r>
      <w:r>
        <w:rPr>
          <w:rFonts w:ascii="Times New Roman"/>
          <w:b w:val="false"/>
          <w:i w:val="false"/>
          <w:color w:val="000000"/>
          <w:sz w:val="28"/>
        </w:rPr>
        <w:t>1) тармақшасы</w:t>
      </w:r>
      <w:r>
        <w:rPr>
          <w:rFonts w:ascii="Times New Roman"/>
          <w:b w:val="false"/>
          <w:i w:val="false"/>
          <w:color w:val="000000"/>
          <w:sz w:val="28"/>
        </w:rPr>
        <w:t>, "Арнаулы әлеуметтiк қызметтердiң кепiлдiк берiлген көлемiнiң тiзбесiн бекiту туралы" Қазақстан Республикасы Үкiметiнiң 2009 жылғы 14 наурыздағы </w:t>
      </w:r>
      <w:r>
        <w:rPr>
          <w:rFonts w:ascii="Times New Roman"/>
          <w:b w:val="false"/>
          <w:i w:val="false"/>
          <w:color w:val="000000"/>
          <w:sz w:val="28"/>
        </w:rPr>
        <w:t>N 330 қаулысының</w:t>
      </w:r>
      <w:r>
        <w:rPr>
          <w:rFonts w:ascii="Times New Roman"/>
          <w:b w:val="false"/>
          <w:i w:val="false"/>
          <w:color w:val="000000"/>
          <w:sz w:val="28"/>
        </w:rPr>
        <w:t xml:space="preserve"> 1-тармағы негiзiнде ұсынылады.</w:t>
      </w:r>
      <w:r>
        <w:br/>
      </w:r>
      <w:r>
        <w:rPr>
          <w:rFonts w:ascii="Times New Roman"/>
          <w:b w:val="false"/>
          <w:i w:val="false"/>
          <w:color w:val="000000"/>
          <w:sz w:val="28"/>
        </w:rPr>
        <w:t>
</w:t>
      </w:r>
      <w:r>
        <w:rPr>
          <w:rFonts w:ascii="Times New Roman"/>
          <w:b w:val="false"/>
          <w:i w:val="false"/>
          <w:color w:val="000000"/>
          <w:sz w:val="28"/>
        </w:rPr>
        <w:t>
      6. Тұтынушы алатын мемлекеттік қызметтің нәтижесі үйде әлеуметтік қызмет көрсетуге құжаттарды ресімдеу туралы хабарлама (бұдан әрі – хабарлама)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p>
    <w:bookmarkEnd w:id="5"/>
    <w:bookmarkStart w:name="z15" w:id="6"/>
    <w:p>
      <w:pPr>
        <w:spacing w:after="0"/>
        <w:ind w:left="0"/>
        <w:jc w:val="both"/>
      </w:pPr>
      <w:r>
        <w:rPr>
          <w:rFonts w:ascii="Times New Roman"/>
          <w:b w:val="false"/>
          <w:i w:val="false"/>
          <w:color w:val="000000"/>
          <w:sz w:val="28"/>
        </w:rPr>
        <w:t>       
</w:t>
      </w:r>
      <w:r>
        <w:rPr>
          <w:rFonts w:ascii="Times New Roman"/>
          <w:b/>
          <w:i w:val="false"/>
          <w:color w:val="000000"/>
          <w:sz w:val="28"/>
        </w:rPr>
        <w:t>3. Мемлекеттік қызмет көрсету тәртібіне қойылатын талаптар</w:t>
      </w:r>
    </w:p>
    <w:bookmarkEnd w:id="6"/>
    <w:bookmarkStart w:name="z16" w:id="7"/>
    <w:p>
      <w:pPr>
        <w:spacing w:after="0"/>
        <w:ind w:left="0"/>
        <w:jc w:val="both"/>
      </w:pPr>
      <w:r>
        <w:rPr>
          <w:rFonts w:ascii="Times New Roman"/>
          <w:b w:val="false"/>
          <w:i w:val="false"/>
          <w:color w:val="000000"/>
          <w:sz w:val="28"/>
        </w:rPr>
        <w:t>
      8. Мемлекеттік қызмет көрсету мәселелері мен барысы туралы ақпаратты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уәкілетті органнан және Орталықтан, сондай-ақ Қызылорда облысы әкімдігінің </w:t>
      </w:r>
      <w:r>
        <w:rPr>
          <w:rFonts w:ascii="Times New Roman"/>
          <w:b w:val="false"/>
          <w:i w:val="false"/>
          <w:color w:val="000000"/>
          <w:sz w:val="28"/>
          <w:u w:val="single"/>
        </w:rPr>
        <w:t>www.e-kyzylorda.gov.kz</w:t>
      </w:r>
      <w:r>
        <w:rPr>
          <w:rFonts w:ascii="Times New Roman"/>
          <w:b w:val="false"/>
          <w:i w:val="false"/>
          <w:color w:val="000000"/>
          <w:sz w:val="28"/>
        </w:rPr>
        <w:t xml:space="preserve"> ресми порталынан, аудандар мен Қызылорда қаласы әкімдіктерінің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 мерзiмдерi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стандарттың </w:t>
      </w:r>
      <w:r>
        <w:rPr>
          <w:rFonts w:ascii="Times New Roman"/>
          <w:b w:val="false"/>
          <w:i w:val="false"/>
          <w:color w:val="000000"/>
          <w:sz w:val="28"/>
        </w:rPr>
        <w:t>16-тармағына</w:t>
      </w:r>
      <w:r>
        <w:rPr>
          <w:rFonts w:ascii="Times New Roman"/>
          <w:b w:val="false"/>
          <w:i w:val="false"/>
          <w:color w:val="000000"/>
          <w:sz w:val="28"/>
        </w:rPr>
        <w:t xml:space="preserve"> сәйкес мынадай негіздемелер бойынша бас тартылады:</w:t>
      </w:r>
      <w:r>
        <w:br/>
      </w:r>
      <w:r>
        <w:rPr>
          <w:rFonts w:ascii="Times New Roman"/>
          <w:b w:val="false"/>
          <w:i w:val="false"/>
          <w:color w:val="000000"/>
          <w:sz w:val="28"/>
        </w:rPr>
        <w:t>
      1) тұтынушының үйде әлеуметтiк көмек көрсетуге медициналық қарсы көрсетiлiмдерi болғанда;</w:t>
      </w:r>
      <w:r>
        <w:br/>
      </w:r>
      <w:r>
        <w:rPr>
          <w:rFonts w:ascii="Times New Roman"/>
          <w:b w:val="false"/>
          <w:i w:val="false"/>
          <w:color w:val="000000"/>
          <w:sz w:val="28"/>
        </w:rPr>
        <w:t>
      2) аталған мемлекеттiк қызмет көрсету үшiн талап етiлетiн құжаттардың бiреуi болмағанда;</w:t>
      </w:r>
      <w:r>
        <w:br/>
      </w:r>
      <w:r>
        <w:rPr>
          <w:rFonts w:ascii="Times New Roman"/>
          <w:b w:val="false"/>
          <w:i w:val="false"/>
          <w:color w:val="000000"/>
          <w:sz w:val="28"/>
        </w:rPr>
        <w:t>
      3) көрінеу жалған құжаттама беру.</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Мемлекеттiк қызмет Орталық арқылы жүзеге асырылған кезде уәкiлеттi орган жоғарыда көрсетiлген себептер бойынша бас тарту себебiн жазбаша жауаппен дәлелдейдi және құжаттар пакетiн алғаннан кейiн он үшiншi жұмыс күнi құжаттарды қайтарады және кейiн өтiнiш берушiге беру үшiн бас тарту себебiн көрсете отырып, Орталыққа хабарлама жiбередi.</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тұтынушымен өтініш берілген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тұтынушы уәкілетті органға немесе Орталыққа өтініш береді;</w:t>
      </w:r>
      <w:r>
        <w:br/>
      </w:r>
      <w:r>
        <w:rPr>
          <w:rFonts w:ascii="Times New Roman"/>
          <w:b w:val="false"/>
          <w:i w:val="false"/>
          <w:color w:val="000000"/>
          <w:sz w:val="28"/>
        </w:rPr>
        <w:t>
      2) Орталықтың инспекторы өтінішті тіркеуді жүргізеді, Орталықтың жинақтау бөлімінің инспекторы құжаттарды уәкілетті органға жібереді;</w:t>
      </w:r>
      <w:r>
        <w:br/>
      </w:r>
      <w:r>
        <w:rPr>
          <w:rFonts w:ascii="Times New Roman"/>
          <w:b w:val="false"/>
          <w:i w:val="false"/>
          <w:color w:val="000000"/>
          <w:sz w:val="28"/>
        </w:rPr>
        <w:t>
      Мемлекеттік қызмет көрсету үдірісінде құжаттардың қозғалысын бақылауға болатын, Орталықтан уәкілетті органға құжаттардың жолданғаны жөніндегі айғақ штрих-код сканерінің көмегімен белгіленеді.</w:t>
      </w:r>
      <w:r>
        <w:br/>
      </w:r>
      <w:r>
        <w:rPr>
          <w:rFonts w:ascii="Times New Roman"/>
          <w:b w:val="false"/>
          <w:i w:val="false"/>
          <w:color w:val="000000"/>
          <w:sz w:val="28"/>
        </w:rPr>
        <w:t>
      3) уәкілетті орган кеңсесінің қызметкері құжаттарды тіркейді және уәкiлеттi орган басшысының қарауына ұсынады;</w:t>
      </w:r>
      <w:r>
        <w:br/>
      </w:r>
      <w:r>
        <w:rPr>
          <w:rFonts w:ascii="Times New Roman"/>
          <w:b w:val="false"/>
          <w:i w:val="false"/>
          <w:color w:val="000000"/>
          <w:sz w:val="28"/>
        </w:rPr>
        <w:t>
      4) уәкілетті органның басшысы құжаттарды қарайды және орындаушыны анықтайды;</w:t>
      </w:r>
      <w:r>
        <w:br/>
      </w:r>
      <w:r>
        <w:rPr>
          <w:rFonts w:ascii="Times New Roman"/>
          <w:b w:val="false"/>
          <w:i w:val="false"/>
          <w:color w:val="000000"/>
          <w:sz w:val="28"/>
        </w:rPr>
        <w:t>
      5) орындаушы құжаттарды қарайды және Орталықтың ақпараттық жүйесінде белгілейді (уәкілетті органның өзінің ақпараттық жүйесі болмаған жағдайда), хабарламаны немесе дәлелді бас тартуды дайындайды;</w:t>
      </w:r>
      <w:r>
        <w:br/>
      </w:r>
      <w:r>
        <w:rPr>
          <w:rFonts w:ascii="Times New Roman"/>
          <w:b w:val="false"/>
          <w:i w:val="false"/>
          <w:color w:val="000000"/>
          <w:sz w:val="28"/>
        </w:rPr>
        <w:t>
      6) уәкілетті органның басшысы хабарламаға немесе дәлелді бас тартуға қол қояды;</w:t>
      </w:r>
      <w:r>
        <w:br/>
      </w:r>
      <w:r>
        <w:rPr>
          <w:rFonts w:ascii="Times New Roman"/>
          <w:b w:val="false"/>
          <w:i w:val="false"/>
          <w:color w:val="000000"/>
          <w:sz w:val="28"/>
        </w:rPr>
        <w:t>
      7) уәкілетті органның орындаушысы мемлекеттік қызмет көрсету нәтижесін Орталыққа жолдайды, бұл ретте Орталықтың ақпараттық жүйесінде белгілейді (уәкілетті органның өзінің ақпараттық жүйесі болмаған жағдайда) немесе уәкілетті органға жүгінген жағдайда тұтынушыға береді;</w:t>
      </w:r>
      <w:r>
        <w:br/>
      </w:r>
      <w:r>
        <w:rPr>
          <w:rFonts w:ascii="Times New Roman"/>
          <w:b w:val="false"/>
          <w:i w:val="false"/>
          <w:color w:val="000000"/>
          <w:sz w:val="28"/>
        </w:rPr>
        <w:t>
      Уәкілетті органнан дайын құжаттарды қабылдаған кезде, Орталықпен штрих-код сканерінің көмегімен келіп түскен құжаттар белгіленеді;</w:t>
      </w:r>
      <w:r>
        <w:br/>
      </w:r>
      <w:r>
        <w:rPr>
          <w:rFonts w:ascii="Times New Roman"/>
          <w:b w:val="false"/>
          <w:i w:val="false"/>
          <w:color w:val="000000"/>
          <w:sz w:val="28"/>
        </w:rPr>
        <w:t>
      8) Орталықтың инспекторы тұтынушыға хабарламаны немесе дәлелді бас тартуды береді.</w:t>
      </w:r>
    </w:p>
    <w:bookmarkEnd w:id="7"/>
    <w:bookmarkStart w:name="z20" w:id="8"/>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тәртібінің сипаттамасы</w:t>
      </w:r>
    </w:p>
    <w:bookmarkEnd w:id="8"/>
    <w:bookmarkStart w:name="z21" w:id="9"/>
    <w:p>
      <w:pPr>
        <w:spacing w:after="0"/>
        <w:ind w:left="0"/>
        <w:jc w:val="both"/>
      </w:pPr>
      <w:r>
        <w:rPr>
          <w:rFonts w:ascii="Times New Roman"/>
          <w:b w:val="false"/>
          <w:i w:val="false"/>
          <w:color w:val="000000"/>
          <w:sz w:val="28"/>
        </w:rPr>
        <w:t>
      12. Тұтынушы уәкілетті органға жүгінген жағдайда:</w:t>
      </w:r>
      <w:r>
        <w:br/>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2) уәкілетті орган кеңсесінің қызметкері өтінішті тіркейді және мемлекеттік қызмет алуға тұтынушы тіркелген және алатын күні, қабылдаған адамның тегі мен аты-жөні көрсетілген талон береді.</w:t>
      </w:r>
      <w:r>
        <w:br/>
      </w:r>
      <w:r>
        <w:rPr>
          <w:rFonts w:ascii="Times New Roman"/>
          <w:b w:val="false"/>
          <w:i w:val="false"/>
          <w:color w:val="000000"/>
          <w:sz w:val="28"/>
        </w:rPr>
        <w:t>
</w:t>
      </w:r>
      <w:r>
        <w:rPr>
          <w:rFonts w:ascii="Times New Roman"/>
          <w:b w:val="false"/>
          <w:i w:val="false"/>
          <w:color w:val="000000"/>
          <w:sz w:val="28"/>
        </w:rPr>
        <w:t>
      13. Тұтынушы Орталыққа жүгінген жағдайда:</w:t>
      </w:r>
      <w:r>
        <w:br/>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2) Орталық инспекторы құжаттарды қабылдағаннан кейін тіркеу жүргізеді және құжаттардың қабылдағандығы жөнінде төмендегілерді көрсете отырып қолхат береді:</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 кеңсесінің қызметкері;</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уәкілетті органның орындаушысы.</w:t>
      </w:r>
      <w:r>
        <w:br/>
      </w:r>
      <w:r>
        <w:rPr>
          <w:rFonts w:ascii="Times New Roman"/>
          <w:b w:val="false"/>
          <w:i w:val="false"/>
          <w:color w:val="000000"/>
          <w:sz w:val="28"/>
        </w:rPr>
        <w:t>
</w:t>
      </w:r>
      <w:r>
        <w:rPr>
          <w:rFonts w:ascii="Times New Roman"/>
          <w:b w:val="false"/>
          <w:i w:val="false"/>
          <w:color w:val="000000"/>
          <w:sz w:val="28"/>
        </w:rPr>
        <w:t>
      15. Әрбір әкімшілік іс-әрекеттің орындалу мерзімі мен ҚФБ-тің әкімшілік іс-әрекеттер дәйектілігінің және өзара байланысының мәтінді кестелік сипаттамасы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іс-әрекеттердің логикалық реттілігі мен ҚФБ арасындағы өзара байланысты көрсететін сызбасы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9"/>
    <w:bookmarkStart w:name="z26" w:id="10"/>
    <w:p>
      <w:pPr>
        <w:spacing w:after="0"/>
        <w:ind w:left="0"/>
        <w:jc w:val="left"/>
      </w:pPr>
      <w:r>
        <w:rPr>
          <w:rFonts w:ascii="Times New Roman"/>
          <w:b/>
          <w:i w:val="false"/>
          <w:color w:val="000000"/>
        </w:rPr>
        <w:t xml:space="preserve">        
5. Мемлекеттік қызметті көрсететін тұлғалардың жауапкершілігі</w:t>
      </w:r>
    </w:p>
    <w:bookmarkEnd w:id="10"/>
    <w:bookmarkStart w:name="z27" w:id="11"/>
    <w:p>
      <w:pPr>
        <w:spacing w:after="0"/>
        <w:ind w:left="0"/>
        <w:jc w:val="both"/>
      </w:pPr>
      <w:r>
        <w:rPr>
          <w:rFonts w:ascii="Times New Roman"/>
          <w:b w:val="false"/>
          <w:i w:val="false"/>
          <w:color w:val="000000"/>
          <w:sz w:val="28"/>
        </w:rPr>
        <w:t>
      17. Уәкілетті органның және Орталықтың басшысы (бұдан әрі – лауазымды тұлғалар)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 көрсетудің Қазақстан Республикасының заңнамасына сәйкес белгіленген мерзімде жүзеге асырылуына жауапкершілікте болады.</w:t>
      </w:r>
      <w:r>
        <w:br/>
      </w:r>
      <w:r>
        <w:rPr>
          <w:rFonts w:ascii="Times New Roman"/>
          <w:b w:val="false"/>
          <w:i w:val="false"/>
          <w:color w:val="000000"/>
          <w:sz w:val="28"/>
        </w:rPr>
        <w:t>
</w:t>
      </w:r>
      <w:r>
        <w:rPr>
          <w:rFonts w:ascii="Times New Roman"/>
          <w:b w:val="false"/>
          <w:i w:val="false"/>
          <w:color w:val="000000"/>
          <w:sz w:val="28"/>
        </w:rPr>
        <w:t>
      18. Тұтынушы мемлекеттік қызмет көрсету мәселелері бойынша стандарттың 5-бөліміне сәйкес шағымдануға құқылы.</w:t>
      </w:r>
    </w:p>
    <w:bookmarkEnd w:id="11"/>
    <w:bookmarkStart w:name="z30" w:id="12"/>
    <w:p>
      <w:pPr>
        <w:spacing w:after="0"/>
        <w:ind w:left="0"/>
        <w:jc w:val="both"/>
      </w:pPr>
      <w:r>
        <w:rPr>
          <w:rFonts w:ascii="Times New Roman"/>
          <w:b w:val="false"/>
          <w:i w:val="false"/>
          <w:color w:val="000000"/>
          <w:sz w:val="28"/>
        </w:rPr>
        <w:t>
"Жалғызiлiктi, жалғыз тұратын қарттарға,</w:t>
      </w:r>
      <w:r>
        <w:br/>
      </w:r>
      <w:r>
        <w:rPr>
          <w:rFonts w:ascii="Times New Roman"/>
          <w:b w:val="false"/>
          <w:i w:val="false"/>
          <w:color w:val="000000"/>
          <w:sz w:val="28"/>
        </w:rPr>
        <w:t>
      бөгде адамның күтiмiне және жәрдемiне</w:t>
      </w:r>
      <w:r>
        <w:br/>
      </w:r>
      <w:r>
        <w:rPr>
          <w:rFonts w:ascii="Times New Roman"/>
          <w:b w:val="false"/>
          <w:i w:val="false"/>
          <w:color w:val="000000"/>
          <w:sz w:val="28"/>
        </w:rPr>
        <w:t>
      мұқтаж мүгедектерге және мүгедек балаларға</w:t>
      </w:r>
      <w:r>
        <w:br/>
      </w:r>
      <w:r>
        <w:rPr>
          <w:rFonts w:ascii="Times New Roman"/>
          <w:b w:val="false"/>
          <w:i w:val="false"/>
          <w:color w:val="000000"/>
          <w:sz w:val="28"/>
        </w:rPr>
        <w:t>
      үйде әлеуметтiк қызмет көрсетуге</w:t>
      </w:r>
      <w:r>
        <w:br/>
      </w:r>
      <w:r>
        <w:rPr>
          <w:rFonts w:ascii="Times New Roman"/>
          <w:b w:val="false"/>
          <w:i w:val="false"/>
          <w:color w:val="000000"/>
          <w:sz w:val="28"/>
        </w:rPr>
        <w:t>
      құжаттарды ресiмдеу"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End w:id="12"/>
    <w:bookmarkStart w:name="z29" w:id="13"/>
    <w:p>
      <w:pPr>
        <w:spacing w:after="0"/>
        <w:ind w:left="0"/>
        <w:jc w:val="left"/>
      </w:pPr>
      <w:r>
        <w:rPr>
          <w:rFonts w:ascii="Times New Roman"/>
          <w:b/>
          <w:i w:val="false"/>
          <w:color w:val="000000"/>
        </w:rPr>
        <w:t xml:space="preserve"> 
1-кесте. ҚФБ іс-әрекеттерінің сипаттамасы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3068"/>
        <w:gridCol w:w="2267"/>
        <w:gridCol w:w="2478"/>
        <w:gridCol w:w="2268"/>
        <w:gridCol w:w="2268"/>
      </w:tblGrid>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іс-әрекеттері (барысы, жұмыстар ағыны)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(барысы, жұмыстар ағыны) нөмірі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Іс-әрекеттердің (үдерістің, рәсімінің, операцияның) атауы және олардың сипаттамасы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жинақтау, уәкілетті </w:t>
            </w:r>
          </w:p>
          <w:p>
            <w:pPr>
              <w:spacing w:after="20"/>
              <w:ind w:left="20"/>
              <w:jc w:val="both"/>
            </w:pPr>
            <w:r>
              <w:rPr>
                <w:rFonts w:ascii="Times New Roman"/>
                <w:b w:val="false"/>
                <w:i w:val="false"/>
                <w:color w:val="000000"/>
                <w:sz w:val="20"/>
              </w:rPr>
              <w:t>органға қайта жолдау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және тіркеу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(деректер, құжат, ұйымдастыру-әкімшілік шешiм)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Орталықтың жинақтау бөлiмiнiң инспекторы-на ұсыну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жолдау айғағын штрих-код сканерінің көмегімен белгілеу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басшысына ұсыну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 анықтау</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 (қызмет көрсету мерзіміне кірмейді)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3061"/>
        <w:gridCol w:w="2641"/>
        <w:gridCol w:w="2098"/>
        <w:gridCol w:w="2267"/>
        <w:gridCol w:w="2264"/>
      </w:tblGrid>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іс-әрекеттері (барысы, жұмыстар ағыны)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(барысы, жұмыстар ағыны) нөмірі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орындаушысы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орындаушысы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Іс-әрекеттердің (үдерістің, рәсімінің, операцияның) атауы және олардың сипаттамасы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хабарламаны немесе дәлелді бас тартуды әзірлеу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тартуға қол қою</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Орталыққа не тұтынушыға жолдау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немесе дәлелді бас тартуды тіркеу, штрих-код сканерінің көмегімен келіп түскен құжаттарды белгілеу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(деректер, құжат, ұйымдастыру-әкімшілік шешiм)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ақпараттық жүйесінде белгілеу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орындаушы-ға жолдау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ақпараттық жүйесінде белгілеу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тұтынушыға беру</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күні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 (қызмет көрсету мерзіміне кірмейді)</w:t>
            </w:r>
          </w:p>
        </w:tc>
      </w:tr>
    </w:tbl>
    <w:bookmarkStart w:name="z31" w:id="14"/>
    <w:p>
      <w:pPr>
        <w:spacing w:after="0"/>
        <w:ind w:left="0"/>
        <w:jc w:val="left"/>
      </w:pPr>
      <w:r>
        <w:rPr>
          <w:rFonts w:ascii="Times New Roman"/>
          <w:b/>
          <w:i w:val="false"/>
          <w:color w:val="000000"/>
        </w:rPr>
        <w:t xml:space="preserve"> 
2-кесте. Пайдалану нұсқалары. Негізгі үдеріс.</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2533"/>
        <w:gridCol w:w="2293"/>
        <w:gridCol w:w="2593"/>
        <w:gridCol w:w="23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 (барысы, жұмыстар ағыны)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қарау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жинақтау және уәкілетті органға қайта жолдау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тіркеу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орындаушыны анықтау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 қарау және хабарламаны дайындау</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тіркеу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Хабарламаға қол қою</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Хабарламаны Орталыққа немесе тұтынушыға жолдау</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Хабарламаны тіркеу және тұтынушыға беру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5"/>
    <w:p>
      <w:pPr>
        <w:spacing w:after="0"/>
        <w:ind w:left="0"/>
        <w:jc w:val="left"/>
      </w:pPr>
      <w:r>
        <w:rPr>
          <w:rFonts w:ascii="Times New Roman"/>
          <w:b/>
          <w:i w:val="false"/>
          <w:color w:val="000000"/>
        </w:rPr>
        <w:t xml:space="preserve"> 
3-кесте. Пайдалану нұсқалары. Баламалы үдеріс.</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2533"/>
        <w:gridCol w:w="2353"/>
        <w:gridCol w:w="2533"/>
        <w:gridCol w:w="235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Баламалы үдеріс (барысы, жұмыстар ағыны)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Орталықтың жинақтау бөлімінің инспекторы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қарау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жинақтау және уәкілетті органға қайта жолдау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тіркеу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орындаушыны анықтау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 қарау және дәлелді бас тартуды дайындау</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тіркеу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Дәлелді бас тартуға қол қою</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Дәлелді бас тартуды Орталыққа немесе тұтынушыға жолдау</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Дәлелді бас тартуды тіркеу және тұтынушыға беру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6"/>
    <w:p>
      <w:pPr>
        <w:spacing w:after="0"/>
        <w:ind w:left="0"/>
        <w:jc w:val="both"/>
      </w:pPr>
      <w:r>
        <w:rPr>
          <w:rFonts w:ascii="Times New Roman"/>
          <w:b w:val="false"/>
          <w:i w:val="false"/>
          <w:color w:val="000000"/>
          <w:sz w:val="28"/>
        </w:rPr>
        <w:t>
"Жалғызiлiктi, жалғыз тұратын қарттарға,</w:t>
      </w:r>
      <w:r>
        <w:br/>
      </w:r>
      <w:r>
        <w:rPr>
          <w:rFonts w:ascii="Times New Roman"/>
          <w:b w:val="false"/>
          <w:i w:val="false"/>
          <w:color w:val="000000"/>
          <w:sz w:val="28"/>
        </w:rPr>
        <w:t>
      бөгде адамның күтiмiне және жәрдемiне</w:t>
      </w:r>
      <w:r>
        <w:br/>
      </w:r>
      <w:r>
        <w:rPr>
          <w:rFonts w:ascii="Times New Roman"/>
          <w:b w:val="false"/>
          <w:i w:val="false"/>
          <w:color w:val="000000"/>
          <w:sz w:val="28"/>
        </w:rPr>
        <w:t>
      мұқтаж мүгедектерге және мүгедек балаларға</w:t>
      </w:r>
      <w:r>
        <w:br/>
      </w:r>
      <w:r>
        <w:rPr>
          <w:rFonts w:ascii="Times New Roman"/>
          <w:b w:val="false"/>
          <w:i w:val="false"/>
          <w:color w:val="000000"/>
          <w:sz w:val="28"/>
        </w:rPr>
        <w:t>
      үйде әлеуметтiк қызмет көрсетуге</w:t>
      </w:r>
      <w:r>
        <w:br/>
      </w:r>
      <w:r>
        <w:rPr>
          <w:rFonts w:ascii="Times New Roman"/>
          <w:b w:val="false"/>
          <w:i w:val="false"/>
          <w:color w:val="000000"/>
          <w:sz w:val="28"/>
        </w:rPr>
        <w:t>
      құжаттарды ресiмдеу"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16"/>
    <w:bookmarkStart w:name="z34" w:id="17"/>
    <w:p>
      <w:pPr>
        <w:spacing w:after="0"/>
        <w:ind w:left="0"/>
        <w:jc w:val="left"/>
      </w:pPr>
      <w:r>
        <w:rPr>
          <w:rFonts w:ascii="Times New Roman"/>
          <w:b/>
          <w:i w:val="false"/>
          <w:color w:val="000000"/>
        </w:rPr>
        <w:t xml:space="preserve"> 
Функционалдық өзара іс-әрекет сызбасы</w:t>
      </w:r>
    </w:p>
    <w:bookmarkEnd w:id="17"/>
    <w:p>
      <w:pPr>
        <w:spacing w:after="0"/>
        <w:ind w:left="0"/>
        <w:jc w:val="both"/>
      </w:pPr>
      <w:r>
        <w:rPr>
          <w:rFonts w:ascii="Times New Roman"/>
          <w:b w:val="false"/>
          <w:i w:val="false"/>
          <w:color w:val="000000"/>
          <w:sz w:val="28"/>
        </w:rPr>
        <w:t>      (сызбаны қағаз жүзінде қараңыз)</w:t>
      </w:r>
    </w:p>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2012 жылғы "29" маусымдағы</w:t>
      </w:r>
      <w:r>
        <w:br/>
      </w:r>
      <w:r>
        <w:rPr>
          <w:rFonts w:ascii="Times New Roman"/>
          <w:b w:val="false"/>
          <w:i w:val="false"/>
          <w:color w:val="000000"/>
          <w:sz w:val="28"/>
        </w:rPr>
        <w:t>
      N 485 қаулысына 2-қосымша</w:t>
      </w:r>
    </w:p>
    <w:bookmarkStart w:name="z35" w:id="18"/>
    <w:p>
      <w:pPr>
        <w:spacing w:after="0"/>
        <w:ind w:left="0"/>
        <w:jc w:val="left"/>
      </w:pPr>
      <w:r>
        <w:rPr>
          <w:rFonts w:ascii="Times New Roman"/>
          <w:b/>
          <w:i w:val="false"/>
          <w:color w:val="000000"/>
        </w:rPr>
        <w:t xml:space="preserve">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мемлекеттік қызмет көрсету регламенті</w:t>
      </w:r>
    </w:p>
    <w:bookmarkEnd w:id="18"/>
    <w:bookmarkStart w:name="z36" w:id="19"/>
    <w:p>
      <w:pPr>
        <w:spacing w:after="0"/>
        <w:ind w:left="0"/>
        <w:jc w:val="left"/>
      </w:pPr>
      <w:r>
        <w:rPr>
          <w:rFonts w:ascii="Times New Roman"/>
          <w:b/>
          <w:i w:val="false"/>
          <w:color w:val="000000"/>
        </w:rPr>
        <w:t xml:space="preserve">        
1. Негізгі ұғымдар</w:t>
      </w:r>
    </w:p>
    <w:bookmarkEnd w:id="19"/>
    <w:bookmarkStart w:name="z37" w:id="20"/>
    <w:p>
      <w:pPr>
        <w:spacing w:after="0"/>
        <w:ind w:left="0"/>
        <w:jc w:val="both"/>
      </w:pPr>
      <w:r>
        <w:rPr>
          <w:rFonts w:ascii="Times New Roman"/>
          <w:b w:val="false"/>
          <w:i w:val="false"/>
          <w:color w:val="000000"/>
          <w:sz w:val="28"/>
        </w:rPr>
        <w:t>
      1. Осы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мемлекеттік қызмет көрсету регламентінде (бұдан әрі – Регламент) келесі түсініктер пайдаланылады:</w:t>
      </w:r>
      <w:r>
        <w:br/>
      </w:r>
      <w:r>
        <w:rPr>
          <w:rFonts w:ascii="Times New Roman"/>
          <w:b w:val="false"/>
          <w:i w:val="false"/>
          <w:color w:val="000000"/>
          <w:sz w:val="28"/>
        </w:rPr>
        <w:t>
      1) Орталық – Қызылорда облысы бойынша "Халыққа қызмет көрсету орталығы" Республикалық мемлекеттік кәсіпорнының филиалы, оның бөлімдері және бөлімшелері;</w:t>
      </w:r>
      <w:r>
        <w:br/>
      </w:r>
      <w:r>
        <w:rPr>
          <w:rFonts w:ascii="Times New Roman"/>
          <w:b w:val="false"/>
          <w:i w:val="false"/>
          <w:color w:val="000000"/>
          <w:sz w:val="28"/>
        </w:rPr>
        <w:t>
      2) орындаушы – міндеттеріне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кіретін уәкілетті органның қызметкері;</w:t>
      </w:r>
      <w:r>
        <w:br/>
      </w:r>
      <w:r>
        <w:rPr>
          <w:rFonts w:ascii="Times New Roman"/>
          <w:b w:val="false"/>
          <w:i w:val="false"/>
          <w:color w:val="000000"/>
          <w:sz w:val="28"/>
        </w:rPr>
        <w:t>
      3) тұтынушы – "Жергiлiктi атқарушы органдар көрсететiн әлеуметтiк қорғау саласындағы мемлекеттiк қызметтердiң стандарттарын бекiту туралы" Қазақстан Республикасы Үкіметінің 2011 жылғы 7 сәуірдегі </w:t>
      </w:r>
      <w:r>
        <w:rPr>
          <w:rFonts w:ascii="Times New Roman"/>
          <w:b w:val="false"/>
          <w:i w:val="false"/>
          <w:color w:val="000000"/>
          <w:sz w:val="28"/>
        </w:rPr>
        <w:t>N 394 қаулысымен</w:t>
      </w:r>
      <w:r>
        <w:rPr>
          <w:rFonts w:ascii="Times New Roman"/>
          <w:b w:val="false"/>
          <w:i w:val="false"/>
          <w:color w:val="000000"/>
          <w:sz w:val="28"/>
        </w:rPr>
        <w:t xml:space="preserve"> бекітілген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мемлекеттік қызмет стандартының (бұдан әрі - стандарт) </w:t>
      </w:r>
      <w:r>
        <w:rPr>
          <w:rFonts w:ascii="Times New Roman"/>
          <w:b w:val="false"/>
          <w:i w:val="false"/>
          <w:color w:val="000000"/>
          <w:sz w:val="28"/>
        </w:rPr>
        <w:t>6-тармағында</w:t>
      </w:r>
      <w:r>
        <w:rPr>
          <w:rFonts w:ascii="Times New Roman"/>
          <w:b w:val="false"/>
          <w:i w:val="false"/>
          <w:color w:val="000000"/>
          <w:sz w:val="28"/>
        </w:rPr>
        <w:t xml:space="preserve"> көрсетілген жеке тұлғалар;</w:t>
      </w:r>
      <w:r>
        <w:br/>
      </w:r>
      <w:r>
        <w:rPr>
          <w:rFonts w:ascii="Times New Roman"/>
          <w:b w:val="false"/>
          <w:i w:val="false"/>
          <w:color w:val="000000"/>
          <w:sz w:val="28"/>
        </w:rPr>
        <w:t>
      4) уәкілетті орган – аудандардың, облыстық маңызы бар қаланың жұмыспен қамту және әлеуметтік бағдарламалар бөлімі.</w:t>
      </w:r>
    </w:p>
    <w:bookmarkEnd w:id="20"/>
    <w:bookmarkStart w:name="z38" w:id="21"/>
    <w:p>
      <w:pPr>
        <w:spacing w:after="0"/>
        <w:ind w:left="0"/>
        <w:jc w:val="left"/>
      </w:pPr>
      <w:r>
        <w:rPr>
          <w:rFonts w:ascii="Times New Roman"/>
          <w:b/>
          <w:i w:val="false"/>
          <w:color w:val="000000"/>
        </w:rPr>
        <w:t xml:space="preserve"> 
2. Жалпы ережелер</w:t>
      </w:r>
    </w:p>
    <w:bookmarkEnd w:id="21"/>
    <w:bookmarkStart w:name="z39" w:id="22"/>
    <w:p>
      <w:pPr>
        <w:spacing w:after="0"/>
        <w:ind w:left="0"/>
        <w:jc w:val="both"/>
      </w:pPr>
      <w:r>
        <w:rPr>
          <w:rFonts w:ascii="Times New Roman"/>
          <w:b w:val="false"/>
          <w:i w:val="false"/>
          <w:color w:val="000000"/>
          <w:sz w:val="28"/>
        </w:rPr>
        <w:t>
      2. Осы Регламент Қазақстан Республикасының "Әкімшілік рәсімдер туралы"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"Жергiлiктi атқарушы органдар көрсететiн әлеуметтiк қорғау саласындағы мемлекеттiк қызметтердiң стандарттарын бекiту туралы" Қазақстан Республикасы Үкiметiнiң 2011 жылғы 7 сәуiрдегi </w:t>
      </w:r>
      <w:r>
        <w:rPr>
          <w:rFonts w:ascii="Times New Roman"/>
          <w:b w:val="false"/>
          <w:i w:val="false"/>
          <w:color w:val="000000"/>
          <w:sz w:val="28"/>
        </w:rPr>
        <w:t>N 394 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стандарттың </w:t>
      </w:r>
      <w:r>
        <w:rPr>
          <w:rFonts w:ascii="Times New Roman"/>
          <w:b w:val="false"/>
          <w:i w:val="false"/>
          <w:color w:val="000000"/>
          <w:sz w:val="28"/>
        </w:rPr>
        <w:t>1-тармағына</w:t>
      </w:r>
      <w:r>
        <w:rPr>
          <w:rFonts w:ascii="Times New Roman"/>
          <w:b w:val="false"/>
          <w:i w:val="false"/>
          <w:color w:val="000000"/>
          <w:sz w:val="28"/>
        </w:rPr>
        <w:t xml:space="preserve"> сәйкес уәкілетті органмен, сондай-ақ, баламалы негізде Орталық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Республикасында мүгедектердi әлеуметтiк қорғау туралы" Қазақстан Республикасының 2005 жылғы 13 сәуiрдегi Заңының </w:t>
      </w:r>
      <w:r>
        <w:rPr>
          <w:rFonts w:ascii="Times New Roman"/>
          <w:b w:val="false"/>
          <w:i w:val="false"/>
          <w:color w:val="000000"/>
          <w:sz w:val="28"/>
        </w:rPr>
        <w:t>24-бабының</w:t>
      </w:r>
      <w:r>
        <w:rPr>
          <w:rFonts w:ascii="Times New Roman"/>
          <w:b w:val="false"/>
          <w:i w:val="false"/>
          <w:color w:val="000000"/>
          <w:sz w:val="28"/>
        </w:rPr>
        <w:t xml:space="preserve"> 1-тармағы, "Арнаулы әлеуметтiк қызметтер туралы" Қазақстан Республикасының 2008 жылғы 29 желтоқсандағы Заңының 11-бабы 1-тармағының </w:t>
      </w:r>
      <w:r>
        <w:rPr>
          <w:rFonts w:ascii="Times New Roman"/>
          <w:b w:val="false"/>
          <w:i w:val="false"/>
          <w:color w:val="000000"/>
          <w:sz w:val="28"/>
        </w:rPr>
        <w:t>3) тармақшасы</w:t>
      </w:r>
      <w:r>
        <w:rPr>
          <w:rFonts w:ascii="Times New Roman"/>
          <w:b w:val="false"/>
          <w:i w:val="false"/>
          <w:color w:val="000000"/>
          <w:sz w:val="28"/>
        </w:rPr>
        <w:t>, 13-бабы 1-тармағының </w:t>
      </w:r>
      <w:r>
        <w:rPr>
          <w:rFonts w:ascii="Times New Roman"/>
          <w:b w:val="false"/>
          <w:i w:val="false"/>
          <w:color w:val="000000"/>
          <w:sz w:val="28"/>
        </w:rPr>
        <w:t>1) тармақшасы</w:t>
      </w:r>
      <w:r>
        <w:rPr>
          <w:rFonts w:ascii="Times New Roman"/>
          <w:b w:val="false"/>
          <w:i w:val="false"/>
          <w:color w:val="000000"/>
          <w:sz w:val="28"/>
        </w:rPr>
        <w:t>, "Арнаулы әлеуметтiк қызметтердiң кепiлдiк берiлген көлемiнiң тiзбесiн бекiту туралы" Қазақстан Республикасы Үкiметiнiң 2009 жылғы 14 наурыздағы </w:t>
      </w:r>
      <w:r>
        <w:rPr>
          <w:rFonts w:ascii="Times New Roman"/>
          <w:b w:val="false"/>
          <w:i w:val="false"/>
          <w:color w:val="000000"/>
          <w:sz w:val="28"/>
        </w:rPr>
        <w:t>N 330 қаулысының</w:t>
      </w:r>
      <w:r>
        <w:rPr>
          <w:rFonts w:ascii="Times New Roman"/>
          <w:b w:val="false"/>
          <w:i w:val="false"/>
          <w:color w:val="000000"/>
          <w:sz w:val="28"/>
        </w:rPr>
        <w:t xml:space="preserve"> 1-тармағы негiзiнде ұсынылады.</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қызметтің нәтижесі мемлекеттік бюджет қаражаты есебінен қызметтер көрсететін мемлекеттік және мемлекеттік емес медициналық-әлеуметтік мекемелерде (ұйымдарда) әлеуметтік қызмет көрсетуге құжаттарды ресімдеу туралы хабарлама (бұдан әрі - хабарлама)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p>
    <w:bookmarkEnd w:id="22"/>
    <w:bookmarkStart w:name="z45" w:id="23"/>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3"/>
    <w:bookmarkStart w:name="z46" w:id="24"/>
    <w:p>
      <w:pPr>
        <w:spacing w:after="0"/>
        <w:ind w:left="0"/>
        <w:jc w:val="both"/>
      </w:pPr>
      <w:r>
        <w:rPr>
          <w:rFonts w:ascii="Times New Roman"/>
          <w:b w:val="false"/>
          <w:i w:val="false"/>
          <w:color w:val="000000"/>
          <w:sz w:val="28"/>
        </w:rPr>
        <w:t>
      8. Мемлекеттік қызмет көрсету мәселелері мен барысы туралы ақпаратты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уәкілетті органнан және Орталықтан, сондай-ақ Қызылорда облысы әкімдігінің </w:t>
      </w:r>
      <w:r>
        <w:rPr>
          <w:rFonts w:ascii="Times New Roman"/>
          <w:b w:val="false"/>
          <w:i w:val="false"/>
          <w:color w:val="000000"/>
          <w:sz w:val="28"/>
          <w:u w:val="single"/>
        </w:rPr>
        <w:t>www.e-kyzylorda.gov.kz</w:t>
      </w:r>
      <w:r>
        <w:rPr>
          <w:rFonts w:ascii="Times New Roman"/>
          <w:b w:val="false"/>
          <w:i w:val="false"/>
          <w:color w:val="000000"/>
          <w:sz w:val="28"/>
        </w:rPr>
        <w:t xml:space="preserve"> ресми порталынан, аудандар мен Қызылорда қаласы әкімдіктерінің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 мерзiмдерi стандарттың 7-тармағында көрсетілген.</w:t>
      </w:r>
      <w:r>
        <w:br/>
      </w:r>
      <w:r>
        <w:rPr>
          <w:rFonts w:ascii="Times New Roman"/>
          <w:b w:val="false"/>
          <w:i w:val="false"/>
          <w:color w:val="000000"/>
          <w:sz w:val="28"/>
        </w:rPr>
        <w:t>
</w:t>
      </w:r>
      <w:r>
        <w:rPr>
          <w:rFonts w:ascii="Times New Roman"/>
          <w:b w:val="false"/>
          <w:i w:val="false"/>
          <w:color w:val="000000"/>
          <w:sz w:val="28"/>
        </w:rPr>
        <w:t>
      10. Мемлекеттiк және мемлекеттiк емес медициналық-әлеуметтiк мекемелерде (ұйымдарда) әлеуметтiк қызмет көрсетуден стандарттың 16-тармағына сәйкес мынадай негiздер бойынша бас тартылады:</w:t>
      </w:r>
      <w:r>
        <w:br/>
      </w:r>
      <w:r>
        <w:rPr>
          <w:rFonts w:ascii="Times New Roman"/>
          <w:b w:val="false"/>
          <w:i w:val="false"/>
          <w:color w:val="000000"/>
          <w:sz w:val="28"/>
        </w:rPr>
        <w:t>
      1) әлеуметтiк қызмет көрсету үшiн қабылдауға тұтынушыда медициналық қарсы көрсетiлiмдердiң болуы;</w:t>
      </w:r>
      <w:r>
        <w:br/>
      </w:r>
      <w:r>
        <w:rPr>
          <w:rFonts w:ascii="Times New Roman"/>
          <w:b w:val="false"/>
          <w:i w:val="false"/>
          <w:color w:val="000000"/>
          <w:sz w:val="28"/>
        </w:rPr>
        <w:t>
      2) осы мемлекеттiк қызметтi көрсету үшiн талап етiлетiн құжаттардың бiрiнiң болмауы;</w:t>
      </w:r>
      <w:r>
        <w:br/>
      </w:r>
      <w:r>
        <w:rPr>
          <w:rFonts w:ascii="Times New Roman"/>
          <w:b w:val="false"/>
          <w:i w:val="false"/>
          <w:color w:val="000000"/>
          <w:sz w:val="28"/>
        </w:rPr>
        <w:t>
      3) көрiнеу жалған құжаттама беру.</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Мемлекеттiк қызмет орталық арқылы жүзеге асырылған кезде уәкiлеттi орган жоғарыда көрсетiлген себептер бойынша бас тарту себебiн жазбаша жауаппен дәлелдейдi және құжаттар пакетiн алғаннан кейiн он алтыншы жұмыс күнi құжаттарды қайтарады және кейiн тұтынушыға беру үшiн бас тарту себебiн көрсете отырып, Орталыққа хабарлама жiбередi.</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тұтынушымен өтініш берілген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тұтынушы уәкілетті органға өтініш білдіреді немесе Орталыққа өтініш береді;</w:t>
      </w:r>
      <w:r>
        <w:br/>
      </w:r>
      <w:r>
        <w:rPr>
          <w:rFonts w:ascii="Times New Roman"/>
          <w:b w:val="false"/>
          <w:i w:val="false"/>
          <w:color w:val="000000"/>
          <w:sz w:val="28"/>
        </w:rPr>
        <w:t>
      2) Орталықтың инспекторы өтінішті тіркеуді жүргізеді, Орталықтың жинақтау бөлімінің инспекторы құжаттарды уәкілетті органға жібереді;</w:t>
      </w:r>
      <w:r>
        <w:br/>
      </w:r>
      <w:r>
        <w:rPr>
          <w:rFonts w:ascii="Times New Roman"/>
          <w:b w:val="false"/>
          <w:i w:val="false"/>
          <w:color w:val="000000"/>
          <w:sz w:val="28"/>
        </w:rPr>
        <w:t>
      Мемлекеттік қызмет көрсету үдірісінде құжаттардың қозғалысын бақылауға болатын, Орталықтан уәкілетті органға құжаттардың жолданғаны жөніндегі айғақ штрих-код сканерінің көмегімен белгіленеді.</w:t>
      </w:r>
      <w:r>
        <w:br/>
      </w:r>
      <w:r>
        <w:rPr>
          <w:rFonts w:ascii="Times New Roman"/>
          <w:b w:val="false"/>
          <w:i w:val="false"/>
          <w:color w:val="000000"/>
          <w:sz w:val="28"/>
        </w:rPr>
        <w:t>
      3) уәкілетті орган кеңсесінің қызметкері құжаттарды тіркейді және уәкiлеттi орган басшысының қарауына ұсынады;</w:t>
      </w:r>
      <w:r>
        <w:br/>
      </w:r>
      <w:r>
        <w:rPr>
          <w:rFonts w:ascii="Times New Roman"/>
          <w:b w:val="false"/>
          <w:i w:val="false"/>
          <w:color w:val="000000"/>
          <w:sz w:val="28"/>
        </w:rPr>
        <w:t>
      4) уәкілетті органның басшысы құжаттарды қарайды және орындаушыны анықтайды;</w:t>
      </w:r>
      <w:r>
        <w:br/>
      </w:r>
      <w:r>
        <w:rPr>
          <w:rFonts w:ascii="Times New Roman"/>
          <w:b w:val="false"/>
          <w:i w:val="false"/>
          <w:color w:val="000000"/>
          <w:sz w:val="28"/>
        </w:rPr>
        <w:t>
      5) орындаушы құжаттарды қарайды және Орталықтың ақпараттық жүйесінде белгілейді (уәкілетті органның өзінің ақпараттық жүйесі болмаған жағдайда), хабарламаны немесе дәлелді бас тартуды дайындайды;</w:t>
      </w:r>
      <w:r>
        <w:br/>
      </w:r>
      <w:r>
        <w:rPr>
          <w:rFonts w:ascii="Times New Roman"/>
          <w:b w:val="false"/>
          <w:i w:val="false"/>
          <w:color w:val="000000"/>
          <w:sz w:val="28"/>
        </w:rPr>
        <w:t>
      6) уәкілетті органның басшысы хабарламаға немесе дәлелді бас тартуға қол қояды;</w:t>
      </w:r>
      <w:r>
        <w:br/>
      </w:r>
      <w:r>
        <w:rPr>
          <w:rFonts w:ascii="Times New Roman"/>
          <w:b w:val="false"/>
          <w:i w:val="false"/>
          <w:color w:val="000000"/>
          <w:sz w:val="28"/>
        </w:rPr>
        <w:t>
      7) уәкілетті органның орындаушысы мемлекеттік қызмет көрсету нәтижесін Орталыққа жолдайды, бұл ретте Орталықтың ақпараттық жүйесінде белгілейді (уәкілетті органның өзінің ақпараттық жүйесі болмаған жағдайда) немесе уәкілетті органға жүгінген жағдайда тұтынушыға береді;</w:t>
      </w:r>
      <w:r>
        <w:br/>
      </w:r>
      <w:r>
        <w:rPr>
          <w:rFonts w:ascii="Times New Roman"/>
          <w:b w:val="false"/>
          <w:i w:val="false"/>
          <w:color w:val="000000"/>
          <w:sz w:val="28"/>
        </w:rPr>
        <w:t>
      Уәкілетті органнан дайын құжаттарды қабылдаған кезде, Орталықпен штрих-код сканерінің көмегімен келіп түскен құжаттар белгіленеді;</w:t>
      </w:r>
      <w:r>
        <w:br/>
      </w:r>
      <w:r>
        <w:rPr>
          <w:rFonts w:ascii="Times New Roman"/>
          <w:b w:val="false"/>
          <w:i w:val="false"/>
          <w:color w:val="000000"/>
          <w:sz w:val="28"/>
        </w:rPr>
        <w:t>
      8) Орталықтың инспекторы тұтынушыға хабарламаны немесе дәлелді бас тартуды береді.</w:t>
      </w:r>
    </w:p>
    <w:bookmarkEnd w:id="24"/>
    <w:bookmarkStart w:name="z50" w:id="25"/>
    <w:p>
      <w:pPr>
        <w:spacing w:after="0"/>
        <w:ind w:left="0"/>
        <w:jc w:val="left"/>
      </w:pPr>
      <w:r>
        <w:rPr>
          <w:rFonts w:ascii="Times New Roman"/>
          <w:b/>
          <w:i w:val="false"/>
          <w:color w:val="000000"/>
        </w:rPr>
        <w:t xml:space="preserve">        
4. Мемлекеттік қызметті көрсету үдерісіндегі іс-әрекет (өзара іс-қимыл) тәртібінің сипаттамасы</w:t>
      </w:r>
    </w:p>
    <w:bookmarkEnd w:id="25"/>
    <w:bookmarkStart w:name="z51" w:id="26"/>
    <w:p>
      <w:pPr>
        <w:spacing w:after="0"/>
        <w:ind w:left="0"/>
        <w:jc w:val="both"/>
      </w:pPr>
      <w:r>
        <w:rPr>
          <w:rFonts w:ascii="Times New Roman"/>
          <w:b w:val="false"/>
          <w:i w:val="false"/>
          <w:color w:val="000000"/>
          <w:sz w:val="28"/>
        </w:rPr>
        <w:t>
      12. Тұтынушы уәкілетті органға жүгінген жағдайда:</w:t>
      </w:r>
      <w:r>
        <w:br/>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2) уәкілетті орган кеңсесінің қызметкері өтінішті тіркеуді жүзеге асырады және мемлекеттiк қызметтiң тiркелген және алу күнi, құжаттарды қабылдаған адамның тегi мен аты-жөнi көрсетiлген талон бередi.</w:t>
      </w:r>
      <w:r>
        <w:br/>
      </w:r>
      <w:r>
        <w:rPr>
          <w:rFonts w:ascii="Times New Roman"/>
          <w:b w:val="false"/>
          <w:i w:val="false"/>
          <w:color w:val="000000"/>
          <w:sz w:val="28"/>
        </w:rPr>
        <w:t>
</w:t>
      </w:r>
      <w:r>
        <w:rPr>
          <w:rFonts w:ascii="Times New Roman"/>
          <w:b w:val="false"/>
          <w:i w:val="false"/>
          <w:color w:val="000000"/>
          <w:sz w:val="28"/>
        </w:rPr>
        <w:t>
      13. Тұтынушы Орталыққа жүгінген жағдайда:</w:t>
      </w:r>
      <w:r>
        <w:br/>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ұсынады;</w:t>
      </w:r>
      <w:r>
        <w:br/>
      </w:r>
      <w:r>
        <w:rPr>
          <w:rFonts w:ascii="Times New Roman"/>
          <w:b w:val="false"/>
          <w:i w:val="false"/>
          <w:color w:val="000000"/>
          <w:sz w:val="28"/>
        </w:rPr>
        <w:t>
      2) Орталық инспекторы құжаттарды қабылдағаннан кейін тіркеу жүргізеді және құжаттардың қабылдағандығы жөнінде төмендегілерді көрсете отырып қолхат береді:</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 кеңсесінің қызметкері;</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уәкілетті органның орындаушысы.</w:t>
      </w:r>
      <w:r>
        <w:br/>
      </w:r>
      <w:r>
        <w:rPr>
          <w:rFonts w:ascii="Times New Roman"/>
          <w:b w:val="false"/>
          <w:i w:val="false"/>
          <w:color w:val="000000"/>
          <w:sz w:val="28"/>
        </w:rPr>
        <w:t>
</w:t>
      </w:r>
      <w:r>
        <w:rPr>
          <w:rFonts w:ascii="Times New Roman"/>
          <w:b w:val="false"/>
          <w:i w:val="false"/>
          <w:color w:val="000000"/>
          <w:sz w:val="28"/>
        </w:rPr>
        <w:t>
      15. Әрбір әкімшілік іс-әрекеттің орындалу мерзімі мен ҚФБ-тің әкімшілік іс-әрекеттер дәйектілігінің және өзара байланысының мәтінді кестелік сипаттамасы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іс-әрекеттердің логикалық реттілігі мен ҚФБ арасындағы өзара байланысты көрсететін сызбасы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6"/>
    <w:bookmarkStart w:name="z56" w:id="27"/>
    <w:p>
      <w:pPr>
        <w:spacing w:after="0"/>
        <w:ind w:left="0"/>
        <w:jc w:val="left"/>
      </w:pPr>
      <w:r>
        <w:rPr>
          <w:rFonts w:ascii="Times New Roman"/>
          <w:b/>
          <w:i w:val="false"/>
          <w:color w:val="000000"/>
        </w:rPr>
        <w:t xml:space="preserve">        
5. Мемлекеттік қызметті көрсететін тұлғалардың жауапкершілігі</w:t>
      </w:r>
    </w:p>
    <w:bookmarkEnd w:id="27"/>
    <w:bookmarkStart w:name="z57" w:id="28"/>
    <w:p>
      <w:pPr>
        <w:spacing w:after="0"/>
        <w:ind w:left="0"/>
        <w:jc w:val="both"/>
      </w:pPr>
      <w:r>
        <w:rPr>
          <w:rFonts w:ascii="Times New Roman"/>
          <w:b w:val="false"/>
          <w:i w:val="false"/>
          <w:color w:val="000000"/>
          <w:sz w:val="28"/>
        </w:rPr>
        <w:t>
      17. Уәкілетті органның және Орталықтың басшысы (бұдан әрі – лауазымды тұлғалар)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 көрсетудің Қазақстан Республикасының заңнамасына сәйкес белгіленген мерзімде жүзеге асырылуына жауапкершілікте болады.</w:t>
      </w:r>
      <w:r>
        <w:br/>
      </w:r>
      <w:r>
        <w:rPr>
          <w:rFonts w:ascii="Times New Roman"/>
          <w:b w:val="false"/>
          <w:i w:val="false"/>
          <w:color w:val="000000"/>
          <w:sz w:val="28"/>
        </w:rPr>
        <w:t>
</w:t>
      </w:r>
      <w:r>
        <w:rPr>
          <w:rFonts w:ascii="Times New Roman"/>
          <w:b w:val="false"/>
          <w:i w:val="false"/>
          <w:color w:val="000000"/>
          <w:sz w:val="28"/>
        </w:rPr>
        <w:t>
      18. Тұтынушы мемлекеттік қызмет көрсету мәселелері бойынша стандарттың 5-бөліміне сәйкес шағымдануға құқылы.</w:t>
      </w:r>
    </w:p>
    <w:bookmarkEnd w:id="28"/>
    <w:p>
      <w:pPr>
        <w:spacing w:after="0"/>
        <w:ind w:left="0"/>
        <w:jc w:val="both"/>
      </w:pPr>
      <w:r>
        <w:rPr>
          <w:rFonts w:ascii="Times New Roman"/>
          <w:b w:val="false"/>
          <w:i w:val="false"/>
          <w:color w:val="000000"/>
          <w:sz w:val="28"/>
        </w:rPr>
        <w:t>      "Мемлекеттiк бюджет қаражаты есебiнен</w:t>
      </w:r>
      <w:r>
        <w:br/>
      </w:r>
      <w:r>
        <w:rPr>
          <w:rFonts w:ascii="Times New Roman"/>
          <w:b w:val="false"/>
          <w:i w:val="false"/>
          <w:color w:val="000000"/>
          <w:sz w:val="28"/>
        </w:rPr>
        <w:t>
      қызмет көрсететiн мемлекеттiк және мемлекеттiк</w:t>
      </w:r>
      <w:r>
        <w:br/>
      </w:r>
      <w:r>
        <w:rPr>
          <w:rFonts w:ascii="Times New Roman"/>
          <w:b w:val="false"/>
          <w:i w:val="false"/>
          <w:color w:val="000000"/>
          <w:sz w:val="28"/>
        </w:rPr>
        <w:t>
      емес медициналық-әлеуметтiк мекемелерде</w:t>
      </w:r>
      <w:r>
        <w:br/>
      </w:r>
      <w:r>
        <w:rPr>
          <w:rFonts w:ascii="Times New Roman"/>
          <w:b w:val="false"/>
          <w:i w:val="false"/>
          <w:color w:val="000000"/>
          <w:sz w:val="28"/>
        </w:rPr>
        <w:t>
      (ұйымдарда) әлеуметтiк қызмет көрсетуге</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Start w:name="z59" w:id="29"/>
    <w:p>
      <w:pPr>
        <w:spacing w:after="0"/>
        <w:ind w:left="0"/>
        <w:jc w:val="left"/>
      </w:pPr>
      <w:r>
        <w:rPr>
          <w:rFonts w:ascii="Times New Roman"/>
          <w:b/>
          <w:i w:val="false"/>
          <w:color w:val="000000"/>
        </w:rPr>
        <w:t xml:space="preserve">        
1-кесте. ҚФБ іс-әрекеттерінің сипаттамасы.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3203"/>
        <w:gridCol w:w="2258"/>
        <w:gridCol w:w="2426"/>
        <w:gridCol w:w="2175"/>
        <w:gridCol w:w="2470"/>
      </w:tblGrid>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іс-әрекеттері (барысы, жұмыстар ағыны)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(барысы, жұмыстар ағыны) нөмірі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Орталықтың </w:t>
            </w:r>
          </w:p>
          <w:p>
            <w:pPr>
              <w:spacing w:after="20"/>
              <w:ind w:left="20"/>
              <w:jc w:val="both"/>
            </w:pPr>
            <w:r>
              <w:rPr>
                <w:rFonts w:ascii="Times New Roman"/>
                <w:b w:val="false"/>
                <w:i w:val="false"/>
                <w:color w:val="000000"/>
                <w:sz w:val="20"/>
              </w:rPr>
              <w:t>инспекторы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Іс-әрекеттердің (үдерістің, рәсімінің, операцияның) атауы және олардың сипаттамасы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жинақтау, уәкілетті Органға қайта жолдау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және тіркеу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(деректер, құжат, ұйымдастыру-әкімшілік шешiм)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Орталықтың жинақтау бөлiмiнiң инспекторы-на ұсыну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жолдау айғағын штрих-код сканерінің көмегімен белгілеу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басшысына ұсыну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 анықтау</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минуттан аспайды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 (қызмет көрсету мерзіміне кірмейді)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3059"/>
        <w:gridCol w:w="2072"/>
        <w:gridCol w:w="2074"/>
        <w:gridCol w:w="2664"/>
        <w:gridCol w:w="2662"/>
      </w:tblGrid>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іс-әрекеттері (барысы, жұмыстар ағыны)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(барысы, жұмыстар ағыны) нөмірі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орындаушысы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орындаушысы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Іс-әрекеттердің (үдерістің, рәсімінің, операцияның) атауы және олардың сипаттамасы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хабарламаны немесе дәлелді бас тартудып әзірлеу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тартуға қол қою</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Орталыққа не тұтынушыға жолдау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немесе дәлелді бас тартуды тіркеу, штрих-код сканерінің көмегімен келіп түскен құжаттарды белгілеу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(деректер, құжат, ұйымдастыру-әкімшілік шешiм)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ақпараттық жүйесінде белгілеу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орындаушыға жолдау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ақпараттық жүйесінде белгілеу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тұтынушыға беру</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 (қызмет көрсету мерзіміне кірмейді)</w:t>
            </w:r>
          </w:p>
        </w:tc>
      </w:tr>
    </w:tbl>
    <w:bookmarkStart w:name="z60" w:id="30"/>
    <w:p>
      <w:pPr>
        <w:spacing w:after="0"/>
        <w:ind w:left="0"/>
        <w:jc w:val="left"/>
      </w:pPr>
      <w:r>
        <w:rPr>
          <w:rFonts w:ascii="Times New Roman"/>
          <w:b/>
          <w:i w:val="false"/>
          <w:color w:val="000000"/>
        </w:rPr>
        <w:t xml:space="preserve"> 
2-кесте. Пайдалану нұсқалары. Негізгі үдеріс.</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2613"/>
        <w:gridCol w:w="2153"/>
        <w:gridCol w:w="2293"/>
        <w:gridCol w:w="271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 (барысы, жұмыстар ағыны)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Орталықтың жинақтау бөлімінің инспекторы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қарау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жинақтау және уәкілетті органға қайта жолдау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тіркеу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орындаушыны анықтау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 қарау және хабарламаны дайындау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тіркеу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Хабарламаға қол қою</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Хабарламаны Орталыққа немесе тұтынушыға жолдау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Хабарламаны тіркеу және тұтынушыға беру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31"/>
    <w:p>
      <w:pPr>
        <w:spacing w:after="0"/>
        <w:ind w:left="0"/>
        <w:jc w:val="left"/>
      </w:pPr>
      <w:r>
        <w:rPr>
          <w:rFonts w:ascii="Times New Roman"/>
          <w:b/>
          <w:i w:val="false"/>
          <w:color w:val="000000"/>
        </w:rPr>
        <w:t xml:space="preserve"> 
3-кесте. Пайдалану нұсқалары. Баламалы үдеріс.</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2533"/>
        <w:gridCol w:w="2153"/>
        <w:gridCol w:w="2533"/>
        <w:gridCol w:w="253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Баламалы үдеріс (барысы, жұмыстар ағыны)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қарау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жинақтау және уәкілетті органға қайта жолдау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тіркеу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орындаушыны анықтау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 қарау және дәлелді бас тартуды дайындау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тіркеу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Дәлелді бас тартуға қол қою</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Дәлелді бас тартуды Орталыққа жолдау немесе тұтынушыға беру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Дәлелді бас тартуды тіркеу және тұтынушыға беру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32"/>
    <w:p>
      <w:pPr>
        <w:spacing w:after="0"/>
        <w:ind w:left="0"/>
        <w:jc w:val="both"/>
      </w:pPr>
      <w:r>
        <w:rPr>
          <w:rFonts w:ascii="Times New Roman"/>
          <w:b w:val="false"/>
          <w:i w:val="false"/>
          <w:color w:val="000000"/>
          <w:sz w:val="28"/>
        </w:rPr>
        <w:t>
"Мемлекеттiк бюджет қаражаты есебiнен</w:t>
      </w:r>
      <w:r>
        <w:br/>
      </w:r>
      <w:r>
        <w:rPr>
          <w:rFonts w:ascii="Times New Roman"/>
          <w:b w:val="false"/>
          <w:i w:val="false"/>
          <w:color w:val="000000"/>
          <w:sz w:val="28"/>
        </w:rPr>
        <w:t>
      қызмет көрсететiн мемлекеттiк және мемлекеттiк</w:t>
      </w:r>
      <w:r>
        <w:br/>
      </w:r>
      <w:r>
        <w:rPr>
          <w:rFonts w:ascii="Times New Roman"/>
          <w:b w:val="false"/>
          <w:i w:val="false"/>
          <w:color w:val="000000"/>
          <w:sz w:val="28"/>
        </w:rPr>
        <w:t>
      емес медициналық-әлеуметтiк мекемелерде</w:t>
      </w:r>
      <w:r>
        <w:br/>
      </w:r>
      <w:r>
        <w:rPr>
          <w:rFonts w:ascii="Times New Roman"/>
          <w:b w:val="false"/>
          <w:i w:val="false"/>
          <w:color w:val="000000"/>
          <w:sz w:val="28"/>
        </w:rPr>
        <w:t>
      (ұйымдарда) әлеуметтiк қызмет көрсетуге</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32"/>
    <w:bookmarkStart w:name="z63" w:id="33"/>
    <w:p>
      <w:pPr>
        <w:spacing w:after="0"/>
        <w:ind w:left="0"/>
        <w:jc w:val="left"/>
      </w:pPr>
      <w:r>
        <w:rPr>
          <w:rFonts w:ascii="Times New Roman"/>
          <w:b/>
          <w:i w:val="false"/>
          <w:color w:val="000000"/>
        </w:rPr>
        <w:t xml:space="preserve">       
Функционалдық өзара іс-әрекет сызбасы</w:t>
      </w:r>
    </w:p>
    <w:bookmarkEnd w:id="33"/>
    <w:p>
      <w:pPr>
        <w:spacing w:after="0"/>
        <w:ind w:left="0"/>
        <w:jc w:val="both"/>
      </w:pPr>
      <w:r>
        <w:rPr>
          <w:rFonts w:ascii="Times New Roman"/>
          <w:b w:val="false"/>
          <w:i w:val="false"/>
          <w:color w:val="000000"/>
          <w:sz w:val="28"/>
        </w:rPr>
        <w:t>      (сызбаны қағаз жүзінде қараңыз)</w:t>
      </w:r>
    </w:p>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2012 жылғы "29" маусымдағы</w:t>
      </w:r>
      <w:r>
        <w:br/>
      </w:r>
      <w:r>
        <w:rPr>
          <w:rFonts w:ascii="Times New Roman"/>
          <w:b w:val="false"/>
          <w:i w:val="false"/>
          <w:color w:val="000000"/>
          <w:sz w:val="28"/>
        </w:rPr>
        <w:t>
       N 485 қаулысына 3-қосымша</w:t>
      </w:r>
    </w:p>
    <w:bookmarkStart w:name="z64" w:id="34"/>
    <w:p>
      <w:pPr>
        <w:spacing w:after="0"/>
        <w:ind w:left="0"/>
        <w:jc w:val="left"/>
      </w:pPr>
      <w:r>
        <w:rPr>
          <w:rFonts w:ascii="Times New Roman"/>
          <w:b/>
          <w:i w:val="false"/>
          <w:color w:val="000000"/>
        </w:rPr>
        <w:t xml:space="preserve">        
"Ауылдық жерде тұратын әлеуметтік сала мамандарына отын сатып алу бойынша әлеуметтік көмек тағайындау" мемлекеттiк қызмет көрсету регламенті</w:t>
      </w:r>
    </w:p>
    <w:bookmarkEnd w:id="34"/>
    <w:bookmarkStart w:name="z65" w:id="35"/>
    <w:p>
      <w:pPr>
        <w:spacing w:after="0"/>
        <w:ind w:left="0"/>
        <w:jc w:val="left"/>
      </w:pPr>
      <w:r>
        <w:rPr>
          <w:rFonts w:ascii="Times New Roman"/>
          <w:b/>
          <w:i w:val="false"/>
          <w:color w:val="000000"/>
        </w:rPr>
        <w:t xml:space="preserve">        
1. Негізгі ұғымдар</w:t>
      </w:r>
    </w:p>
    <w:bookmarkEnd w:id="35"/>
    <w:bookmarkStart w:name="z66" w:id="36"/>
    <w:p>
      <w:pPr>
        <w:spacing w:after="0"/>
        <w:ind w:left="0"/>
        <w:jc w:val="both"/>
      </w:pPr>
      <w:r>
        <w:rPr>
          <w:rFonts w:ascii="Times New Roman"/>
          <w:b w:val="false"/>
          <w:i w:val="false"/>
          <w:color w:val="000000"/>
          <w:sz w:val="28"/>
        </w:rPr>
        <w:t>
      1. Осы "Ауылдық жерде тұратын әлеуметтік сала мамандарына отын сатып алу бойынша әлеуметтік көмек тағайындау" мемлекеттiк қызмет көрсету регламентінде (әрі қарай – Регламент) келесі түсініктер пайдаланылады:</w:t>
      </w:r>
      <w:r>
        <w:br/>
      </w:r>
      <w:r>
        <w:rPr>
          <w:rFonts w:ascii="Times New Roman"/>
          <w:b w:val="false"/>
          <w:i w:val="false"/>
          <w:color w:val="000000"/>
          <w:sz w:val="28"/>
        </w:rPr>
        <w:t>
      1) Орталық – Қызылорда облысы бойынша "Халыққа қызмет көрсету орталығы" Республикалық мемлекеттік кәсіпорнының филиалы, оның бөлімдері мен бөлімшелері;</w:t>
      </w:r>
      <w:r>
        <w:br/>
      </w:r>
      <w:r>
        <w:rPr>
          <w:rFonts w:ascii="Times New Roman"/>
          <w:b w:val="false"/>
          <w:i w:val="false"/>
          <w:color w:val="000000"/>
          <w:sz w:val="28"/>
        </w:rPr>
        <w:t>
      2) орындаушы – міндеттеріне ауылдық жерде тұратын әлеуметтік сала мамандарына отын сатып алу бойынша әлеуметтік көмек тағайындау кіретін уәкілетті органның қызметкері;</w:t>
      </w:r>
      <w:r>
        <w:br/>
      </w:r>
      <w:r>
        <w:rPr>
          <w:rFonts w:ascii="Times New Roman"/>
          <w:b w:val="false"/>
          <w:i w:val="false"/>
          <w:color w:val="000000"/>
          <w:sz w:val="28"/>
        </w:rPr>
        <w:t>
      3) тұтынушы – "Жергiлiктi атқарушы органдар көрсететiн әлеуметтiк қорғау саласындағы мемлекеттiк қызметтердiң стандарттарын бекiту туралы" Қазақстан Республикасы Үкіметінің 2011 жылғы 7 сәуірдегі </w:t>
      </w:r>
      <w:r>
        <w:rPr>
          <w:rFonts w:ascii="Times New Roman"/>
          <w:b w:val="false"/>
          <w:i w:val="false"/>
          <w:color w:val="000000"/>
          <w:sz w:val="28"/>
        </w:rPr>
        <w:t>N 394 қаулысымен</w:t>
      </w:r>
      <w:r>
        <w:rPr>
          <w:rFonts w:ascii="Times New Roman"/>
          <w:b w:val="false"/>
          <w:i w:val="false"/>
          <w:color w:val="000000"/>
          <w:sz w:val="28"/>
        </w:rPr>
        <w:t xml:space="preserve"> бекітілген "Ауылдық жерде тұратын әлеуметтік сала мамандарына отын сатып алу бойынша әлеуметтік көмек тағайындау" мемлекеттік қызмет стандартының (бұдан әрі - стандарт) </w:t>
      </w:r>
      <w:r>
        <w:rPr>
          <w:rFonts w:ascii="Times New Roman"/>
          <w:b w:val="false"/>
          <w:i w:val="false"/>
          <w:color w:val="000000"/>
          <w:sz w:val="28"/>
        </w:rPr>
        <w:t>6-тармағында</w:t>
      </w:r>
      <w:r>
        <w:rPr>
          <w:rFonts w:ascii="Times New Roman"/>
          <w:b w:val="false"/>
          <w:i w:val="false"/>
          <w:color w:val="000000"/>
          <w:sz w:val="28"/>
        </w:rPr>
        <w:t xml:space="preserve"> көрсетілген жеке тұлғалар;</w:t>
      </w:r>
      <w:r>
        <w:br/>
      </w:r>
      <w:r>
        <w:rPr>
          <w:rFonts w:ascii="Times New Roman"/>
          <w:b w:val="false"/>
          <w:i w:val="false"/>
          <w:color w:val="000000"/>
          <w:sz w:val="28"/>
        </w:rPr>
        <w:t>
      4) уәкілетті орган – аудандардың, облыстық маңызы бар қаланың жұмыспен қамту және әлеуметтік бағдарламалар бөлімі.</w:t>
      </w:r>
    </w:p>
    <w:bookmarkEnd w:id="36"/>
    <w:bookmarkStart w:name="z67" w:id="37"/>
    <w:p>
      <w:pPr>
        <w:spacing w:after="0"/>
        <w:ind w:left="0"/>
        <w:jc w:val="left"/>
      </w:pPr>
      <w:r>
        <w:rPr>
          <w:rFonts w:ascii="Times New Roman"/>
          <w:b/>
          <w:i w:val="false"/>
          <w:color w:val="000000"/>
        </w:rPr>
        <w:t xml:space="preserve">        
2. Жалпы ережелер</w:t>
      </w:r>
    </w:p>
    <w:bookmarkEnd w:id="37"/>
    <w:bookmarkStart w:name="z68" w:id="38"/>
    <w:p>
      <w:pPr>
        <w:spacing w:after="0"/>
        <w:ind w:left="0"/>
        <w:jc w:val="both"/>
      </w:pPr>
      <w:r>
        <w:rPr>
          <w:rFonts w:ascii="Times New Roman"/>
          <w:b w:val="false"/>
          <w:i w:val="false"/>
          <w:color w:val="000000"/>
          <w:sz w:val="28"/>
        </w:rPr>
        <w:t>
      2. Осы Регламент "Әкімшілік рәсімдер туралы" 2000 жылғы 27 қарашадағы Қазақстан Республикасы Заңының </w:t>
      </w:r>
      <w:r>
        <w:rPr>
          <w:rFonts w:ascii="Times New Roman"/>
          <w:b w:val="false"/>
          <w:i w:val="false"/>
          <w:color w:val="000000"/>
          <w:sz w:val="28"/>
        </w:rPr>
        <w:t>9-1 бабына</w:t>
      </w:r>
      <w:r>
        <w:rPr>
          <w:rFonts w:ascii="Times New Roman"/>
          <w:b w:val="false"/>
          <w:i w:val="false"/>
          <w:color w:val="000000"/>
          <w:sz w:val="28"/>
        </w:rPr>
        <w:t xml:space="preserve"> және "Жергiлiктi атқарушы органдар көрсететiн әлеуметтiк қорғау саласындағы мемлекеттiк қызметтердiң стандарттарын бекiту туралы" Қазақстан Республикасы Үкіметінің 2011 жылғы 7 сәуірдегі </w:t>
      </w:r>
      <w:r>
        <w:rPr>
          <w:rFonts w:ascii="Times New Roman"/>
          <w:b w:val="false"/>
          <w:i w:val="false"/>
          <w:color w:val="000000"/>
          <w:sz w:val="28"/>
        </w:rPr>
        <w:t>N 394 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стандарттың 1-тармағына сәйкес уәкілетті органмен, сондай-ақ, баламалы негізде Орталық арқылы көрсетіледі, тұрғылықты жерi бойынша уәкiлеттi орган болмаған кезде тұтынушы мемлекеттiк қызмет алу үшiн кент, ауыл (село), ауылдық селолық) округтiң әкiмiне (бұдан әрi – селолық округтiң әкiмi) жүгiнедi.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2005 жылғы 8 шілдедегі Заңдарының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аяқталу нәтижесі тұтынушыға әлеуметтік көмекті тағайындау туралы хабарлама (бұдан әрі – хабарлама) не мемлекеттік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p>
    <w:bookmarkEnd w:id="38"/>
    <w:bookmarkStart w:name="z74" w:id="39"/>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39"/>
    <w:bookmarkStart w:name="z75" w:id="40"/>
    <w:p>
      <w:pPr>
        <w:spacing w:after="0"/>
        <w:ind w:left="0"/>
        <w:jc w:val="both"/>
      </w:pPr>
      <w:r>
        <w:rPr>
          <w:rFonts w:ascii="Times New Roman"/>
          <w:b w:val="false"/>
          <w:i w:val="false"/>
          <w:color w:val="000000"/>
          <w:sz w:val="28"/>
        </w:rPr>
        <w:t>
      8. Мемлекеттік қызмет көрсету мәселелері мен барысы туралы ақпаратты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уәкілетті органнан және Орталықтан, сондай-ақ Қызылорда облысы әкімдігінің </w:t>
      </w:r>
      <w:r>
        <w:rPr>
          <w:rFonts w:ascii="Times New Roman"/>
          <w:b w:val="false"/>
          <w:i w:val="false"/>
          <w:color w:val="000000"/>
          <w:sz w:val="28"/>
          <w:u w:val="single"/>
        </w:rPr>
        <w:t>www.e-kyzylorda.gov.kz</w:t>
      </w:r>
      <w:r>
        <w:rPr>
          <w:rFonts w:ascii="Times New Roman"/>
          <w:b w:val="false"/>
          <w:i w:val="false"/>
          <w:color w:val="000000"/>
          <w:sz w:val="28"/>
        </w:rPr>
        <w:t xml:space="preserve"> ресми порталынан, аудандар мен Қызылорда қаласы әкімдіктерінің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 мерзiмдерi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Тұтынушының қажетті құжаттарды тапсыру кезінде толық емес және (немесе) жалған мәліметтер ұсынуы стандарттың </w:t>
      </w:r>
      <w:r>
        <w:rPr>
          <w:rFonts w:ascii="Times New Roman"/>
          <w:b w:val="false"/>
          <w:i w:val="false"/>
          <w:color w:val="000000"/>
          <w:sz w:val="28"/>
        </w:rPr>
        <w:t>16-тармағына</w:t>
      </w:r>
      <w:r>
        <w:rPr>
          <w:rFonts w:ascii="Times New Roman"/>
          <w:b w:val="false"/>
          <w:i w:val="false"/>
          <w:color w:val="000000"/>
          <w:sz w:val="28"/>
        </w:rPr>
        <w:t xml:space="preserve"> сәйкес мемлекеттік қызмет көрсетуден бас тарту негізі болып табылады.</w:t>
      </w:r>
      <w:r>
        <w:br/>
      </w:r>
      <w:r>
        <w:rPr>
          <w:rFonts w:ascii="Times New Roman"/>
          <w:b w:val="false"/>
          <w:i w:val="false"/>
          <w:color w:val="000000"/>
          <w:sz w:val="28"/>
        </w:rPr>
        <w:t>
      Мемлекеттік қызмет көрсетуді тоқтата тұру және (немесе) тоқтату негіздері болып мыналар табылады:</w:t>
      </w:r>
      <w:r>
        <w:br/>
      </w:r>
      <w:r>
        <w:rPr>
          <w:rFonts w:ascii="Times New Roman"/>
          <w:b w:val="false"/>
          <w:i w:val="false"/>
          <w:color w:val="000000"/>
          <w:sz w:val="28"/>
        </w:rPr>
        <w:t>
      1) тұтынушының қайтыс болуы;</w:t>
      </w:r>
      <w:r>
        <w:br/>
      </w:r>
      <w:r>
        <w:rPr>
          <w:rFonts w:ascii="Times New Roman"/>
          <w:b w:val="false"/>
          <w:i w:val="false"/>
          <w:color w:val="000000"/>
          <w:sz w:val="28"/>
        </w:rPr>
        <w:t>
      2) тұтынушының ауылдық елді мекеннен көшіп кетуі;</w:t>
      </w:r>
      <w:r>
        <w:br/>
      </w:r>
      <w:r>
        <w:rPr>
          <w:rFonts w:ascii="Times New Roman"/>
          <w:b w:val="false"/>
          <w:i w:val="false"/>
          <w:color w:val="000000"/>
          <w:sz w:val="28"/>
        </w:rPr>
        <w:t>
      3) тұтынушының мемлекеттік денсаулық сақтау, әлеуметтік қамсыздандыру, білім беру, мәдениет және спорт ұйымдарынан жұмыстан шығуы негіздеме болып табылады.</w:t>
      </w:r>
      <w:r>
        <w:br/>
      </w:r>
      <w:r>
        <w:rPr>
          <w:rFonts w:ascii="Times New Roman"/>
          <w:b w:val="false"/>
          <w:i w:val="false"/>
          <w:color w:val="000000"/>
          <w:sz w:val="28"/>
        </w:rPr>
        <w:t>
      Уәкілетті орган мемлекеттік қызметтен бас тарту, тоқтату үшін негіздеме анықталған жағдайда құжаттар пакетін алғаннан кейін он жұмыс күні ішінде тұтынушыға бас тарту, тоқтату (тоқтата тұру) себептерін көрсете отырып хабарлама береді.</w:t>
      </w:r>
      <w:r>
        <w:br/>
      </w:r>
      <w:r>
        <w:rPr>
          <w:rFonts w:ascii="Times New Roman"/>
          <w:b w:val="false"/>
          <w:i w:val="false"/>
          <w:color w:val="000000"/>
          <w:sz w:val="28"/>
        </w:rPr>
        <w:t>
      Мемлекеттік қызметті Орталық арқылы көрсеткен кезде уәкілетті орган мемлекеттік қызметтен бас тарту, тоқтату (тоқтата тұру) үшін негіздеме анықталған жағдайда құжаттар пакетін алғаннан кейін он жұмыс күні ішінде бас тарту, тоқтату (тоқтата тұру) себептерін көрсете отырып, кейіннен тұтынушыға жіберу үшін Орталыққа хабарлама жібереді.</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тұтынушымен өтініш берілген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тұтынушы уәкілетті органға, Орталыққа немесе кент, ауыл (село), ауылдық селолық) округтің әкіміне (бұдан әрі – селолық округтің әкімі) өтініш береді;</w:t>
      </w:r>
      <w:r>
        <w:br/>
      </w:r>
      <w:r>
        <w:rPr>
          <w:rFonts w:ascii="Times New Roman"/>
          <w:b w:val="false"/>
          <w:i w:val="false"/>
          <w:color w:val="000000"/>
          <w:sz w:val="28"/>
        </w:rPr>
        <w:t>
      2) селолық округтің әкімі құжаттарды Орталыққа немесе уәкілетті органға жібереді;</w:t>
      </w:r>
      <w:r>
        <w:br/>
      </w:r>
      <w:r>
        <w:rPr>
          <w:rFonts w:ascii="Times New Roman"/>
          <w:b w:val="false"/>
          <w:i w:val="false"/>
          <w:color w:val="000000"/>
          <w:sz w:val="28"/>
        </w:rPr>
        <w:t>
      3) Орталықтың инспекторы өтінішті тіркеуді жүргізеді, Орталықтың жинақтау бөлімінің инспекторы құжаттарды уәкілетті органға жібереді;</w:t>
      </w:r>
      <w:r>
        <w:br/>
      </w:r>
      <w:r>
        <w:rPr>
          <w:rFonts w:ascii="Times New Roman"/>
          <w:b w:val="false"/>
          <w:i w:val="false"/>
          <w:color w:val="000000"/>
          <w:sz w:val="28"/>
        </w:rPr>
        <w:t>
      Мемлекеттік қызмет көрсету үдірісінде құжаттардың қозғалысын бақылауға болатын, Орталықтан уәкілетті органға құжаттардың жолданғаны жөніндегі айғақ штрих-код сканерінің көмегімен белгіленеді.</w:t>
      </w:r>
      <w:r>
        <w:br/>
      </w:r>
      <w:r>
        <w:rPr>
          <w:rFonts w:ascii="Times New Roman"/>
          <w:b w:val="false"/>
          <w:i w:val="false"/>
          <w:color w:val="000000"/>
          <w:sz w:val="28"/>
        </w:rPr>
        <w:t>
      4) уәкілетті орган кеңсесінің қызметкері құжаттарды тіркейді және уәкiлеттi орган басшысының қарауына ұсынады;</w:t>
      </w:r>
      <w:r>
        <w:br/>
      </w:r>
      <w:r>
        <w:rPr>
          <w:rFonts w:ascii="Times New Roman"/>
          <w:b w:val="false"/>
          <w:i w:val="false"/>
          <w:color w:val="000000"/>
          <w:sz w:val="28"/>
        </w:rPr>
        <w:t>
      5) уәкілетті органның басшысы құжаттарды қарайды және орындаушыны анықтайды;</w:t>
      </w:r>
      <w:r>
        <w:br/>
      </w:r>
      <w:r>
        <w:rPr>
          <w:rFonts w:ascii="Times New Roman"/>
          <w:b w:val="false"/>
          <w:i w:val="false"/>
          <w:color w:val="000000"/>
          <w:sz w:val="28"/>
        </w:rPr>
        <w:t>
      6) орындаушы құжаттарды қарайды және Орталықтың ақпараттық жүйесінде белгілейді (уәкілетті органның өзінің ақпараттық жүйесі болмаған жағдайда), хабарламаны немесе дәлелді бас тартуды дайындайды;</w:t>
      </w:r>
      <w:r>
        <w:br/>
      </w:r>
      <w:r>
        <w:rPr>
          <w:rFonts w:ascii="Times New Roman"/>
          <w:b w:val="false"/>
          <w:i w:val="false"/>
          <w:color w:val="000000"/>
          <w:sz w:val="28"/>
        </w:rPr>
        <w:t>
      7) уәкілетті органның басшысы хабарламаға немесе дәлелді бас тартуға қол қояды;</w:t>
      </w:r>
      <w:r>
        <w:br/>
      </w:r>
      <w:r>
        <w:rPr>
          <w:rFonts w:ascii="Times New Roman"/>
          <w:b w:val="false"/>
          <w:i w:val="false"/>
          <w:color w:val="000000"/>
          <w:sz w:val="28"/>
        </w:rPr>
        <w:t>
      8) уәкілетті органның орындаушысы мемлекеттік қызмет көрсету нәтижесін Орталыққа жолдайды, бұл ретте Орталықтың ақпараттық жүйесінде белгілейді (уәкілетті органның өзінің ақпараттық жүйесі болмаған жағдайда), селолық округ әкіміне жолдайды немесе уәкілетті органға жүгінген жағдайда тұтынушыға береді;</w:t>
      </w:r>
      <w:r>
        <w:br/>
      </w:r>
      <w:r>
        <w:rPr>
          <w:rFonts w:ascii="Times New Roman"/>
          <w:b w:val="false"/>
          <w:i w:val="false"/>
          <w:color w:val="000000"/>
          <w:sz w:val="28"/>
        </w:rPr>
        <w:t>
      Уәкілетті органнан дайын құжаттарды қабылдаған кезде, Орталықпен штрих-код сканерінің көмегімен келіп түскен құжаттар белгіленеді;</w:t>
      </w:r>
      <w:r>
        <w:br/>
      </w:r>
      <w:r>
        <w:rPr>
          <w:rFonts w:ascii="Times New Roman"/>
          <w:b w:val="false"/>
          <w:i w:val="false"/>
          <w:color w:val="000000"/>
          <w:sz w:val="28"/>
        </w:rPr>
        <w:t>
      9) Орталықтың инспекторы тұтынушыға хабарламаны немесе дәлелді бас тартуды береді.</w:t>
      </w:r>
    </w:p>
    <w:bookmarkEnd w:id="40"/>
    <w:bookmarkStart w:name="z79" w:id="41"/>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тәртібінің сипаттамасы</w:t>
      </w:r>
    </w:p>
    <w:bookmarkEnd w:id="41"/>
    <w:bookmarkStart w:name="z80" w:id="42"/>
    <w:p>
      <w:pPr>
        <w:spacing w:after="0"/>
        <w:ind w:left="0"/>
        <w:jc w:val="both"/>
      </w:pPr>
      <w:r>
        <w:rPr>
          <w:rFonts w:ascii="Times New Roman"/>
          <w:b w:val="false"/>
          <w:i w:val="false"/>
          <w:color w:val="000000"/>
          <w:sz w:val="28"/>
        </w:rPr>
        <w:t>
      12. Тұтынушы уәкілетті органға немесе селолық округтің әкіміне жүгінген кезде:</w:t>
      </w:r>
      <w:r>
        <w:br/>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2) уәкілетті орган кеңсесінің қызметкері немесе селолық округтің әкімі өтінішті тіркеуді жүзеге асырады және мемлекеттiк қызметтiң тiркелген және алу күнi, құжаттарды қабылдаған адамның тегi мен аты-жөнi көрсетiлген талон бередi.</w:t>
      </w:r>
      <w:r>
        <w:br/>
      </w:r>
      <w:r>
        <w:rPr>
          <w:rFonts w:ascii="Times New Roman"/>
          <w:b w:val="false"/>
          <w:i w:val="false"/>
          <w:color w:val="000000"/>
          <w:sz w:val="28"/>
        </w:rPr>
        <w:t>
</w:t>
      </w:r>
      <w:r>
        <w:rPr>
          <w:rFonts w:ascii="Times New Roman"/>
          <w:b w:val="false"/>
          <w:i w:val="false"/>
          <w:color w:val="000000"/>
          <w:sz w:val="28"/>
        </w:rPr>
        <w:t>
      13. Тұтынушы Орталыққа жүгінген кезде:</w:t>
      </w:r>
      <w:r>
        <w:br/>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2) Орталыққа өтініш білдірген кезде – мыналар көрсетіліп, тиісті құжаттардың қабылданғаны туралы қолхат беріледі:</w:t>
      </w:r>
      <w:r>
        <w:br/>
      </w:r>
      <w:r>
        <w:rPr>
          <w:rFonts w:ascii="Times New Roman"/>
          <w:b w:val="false"/>
          <w:i w:val="false"/>
          <w:color w:val="000000"/>
          <w:sz w:val="28"/>
        </w:rPr>
        <w:t>
      өтініштің нөмірі мен қабылданған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рәсімдеуге өтініш қабылдаған Орталық инпекторының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селолық округтің әкімі;</w:t>
      </w:r>
      <w:r>
        <w:br/>
      </w:r>
      <w:r>
        <w:rPr>
          <w:rFonts w:ascii="Times New Roman"/>
          <w:b w:val="false"/>
          <w:i w:val="false"/>
          <w:color w:val="000000"/>
          <w:sz w:val="28"/>
        </w:rPr>
        <w:t>
      2) Орталықтың инспекторы;</w:t>
      </w:r>
      <w:r>
        <w:br/>
      </w:r>
      <w:r>
        <w:rPr>
          <w:rFonts w:ascii="Times New Roman"/>
          <w:b w:val="false"/>
          <w:i w:val="false"/>
          <w:color w:val="000000"/>
          <w:sz w:val="28"/>
        </w:rPr>
        <w:t>
      3) Орталықтың жинақтау бөлімінің инспекторы;</w:t>
      </w:r>
      <w:r>
        <w:br/>
      </w:r>
      <w:r>
        <w:rPr>
          <w:rFonts w:ascii="Times New Roman"/>
          <w:b w:val="false"/>
          <w:i w:val="false"/>
          <w:color w:val="000000"/>
          <w:sz w:val="28"/>
        </w:rPr>
        <w:t>
      4) уәкілетті орган кеңсесінің қызметкері;</w:t>
      </w:r>
      <w:r>
        <w:br/>
      </w:r>
      <w:r>
        <w:rPr>
          <w:rFonts w:ascii="Times New Roman"/>
          <w:b w:val="false"/>
          <w:i w:val="false"/>
          <w:color w:val="000000"/>
          <w:sz w:val="28"/>
        </w:rPr>
        <w:t>
      5) уәкілетті органның басшысы;</w:t>
      </w:r>
      <w:r>
        <w:br/>
      </w:r>
      <w:r>
        <w:rPr>
          <w:rFonts w:ascii="Times New Roman"/>
          <w:b w:val="false"/>
          <w:i w:val="false"/>
          <w:color w:val="000000"/>
          <w:sz w:val="28"/>
        </w:rPr>
        <w:t>
      6) уәкілетті органның орындаушысы.</w:t>
      </w:r>
      <w:r>
        <w:br/>
      </w:r>
      <w:r>
        <w:rPr>
          <w:rFonts w:ascii="Times New Roman"/>
          <w:b w:val="false"/>
          <w:i w:val="false"/>
          <w:color w:val="000000"/>
          <w:sz w:val="28"/>
        </w:rPr>
        <w:t>
</w:t>
      </w:r>
      <w:r>
        <w:rPr>
          <w:rFonts w:ascii="Times New Roman"/>
          <w:b w:val="false"/>
          <w:i w:val="false"/>
          <w:color w:val="000000"/>
          <w:sz w:val="28"/>
        </w:rPr>
        <w:t>
      15. Әрбір әкімшілік іс-әрекеттің орындалу мерзімі мен ҚФБ-тің әкімшілік іс-әрекеттер дәйектілігінің және өзара байланысының мәтінді кестелік сипаттамасы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іс-әрекеттердің логикалық реттілігі мен ҚФБ арасындағы өзара байланысты көрсететін сызбасы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42"/>
    <w:bookmarkStart w:name="z85" w:id="43"/>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43"/>
    <w:bookmarkStart w:name="z86" w:id="44"/>
    <w:p>
      <w:pPr>
        <w:spacing w:after="0"/>
        <w:ind w:left="0"/>
        <w:jc w:val="both"/>
      </w:pPr>
      <w:r>
        <w:rPr>
          <w:rFonts w:ascii="Times New Roman"/>
          <w:b w:val="false"/>
          <w:i w:val="false"/>
          <w:color w:val="000000"/>
          <w:sz w:val="28"/>
        </w:rPr>
        <w:t>      17. Уәкілетті органның және Орталықтың басшысы (бұдан әрі – лауазымды тұлғалар)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 көрсетудің Қазақстан Республикасының заңнамасына сәйкес белгіленген мерзімде жүзеге асырылуына жауапкершілікте болады.</w:t>
      </w:r>
      <w:r>
        <w:br/>
      </w:r>
      <w:r>
        <w:rPr>
          <w:rFonts w:ascii="Times New Roman"/>
          <w:b w:val="false"/>
          <w:i w:val="false"/>
          <w:color w:val="000000"/>
          <w:sz w:val="28"/>
        </w:rPr>
        <w:t>
      18. Тұтынушы мемлекеттік қызмет көрсету мәселелері бойынша стандарттың 5-бөліміне сәйкес шағымдануға құқылы.</w:t>
      </w:r>
    </w:p>
    <w:bookmarkEnd w:id="44"/>
    <w:p>
      <w:pPr>
        <w:spacing w:after="0"/>
        <w:ind w:left="0"/>
        <w:jc w:val="both"/>
      </w:pPr>
      <w:r>
        <w:rPr>
          <w:rFonts w:ascii="Times New Roman"/>
          <w:b w:val="false"/>
          <w:i w:val="false"/>
          <w:color w:val="000000"/>
          <w:sz w:val="28"/>
        </w:rPr>
        <w:t>      "Ауылдық жерде тұратын әлеуметтік сала</w:t>
      </w:r>
      <w:r>
        <w:br/>
      </w:r>
      <w:r>
        <w:rPr>
          <w:rFonts w:ascii="Times New Roman"/>
          <w:b w:val="false"/>
          <w:i w:val="false"/>
          <w:color w:val="000000"/>
          <w:sz w:val="28"/>
        </w:rPr>
        <w:t>
      мамандарына отын сатып алу бойынша</w:t>
      </w:r>
      <w:r>
        <w:br/>
      </w:r>
      <w:r>
        <w:rPr>
          <w:rFonts w:ascii="Times New Roman"/>
          <w:b w:val="false"/>
          <w:i w:val="false"/>
          <w:color w:val="000000"/>
          <w:sz w:val="28"/>
        </w:rPr>
        <w:t>
      әлеуметтік көмек тағайындау"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Start w:name="z87" w:id="45"/>
    <w:p>
      <w:pPr>
        <w:spacing w:after="0"/>
        <w:ind w:left="0"/>
        <w:jc w:val="left"/>
      </w:pPr>
      <w:r>
        <w:rPr>
          <w:rFonts w:ascii="Times New Roman"/>
          <w:b/>
          <w:i w:val="false"/>
          <w:color w:val="000000"/>
        </w:rPr>
        <w:t xml:space="preserve">        
1-кесте. ҚФБ іс-әрекеттерінің сипаттамасы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2814"/>
        <w:gridCol w:w="2076"/>
        <w:gridCol w:w="2449"/>
        <w:gridCol w:w="2619"/>
        <w:gridCol w:w="2080"/>
      </w:tblGrid>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іс-әрекеттері (барысы, жұмыстар ағыны)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w:t>
            </w:r>
          </w:p>
          <w:p>
            <w:pPr>
              <w:spacing w:after="20"/>
              <w:ind w:left="20"/>
              <w:jc w:val="both"/>
            </w:pPr>
            <w:r>
              <w:rPr>
                <w:rFonts w:ascii="Times New Roman"/>
                <w:b w:val="false"/>
                <w:i w:val="false"/>
                <w:color w:val="000000"/>
                <w:sz w:val="20"/>
              </w:rPr>
              <w:t xml:space="preserve">(барысы, жұмыстар ағыны) нөмірі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Селолық </w:t>
            </w:r>
          </w:p>
          <w:p>
            <w:pPr>
              <w:spacing w:after="20"/>
              <w:ind w:left="20"/>
              <w:jc w:val="both"/>
            </w:pPr>
            <w:r>
              <w:rPr>
                <w:rFonts w:ascii="Times New Roman"/>
                <w:b w:val="false"/>
                <w:i w:val="false"/>
                <w:color w:val="000000"/>
                <w:sz w:val="20"/>
              </w:rPr>
              <w:t>округтің әкімі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Іс-әрекеттердің (үдерістің, рәсімінің, операцияның) атауы және олардың сипаттамасы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жинақтау, уәкілетті органға қайта жолдау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және тіркеу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(деректер, құжат, ұйымдастыру-әкімшілік шешiм)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немесе уәкілетті органға жолдау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 және Орталықтың жинақтау бөлiмiнiң инспекторына ұсыну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жолдау айғағын штрих-код сканерінің көмегімен белгілеу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басшысына ұсыну</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минуттан аспайды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 (қызмет көрсету мерзіміне кірмейді)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2824"/>
        <w:gridCol w:w="2084"/>
        <w:gridCol w:w="2259"/>
        <w:gridCol w:w="2259"/>
        <w:gridCol w:w="2630"/>
      </w:tblGrid>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іс-әрекеттері (барысы, жұмыстар ағыны)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(барысы, жұмыстар ағыны) нөмірі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орындаушысы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Іс-әрекеттердің (үдерістің, рәсімінің, операцияның) атауы және олардың сипаттамасы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хабарламаны немесе дәлелді бас тартуды әзірлеу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тартуға қол қою</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Орталыққа немесе селолық округтің әкіміне жолдау болмаса тұтынушыға беру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(деректер, құжат, ұйымдастыру-әкімшілік шешiм)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 анықтау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Орталықтың ақпараттық жүйесінде белгілеу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орындаушыға жолдау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ақпараттық жүйесінде белгілеу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күні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3414"/>
        <w:gridCol w:w="3945"/>
        <w:gridCol w:w="4694"/>
      </w:tblGrid>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іс-әрекеттері (барысы, жұмыстар ағыны)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(барысы, жұмыстар ағыны) нөмірі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Іс-әрекеттердің (үдерістің, рәсімінің, операцияның) атауы және олардың сипаттамасы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тіркеу, құжаттарды жолдау айғағын штрих-код сканерінің көмегімен белгілеу</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немесе дәлелді бас тартуды тіркеу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(деректер, құжат, ұйымдастыру-әкімшілік шешiм)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немесе бас тартуды тұтынушыға немесе селолық округтің әкіміне беру </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тұтынушыға беру</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 (қызмет көрсету мерзіміне кірмейді)</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 ішінде</w:t>
            </w:r>
          </w:p>
        </w:tc>
      </w:tr>
    </w:tbl>
    <w:bookmarkStart w:name="z88" w:id="46"/>
    <w:p>
      <w:pPr>
        <w:spacing w:after="0"/>
        <w:ind w:left="0"/>
        <w:jc w:val="left"/>
      </w:pPr>
      <w:r>
        <w:rPr>
          <w:rFonts w:ascii="Times New Roman"/>
          <w:b/>
          <w:i w:val="false"/>
          <w:color w:val="000000"/>
        </w:rPr>
        <w:t xml:space="preserve"> 
2-кесте. Пайдалану нұсқалары.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5"/>
        <w:gridCol w:w="2259"/>
        <w:gridCol w:w="2081"/>
        <w:gridCol w:w="2081"/>
        <w:gridCol w:w="2454"/>
        <w:gridCol w:w="2260"/>
      </w:tblGrid>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 (барысы, жұмыстар ағыны)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қабылдау және тіркеу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жинақтау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Құжаттарды қабылдау және тіркеу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Құжаттарды қарау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қарау және хабарламаны дайындау</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Орталыққа немесе уәкілетті органға жолдау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Орталықтың жинақтау бөлiмiнiң инспекторына ұсыну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Уәкілетті органға қайта жолдау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Уәкілетті органның басшысына </w:t>
            </w:r>
          </w:p>
          <w:p>
            <w:pPr>
              <w:spacing w:after="20"/>
              <w:ind w:left="20"/>
              <w:jc w:val="both"/>
            </w:pPr>
            <w:r>
              <w:rPr>
                <w:rFonts w:ascii="Times New Roman"/>
                <w:b w:val="false"/>
                <w:i w:val="false"/>
                <w:color w:val="000000"/>
                <w:sz w:val="20"/>
              </w:rPr>
              <w:t>ұсыну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Орындаушыны анықтау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Хабарламаны Орталыққа немесе селолық округтің әкіміне жолдау болмаса тұтынушыға беру</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Хабарламаны тіркеу және тұтынушыға беру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Хабарламаны тіркеу және тұтынушыға беру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12.Хабарламаға қол қою</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47"/>
    <w:p>
      <w:pPr>
        <w:spacing w:after="0"/>
        <w:ind w:left="0"/>
        <w:jc w:val="left"/>
      </w:pPr>
      <w:r>
        <w:rPr>
          <w:rFonts w:ascii="Times New Roman"/>
          <w:b/>
          <w:i w:val="false"/>
          <w:color w:val="000000"/>
        </w:rPr>
        <w:t xml:space="preserve"> 
3-кесте. Пайдалану нұсқалары.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5"/>
        <w:gridCol w:w="2260"/>
        <w:gridCol w:w="2120"/>
        <w:gridCol w:w="2120"/>
        <w:gridCol w:w="2454"/>
        <w:gridCol w:w="2221"/>
      </w:tblGrid>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Баламалы үдеріс (барысы, жұмыстар ағыны)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p>
          <w:p>
            <w:pPr>
              <w:spacing w:after="20"/>
              <w:ind w:left="20"/>
              <w:jc w:val="both"/>
            </w:pPr>
            <w:r>
              <w:rPr>
                <w:rFonts w:ascii="Times New Roman"/>
                <w:b w:val="false"/>
                <w:i w:val="false"/>
                <w:color w:val="000000"/>
                <w:sz w:val="20"/>
              </w:rPr>
              <w:t>округтің әкімі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қабылдау және тіркеу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жинақтау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Құжаттарды қабылдау және тіркеу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Құжаттарды қарау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қарау және дәлелді бас тартуды дайындау</w:t>
            </w:r>
          </w:p>
        </w:tc>
      </w:tr>
      <w:tr>
        <w:trPr>
          <w:trHeight w:val="171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Орталыққа немесе уәкілетті органға жолдау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Орталықтың жинақтау бөлiмiнiң инспекторына ұсыну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Уәкілетті органға қайта жолдау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Уәкілетті органның басшысына ұсыну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Орындаушыны анықтау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Дәлелді бас тартуды Орталыққа немесе селолық округтің әкіміне жолдау болмаса тұтынушыға беру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Дәлелді бас тартуды тіркеу және тұтынушыға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Дәлелді бас тартуды тіркеу және тұтынушыға беру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Дәлелді бас тартуға қол қою</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"Ауылдық жерде тұратын әлеуметтік сала</w:t>
      </w:r>
      <w:r>
        <w:br/>
      </w:r>
      <w:r>
        <w:rPr>
          <w:rFonts w:ascii="Times New Roman"/>
          <w:b w:val="false"/>
          <w:i w:val="false"/>
          <w:color w:val="000000"/>
          <w:sz w:val="28"/>
        </w:rPr>
        <w:t>
      мамандарына отын сатып алу бойынша</w:t>
      </w:r>
      <w:r>
        <w:br/>
      </w:r>
      <w:r>
        <w:rPr>
          <w:rFonts w:ascii="Times New Roman"/>
          <w:b w:val="false"/>
          <w:i w:val="false"/>
          <w:color w:val="000000"/>
          <w:sz w:val="28"/>
        </w:rPr>
        <w:t>
      әлеуметтік көмек тағайындау"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Start w:name="z90" w:id="48"/>
    <w:p>
      <w:pPr>
        <w:spacing w:after="0"/>
        <w:ind w:left="0"/>
        <w:jc w:val="left"/>
      </w:pPr>
      <w:r>
        <w:rPr>
          <w:rFonts w:ascii="Times New Roman"/>
          <w:b/>
          <w:i w:val="false"/>
          <w:color w:val="000000"/>
        </w:rPr>
        <w:t xml:space="preserve">        
Функционалдық өзара іс-әрекет сызбасы</w:t>
      </w:r>
    </w:p>
    <w:bookmarkEnd w:id="48"/>
    <w:p>
      <w:pPr>
        <w:spacing w:after="0"/>
        <w:ind w:left="0"/>
        <w:jc w:val="both"/>
      </w:pPr>
      <w:r>
        <w:rPr>
          <w:rFonts w:ascii="Times New Roman"/>
          <w:b w:val="false"/>
          <w:i w:val="false"/>
          <w:color w:val="000000"/>
          <w:sz w:val="28"/>
        </w:rPr>
        <w:t>      (сызбаны қағаз жүзінде 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