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e343" w14:textId="0a8e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2011 жылғы 09 желтоқсандағы N 309/46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12 маусымдағы N 8/53 шешімі. Қарағанды облысы Балқаш қаласының Әділет басқармасында 2012 жылғы 14 маусымда N 8-4-280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2011 жылғы 09 желтоқсандағы  N 309/46 "2012-2014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8-4-264 болып тіркелген, 2012 жылғы 18 қаңтардағы N 007 (913) "Взгляд на события" газетінде жарияланған), оған Приозерск қалалық мәслихатының 2012 жылғы 12 наурыздағы N 3/20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8-4-271 болып тіркелген, 2012 жылғы 30 наурыздағы N 12 (245) "Приозерский вестник" газетінде жарияланған), Приозерск қалалық мәслихатының 2012 жылғы 10 сәуірдегі N 5/39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8-4-274 болып тіркелген, 2012 жылғы 27 сәуірдегі N 16 (249) "Приозерский вестник" газетінде жарияланған), Приозерск қалалық мәслихатының 2012 жылғы 08 мамырдағы N 6/43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8-4-279 болып тіркелген, 2012 жылғы 18 мамырдағы N 19 (252)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"2903016" сандары "2903252"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"2772982"сандары "2773218"сандарына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"2910949" сандары "2911185"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Жұмаханова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 N 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4"/>
        <w:gridCol w:w="1105"/>
        <w:gridCol w:w="1105"/>
        <w:gridCol w:w="6483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2911185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1545746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- коммуникациялық инфрақұрылымды дамытуға мен жайластыруға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