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3d3ca" w14:textId="5f3d3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2011 жылғы 09 желтоқсандағы N 309/46 "2012-2014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2012 жылғы 8 мамырдағы N 6/43 шешімі. Қарағанды облысы Балқаш қаласының Әділет басқармасында 2012 жылғы 11 мамырда N 8-4-279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Приозерск қалалық мәслихатының 2011 жылғы 09 желтоқсандағы  N 309/46 "2012-2014 жылдарға арналған қалалық бюджет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8-4-264 болып тіркелген, 2012 жылғы 18 қаңтардағы N 007 (913) "Взгляд на события" газетінде жарияланған), оған Приозерск қалалық мәслихатының 2012 жылғы 12 наурыздағы N 3/20 "Приозерск қалалық мәслихатының 2011 жылғы 09 желтоқсандағы N 309/46 "2012-2014 жылдарға арналған қалалық бюджет туралы" шешіміне өзгерістер енгізу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8-4-271 болып тіркелген, 2012 жылғы 30 наурыздағы N 12 (245) "Приозерский вестник" газетінде жарияланған), Приозерск қалалық мәслихатының 2012 жылғы 10 сәуірдегі N 5/39 "Приозерск қалалық мәслихатының 2011 жылғы 09 желтоқсандағы N 309/46 "2012-2014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8-4-274 болып тіркелген, 2012 жылғы 27 сәуірдегі N 16 (249) "Приозерский вестник" газетінде жарияланған) өзгерістер енгізілген,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"2893974" сандары "2903016"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"116692" сандары "123034"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"2000" сандары "4700" сандарына ауыстырылсын;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"2901907" сандары "2910949" сандарына ауыстырылсын;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Дүйсембаев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Сәрсембеков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08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сессиясының N 6/43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09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 сессиясының N 309/46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қалалық бюджет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2772982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2772982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337"/>
        <w:gridCol w:w="27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2910949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оқытуды қамтамасыз ету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1545746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қаласының инфрақұрылымын қолдау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 - коммуникациялық инфрақұрылымды дамытуға мен жайластыруға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көшелерiн жарықтандыру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Приозерск қаласының бюджетіне Балхаш көлінің жағалауындағы санаторийге кіреберіс автомобиль жолының учаскесін, "Балхаш көлінің жағалауындағы санаторий" объектісін күрделі жөндеу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064"/>
        <w:gridCol w:w="2064"/>
        <w:gridCol w:w="2064"/>
        <w:gridCol w:w="2064"/>
        <w:gridCol w:w="35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2"/>
        <w:gridCol w:w="4898"/>
      </w:tblGrid>
      <w:tr>
        <w:trPr>
          <w:trHeight w:val="30" w:hRule="atLeast"/>
        </w:trPr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</w:t>
            </w:r>
          </w:p>
        </w:tc>
      </w:tr>
      <w:tr>
        <w:trPr>
          <w:trHeight w:val="30" w:hRule="atLeast"/>
        </w:trPr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