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776da" w14:textId="cb776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2012 жылғы 12 сәуiрдегi N 2/22 "Шет ауданы бойынша тұрғын үй көмегiн көрсету ережесiн бекiту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Шет аудандық мәслихатының 2012 жылғы 16 тамыздағы N 6/61 шешімі. Қарағанды облысының Әділет департаментінде 2012 жылғы 12 қыркүйекте N 1933 тіркелді. Күші жойылды - Қарағанды облысы Шет аудандық мәслихатының 2024 жылғы 27 наурыздағы № 10/101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Шет аудандық мәслихатының 27.03.2024 </w:t>
      </w:r>
      <w:r>
        <w:rPr>
          <w:rFonts w:ascii="Times New Roman"/>
          <w:b w:val="false"/>
          <w:i w:val="false"/>
          <w:color w:val="ff0000"/>
          <w:sz w:val="28"/>
        </w:rPr>
        <w:t>№ 10/101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жергiлiктi мемлекеттiк басқару және өзiн-өзi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ШЕШIМ ЕТТI: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2012 жылғы 12 сәуiрдегi N 2/22 "Шет ауданы бойынша тұрғын үй көмегiн көрсету ережесiн бекiту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8-17-133 болып тіркелген, "Шет Шұғыласы" 2012 жылғы 24 мамырдағы N 21 (10.382) газетінде жарияланған)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шешіммен бекітілген Шет ауданы бойынша тұрғын үй көмегiн көрсету ережесiнің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8 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Ибрайымов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Смағұлұлы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