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a6ebd0" w14:textId="ca6eb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2012 жылғы 13 қаңтардағы ХХХХII сессиясының "2012-2014 жылдарға арналған аудандық бюджет туралы" N 42/397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Шет аудандық мәслихатының 2012 жылғы 16 тамыздағы N 6/60 шешімі. Қарағанды облысының Әділет департаментінде 2012 жылғы 7 қыркүйекте N 1927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 - 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Аудандық мәслихаттың 2012 жылғы 13 қаңтардағы ХХХХIІ сессиясының "2012-2014 жылдарға арналған аудандық бюджет туралы" N 42/397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N 8-17-129 болып тіркелген, "Шет Шұғыласы" газетінің 2012 жылғы 1 наурыздағы N 09 (10.370) санында жарияланған), аудандық мәслихаттың 2012 жылғы 12 сәуірдегі "Аудандық мәслихаттың 2012 жылғы 13 қаңтардағы ХХХХIІ сессиясының "2012-2014 жылдарға арналған аудандық бюджет туралы" N 42/397 шешіміне өзгерістер енгізу туралы" N 2/21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Тізіліміне N 8-17-132 болып тіркелген, "Шет Шұғыласы" газетінің 2012 жылғы 10 мамырдағы N 19 (10.380) санында жарияланған), аудандық мәслихаттың 2012 жылғы 12 маусымдағы "Аудандық мәслихаттың 2012 жылғы 13 қаңтардағы ХХХХII сессиясының "2012-2014 жылдарға арналған аудандық бюджет туралы" N 42/397 шешіміне өзгерістер енгізу туралы" N 3/41 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енгізілген (нормативтік құқықтық актілердің мемлекеттік тіркеу Тізіліміне N 8-17-136 болып тіркелген, "Шет Шұғыласы" газетінің 2012 жылғы 5 шілдедегі N 27 (10.388) санында жарияланған),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"4181548" сандары "4206084"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"1274371" сандары "1314371"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"2903376" сандары "2887912"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тармақшасындағы: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"4198291" сандары "4222827"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Ж. Ибрайымов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Смағұлұлы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16 тамыздағы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6/60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13 қаңтардағы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ХХХХII сессиясының N 42/397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 қосымша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2012 жылға арналған аудандық бюджет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7"/>
        <w:gridCol w:w="540"/>
        <w:gridCol w:w="519"/>
        <w:gridCol w:w="10575"/>
        <w:gridCol w:w="1869"/>
      </w:tblGrid>
      <w:tr>
        <w:trPr>
          <w:trHeight w:val="57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8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4206084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1314371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225305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225305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236640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236640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826074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787395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28027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36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Тауарларға, жұмыстарға және қызметтерге салынатын ішкі салықтар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21446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</w:t>
            </w:r>
          </w:p>
        </w:tc>
      </w:tr>
      <w:tr>
        <w:trPr>
          <w:trHeight w:val="31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үшін түсетін түсімдер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15834</w:t>
            </w:r>
          </w:p>
        </w:tc>
      </w:tr>
      <w:tr>
        <w:trPr>
          <w:trHeight w:val="34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3979</w:t>
            </w:r>
          </w:p>
        </w:tc>
      </w:tr>
      <w:tr>
        <w:trPr>
          <w:trHeight w:val="99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4906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</w:t>
            </w:r>
          </w:p>
        </w:tc>
      </w:tr>
      <w:tr>
        <w:trPr>
          <w:trHeight w:val="330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Трансферттердің түсімдері 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2887912</w:t>
            </w:r>
          </w:p>
        </w:tc>
      </w:tr>
      <w:tr>
        <w:trPr>
          <w:trHeight w:val="6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2887912</w:t>
            </w:r>
          </w:p>
        </w:tc>
      </w:tr>
      <w:tr>
        <w:trPr>
          <w:trHeight w:val="375" w:hRule="atLeast"/>
        </w:trPr>
        <w:tc>
          <w:tcPr>
            <w:tcW w:w="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1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2887912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505"/>
        <w:gridCol w:w="719"/>
        <w:gridCol w:w="698"/>
        <w:gridCol w:w="9722"/>
        <w:gridCol w:w="1854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4222827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348307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өкiлдiк, атқарушы және басқа органдар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310872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16416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67772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59407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6165</w:t>
            </w:r>
          </w:p>
        </w:tc>
      </w:tr>
      <w:tr>
        <w:trPr>
          <w:trHeight w:val="10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226684</w:t>
            </w:r>
          </w:p>
        </w:tc>
      </w:tr>
      <w:tr>
        <w:trPr>
          <w:trHeight w:val="10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225459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10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техногендік сипаттағы төтенше жағдайларды жою үшін жергілікті атқарушы органның төтенше резервінің есебінен іс-шаралар өткізу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19524</w:t>
            </w:r>
          </w:p>
        </w:tc>
      </w:tr>
      <w:tr>
        <w:trPr>
          <w:trHeight w:val="13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ауданның (облыстық маңызы бар қаланың)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16854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13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мен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17911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10673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7773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жою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2549311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тәрбиелеу және оқыту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135788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135788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 оқытуды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135364</w:t>
            </w:r>
          </w:p>
        </w:tc>
      </w:tr>
      <w:tr>
        <w:trPr>
          <w:trHeight w:val="24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2348725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3760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2344965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2283239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31388</w:t>
            </w:r>
          </w:p>
        </w:tc>
      </w:tr>
      <w:tr>
        <w:trPr>
          <w:trHeight w:val="13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"Назарбаев Зияткерлік мектептері" ДБҰ-ның оқу бағдарламалары бойынша біліктілікті арттырудан өткен мұғалімдерге еңбекақыны арттыру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4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жалпы үлгідегі, арнайы (түзету), дарынды балалар үшін мамандандырылған, жетім балалар мен ата-аналарының қамқорынсыз қалған балалар үшін балабақшалар, шағын орталықтар, мектеп интернаттары, кәмелеттік жасқа толмағандарды бейімдеу орталықтары тәрбиешілеріне біліктілік санаты үшін қосымша ақының мөлшерін ұлғайту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27909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кәсiптiк, орта бiлiмнен кейiнгi бiлiм беру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26697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38101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28001</w:t>
            </w:r>
          </w:p>
        </w:tc>
      </w:tr>
      <w:tr>
        <w:trPr>
          <w:trHeight w:val="10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мекемелері үшін оқулықтар мен оқу-әдiстемелiк кешендерді сатып алу және жеткізу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16339</w:t>
            </w:r>
          </w:p>
        </w:tc>
      </w:tr>
      <w:tr>
        <w:trPr>
          <w:trHeight w:val="13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11662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10100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13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трансферттер есебінен және 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121363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102518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12419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90099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24296</w:t>
            </w:r>
          </w:p>
        </w:tc>
      </w:tr>
      <w:tr>
        <w:trPr>
          <w:trHeight w:val="14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8792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көмегін көрсету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21121</w:t>
            </w:r>
          </w:p>
        </w:tc>
      </w:tr>
      <w:tr>
        <w:trPr>
          <w:trHeight w:val="13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8759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18845</w:t>
            </w:r>
          </w:p>
        </w:tc>
      </w:tr>
      <w:tr>
        <w:trPr>
          <w:trHeight w:val="10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16331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2514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660776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350001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</w:t>
            </w:r>
          </w:p>
        </w:tc>
      </w:tr>
      <w:tr>
        <w:trPr>
          <w:trHeight w:val="10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Жұмыспен қамту-2020 бағдарламасы бойынша ауылдық елді мекендерді дамыту шеңберінде объектілерді жөндеу және абаттандыру 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49264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23000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39746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Азаматтардың жекелеген санаттарын тұрғын үймен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6441</w:t>
            </w:r>
          </w:p>
        </w:tc>
      </w:tr>
      <w:tr>
        <w:trPr>
          <w:trHeight w:val="10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 және абаттандыру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33305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 бойынша ауылдық елді мекендерді дамыту шеңберінде объектілерді жөндеу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33352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204639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134750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жобалау, дамыту, жайластыру және (немесе) сатып алу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50889</w:t>
            </w:r>
          </w:p>
        </w:tc>
      </w:tr>
      <w:tr>
        <w:trPr>
          <w:trHeight w:val="11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қамту-2020 бағдарламасының екінші бағыты шеңберінде жетіспейтін инженерлік-коммуникациялық инфрақұрылымды дамытуға мен жайластыруға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19000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219413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18090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18090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201323</w:t>
            </w:r>
          </w:p>
        </w:tc>
      </w:tr>
      <w:tr>
        <w:trPr>
          <w:trHeight w:val="4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201323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91362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75362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 жарықтандыру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13587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55069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мекендердің көшелерiн жарықтандыру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262487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155122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155122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155122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5607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2569</w:t>
            </w:r>
          </w:p>
        </w:tc>
      </w:tr>
      <w:tr>
        <w:trPr>
          <w:trHeight w:val="10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ауданның (облыстық маңызы бар қаланың)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82349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68870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68870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12579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19409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7164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12245</w:t>
            </w:r>
          </w:p>
        </w:tc>
      </w:tr>
      <w:tr>
        <w:trPr>
          <w:trHeight w:val="10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11245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іске асыру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Отын-энергетикалық кешенi және жер қойнауын пайдалану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58048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58048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55364</w:t>
            </w:r>
          </w:p>
        </w:tc>
      </w:tr>
      <w:tr>
        <w:trPr>
          <w:trHeight w:val="10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88931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23679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9982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13697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12197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бірдейлендіру жөніндегі іс-шараларды жүргізу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12079</w:t>
            </w:r>
          </w:p>
        </w:tc>
      </w:tr>
      <w:tr>
        <w:trPr>
          <w:trHeight w:val="10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10629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</w:p>
        </w:tc>
      </w:tr>
      <w:tr>
        <w:trPr>
          <w:trHeight w:val="6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53173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14145</w:t>
            </w:r>
          </w:p>
        </w:tc>
      </w:tr>
      <w:tr>
        <w:trPr>
          <w:trHeight w:val="7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13145</w:t>
            </w:r>
          </w:p>
        </w:tc>
      </w:tr>
      <w:tr>
        <w:trPr>
          <w:trHeight w:val="14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негіздемесін әзірлеу немесе түзету және сараптамасын жүргізу, концессиялық жобаларды консультациялық сүйемелдеу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21322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16857</w:t>
            </w:r>
          </w:p>
        </w:tc>
      </w:tr>
      <w:tr>
        <w:trPr>
          <w:trHeight w:val="7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10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9857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4465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Кентiшiлiк (қалаiшiлiк), қала маңындағы ауданiшiлiк қоғамдық жолаушылар тасымалдарын ұйымдастыру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2499</w:t>
            </w:r>
          </w:p>
        </w:tc>
      </w:tr>
      <w:tr>
        <w:trPr>
          <w:trHeight w:val="10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1966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65099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10622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54477</w:t>
            </w:r>
          </w:p>
        </w:tc>
      </w:tr>
      <w:tr>
        <w:trPr>
          <w:trHeight w:val="6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17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 трансферттер ретінде "Өңірлерді дамыту" бағдарламасы шеңберінде өңірлердің экономикалық дамытуына жәрдемдесу жөніндегі шараларды іске асыруда ауылдық(селолық) округтарды жайластыру мәселелерін шешу үшін іс-шараларды іске асыру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5831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17685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10651</w:t>
            </w:r>
          </w:p>
        </w:tc>
      </w:tr>
      <w:tr>
        <w:trPr>
          <w:trHeight w:val="10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10501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</w:t>
            </w:r>
          </w:p>
        </w:tc>
      </w:tr>
      <w:tr>
        <w:trPr>
          <w:trHeight w:val="7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бөлімінің қызметін қамтамасыз ету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20310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 пайдаланылмаған) нысаналы трансферттерді қайтару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4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 нысаналы трансферттерді қайтару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9720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4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6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Таза бюджеттік кредиттеу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73267</w:t>
            </w:r>
          </w:p>
        </w:tc>
      </w:tr>
      <w:tr>
        <w:trPr>
          <w:trHeight w:val="4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114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4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7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87372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қаржы активтерін сатудан түсетін түсімдер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  <w:tr>
        <w:trPr>
          <w:trHeight w:val="6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1"/>
        <w:gridCol w:w="545"/>
        <w:gridCol w:w="545"/>
        <w:gridCol w:w="502"/>
        <w:gridCol w:w="9980"/>
        <w:gridCol w:w="1927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  <w:tr>
        <w:trPr>
          <w:trHeight w:val="330" w:hRule="atLeast"/>
        </w:trPr>
        <w:tc>
          <w:tcPr>
            <w:tcW w:w="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590"/>
        <w:gridCol w:w="504"/>
        <w:gridCol w:w="504"/>
        <w:gridCol w:w="10027"/>
        <w:gridCol w:w="1915"/>
      </w:tblGrid>
      <w:tr>
        <w:trPr>
          <w:trHeight w:val="3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3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-73267</w:t>
            </w:r>
          </w:p>
        </w:tc>
      </w:tr>
      <w:tr>
        <w:trPr>
          <w:trHeight w:val="66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1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