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2eae" w14:textId="13a2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13 қаңтардағы ХХХХII сессиясының "2012-2014 жылдарға арналған аудандық бюджет туралы" N 42/397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2012 жылғы 12 сәуірдегі N 2/21 шешімі. Қарағанды облысы Шет ауданының Әділет басқармасында 2012 жылғы 2 мамырда N 8-17-132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2012 жылғы 13 қаңтардағы ХХХХIІ сессиясының "2012-2014 жылдарға арналған аудандық бюджет туралы" N 42/397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N 8-17-129 болып тіркелген, "Шет Шұғыласы" газетінің 2012 жылғы 1 наурыздағы N 09 (10.370)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"3754897" сандары "4179208"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"2476725" сандары "2901036"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"3754897" сандары "4227451"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Жанасбаев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Смағұлұлы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 сессиясының N 2/21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ХХХХІІ сессиясының N 42/397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607"/>
        <w:gridCol w:w="671"/>
        <w:gridCol w:w="10660"/>
        <w:gridCol w:w="1668"/>
      </w:tblGrid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Түсiмдер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4179208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1278172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1274371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225305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225305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236640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236640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786074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747395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21446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</w:p>
        </w:tc>
      </w:tr>
      <w:tr>
        <w:trPr>
          <w:trHeight w:val="1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төлемдер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2901036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2901036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2901036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72"/>
        <w:gridCol w:w="693"/>
        <w:gridCol w:w="715"/>
        <w:gridCol w:w="9641"/>
        <w:gridCol w:w="1672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4227451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348513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311669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16383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16383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66837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55472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</w:tr>
      <w:tr>
        <w:trPr>
          <w:trHeight w:val="10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228449</w:t>
            </w:r>
          </w:p>
        </w:tc>
      </w:tr>
      <w:tr>
        <w:trPr>
          <w:trHeight w:val="10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227224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0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18825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18825</w:t>
            </w:r>
          </w:p>
        </w:tc>
      </w:tr>
      <w:tr>
        <w:trPr>
          <w:trHeight w:val="13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</w:t>
            </w:r>
          </w:p>
        </w:tc>
      </w:tr>
      <w:tr>
        <w:trPr>
          <w:trHeight w:val="14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2553401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131988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131988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131564</w:t>
            </w:r>
          </w:p>
        </w:tc>
      </w:tr>
      <w:tr>
        <w:trPr>
          <w:trHeight w:val="10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2357244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2353884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2288149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31388</w:t>
            </w:r>
          </w:p>
        </w:tc>
      </w:tr>
      <w:tr>
        <w:trPr>
          <w:trHeight w:val="13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10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31918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кәсiптiк, орта бiлiмнен кейiнгi бiлiм беру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26197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26197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26197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37972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27872</w:t>
            </w:r>
          </w:p>
        </w:tc>
      </w:tr>
      <w:tr>
        <w:trPr>
          <w:trHeight w:val="10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</w:t>
            </w:r>
          </w:p>
        </w:tc>
      </w:tr>
      <w:tr>
        <w:trPr>
          <w:trHeight w:val="13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121098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102185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12482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12482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89703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24296</w:t>
            </w:r>
          </w:p>
        </w:tc>
      </w:tr>
      <w:tr>
        <w:trPr>
          <w:trHeight w:val="14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7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21121</w:t>
            </w:r>
          </w:p>
        </w:tc>
      </w:tr>
      <w:tr>
        <w:trPr>
          <w:trHeight w:val="13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</w:t>
            </w:r>
          </w:p>
        </w:tc>
      </w:tr>
      <w:tr>
        <w:trPr>
          <w:trHeight w:val="10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663713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363235</w:t>
            </w:r>
          </w:p>
        </w:tc>
      </w:tr>
      <w:tr>
        <w:trPr>
          <w:trHeight w:val="8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49264</w:t>
            </w:r>
          </w:p>
        </w:tc>
      </w:tr>
      <w:tr>
        <w:trPr>
          <w:trHeight w:val="10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49264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39996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</w:t>
            </w:r>
          </w:p>
        </w:tc>
      </w:tr>
      <w:tr>
        <w:trPr>
          <w:trHeight w:val="10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33352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33352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217623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147734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50889</w:t>
            </w:r>
          </w:p>
        </w:tc>
      </w:tr>
      <w:tr>
        <w:trPr>
          <w:trHeight w:val="11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214413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201323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201323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86065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70065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54069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259124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152582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152582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152582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10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82123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68644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68644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</w:p>
        </w:tc>
      </w:tr>
      <w:tr>
        <w:trPr>
          <w:trHeight w:val="10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58048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58048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55364</w:t>
            </w:r>
          </w:p>
        </w:tc>
      </w:tr>
      <w:tr>
        <w:trPr>
          <w:trHeight w:val="10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90902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25540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</w:p>
        </w:tc>
      </w:tr>
      <w:tr>
        <w:trPr>
          <w:trHeight w:val="10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</w:p>
        </w:tc>
      </w:tr>
      <w:tr>
        <w:trPr>
          <w:trHeight w:val="7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21322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</w:t>
            </w:r>
          </w:p>
        </w:tc>
      </w:tr>
      <w:tr>
        <w:trPr>
          <w:trHeight w:val="7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0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81467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70927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34385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</w:t>
            </w:r>
          </w:p>
        </w:tc>
      </w:tr>
      <w:tr>
        <w:trPr>
          <w:trHeight w:val="10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7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бөлімінің қызметін қамтамасыз ету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11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7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